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7c29" w14:textId="63e7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ноября 2006 года № 1133 "О некоторых вопросах использования денег, выделяемых для поддержки обязательного страхования в растениеводстве"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2012 года № 1054. Утратило силу постановлением Правительства Республики Казахстан от 29 декабря 2015 года № 1108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2006 года № 1133 «О некоторых вопросах использования денег, выделяемых для поддержки обязательного страхования в растениеводстве» (САПП Республики Казахстан, 2006 г., № 43, ст. 475)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Утвердить оплату услуг агента на 2012 год в размере 64520000 (шестьдесят четыре миллиона пятьсот двадцать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сельского хозяйства Республики Казахстан осуществить оплату услуг агента за счет средств,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республиканском бюджете на 2012 – 2014 годы» для государственной поддержки развития агропромышленного комплекса, в соответствии с договором, заключенным между уполномоченным государственным органом в области растениеводства и агентом в течение 15 календарных дней после его заключения.».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