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a4b" w14:textId="e9d0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2012 года № 1053. Утратило силу постановлением Правительства Республики Казахстан от 18 июня 2013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1654 «Об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Казахстан»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«Акимат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Управление пассажирского транспорта и автомобильных дорог (город Астана)»;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28 и 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Управление пассажирского транспорта (город Алматы);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автомобильных дорог (город Алматы)».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