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5f0c" w14:textId="9f65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акционерному обществу "Досжан темир жолы (ДТЖ)"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2012 года № 1044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«Фонд национального благосостояния «Самрук-Қазына» (далее – заемщик)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 бюджетный кредит в сумме 3130000000 (три миллиарда сто тридцать миллионов) тенге, предусмотренный по бюджетной программе 052 «Кредитование акционерного общества «Фонд национального благосостояния «Самрук-Қазына» для обеспечения конкурентоспособности и устойчивости национальной экономики», для последующего кредитования акционерного общества «Досжан темир жолы (ДТЖ)» (далее – АО «Досжан темир жолы (ДТЖ)»).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АО «Досжан темир жолы (ДТЖ)»: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реализация проекта строительства железнодорожной линии Шар –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20 (двадцать) лет с шестилетним льготным периодом по погашению основного долга по ставке вознаграждения, равной 0,25 (ноль целых двадцать пять сотых)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кредитования АО «Досжан темир жолы (ДТЖ)» не должна превышать 0,5 (ноль целых пять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равными долями по истечении срока льготного периода,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момента выделения кредита заемщику;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 (далее – кредитор), Министерство экономического развития и торговли Республики Казахстан (далее –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Кредитору и администратору в установленном законодательством порядке обеспечить заключение кредитного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Заемщику обеспечить перечисление всей суммы кредита единовременно на счет АО «Досжан темир жолы (ДТЖ)» в течение тридцати календарных дней со дня заключения и регистрации кредитного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6"/>
        <w:gridCol w:w="4694"/>
      </w:tblGrid>
      <w:tr>
        <w:trPr>
          <w:trHeight w:val="30" w:hRule="atLeast"/>
        </w:trPr>
        <w:tc>
          <w:tcPr>
            <w:tcW w:w="9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 Республики Казахстан</w:t>
            </w:r>
          </w:p>
        </w:tc>
        <w:tc>
          <w:tcPr>
            <w:tcW w:w="4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