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ce58" w14:textId="7e1c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технической службе в области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2012 года № 1025. Утратило силу постановлением Правительства Республики Казахстан от 25 апреля 2016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января 2012 года «О телерадиовещании»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государственной технической службой в области телерадиовещания Республиканское государственное предприятие на праве хозяйственного ведения «Государственная техническая служба»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