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84c5" w14:textId="78f8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"Астана Қонақ ұйі"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2012 года № 1023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права владения и пользования государственным пакетом акций акционерного общества «Астана қонақ үйі» Управлению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Управлению Делами Президента Республики Казахстан (по согласованию)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2012 года № 1023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1996 года № 1455 «Вопросы Управления Делами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«Астана қонақ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права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«Управлению Делами Президента Республики Казахстан» дополнить строкой, порядковый номер 238-12,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«238-12 АО «Астана қонақ үйі».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