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f1f7" w14:textId="76ef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части затрат субъектов индустриально-инновационной деятельности по продвижению отечественных обработанных товаров, услуг на внешние рынки, перечня отечественных обработанных товаров, услуг, по которым частично возмещаются затраты по их продвижению на внешние рынки,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2012 года № 1017. Утратило силу постановлением Правительства Республики Казахстан от 18 февраля 2016 года № 73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18.02.2016 </w:t>
      </w:r>
      <w:r>
        <w:rPr>
          <w:rFonts w:ascii="Times New Roman"/>
          <w:b w:val="false"/>
          <w:i w:val="false"/>
          <w:color w:val="ff0000"/>
          <w:sz w:val="28"/>
        </w:rPr>
        <w:t>№ 73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по инвестициям и развитию Республики Казахстан от 30 ноября 2015 года № 1128.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12)</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4 Закона Республики Казахстан от 9 января 2012 года «О государственной поддержке индустриально-инновационной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возмещения части затрат субъектов индустриально-инновационной деятельности по продвижению отечественных обработанных товаров, услуг на внешние рынки;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перечень</w:t>
      </w:r>
      <w:r>
        <w:rPr>
          <w:rFonts w:ascii="Times New Roman"/>
          <w:b w:val="false"/>
          <w:i w:val="false"/>
          <w:color w:val="000000"/>
          <w:sz w:val="28"/>
        </w:rPr>
        <w:t xml:space="preserve"> отечественных обработанных товаров, услуг, по которым частично возмещаются затраты по их продвижению на внешние рынки.</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ноября 2010 года № 1265 «О некоторых вопросах предоставления государственной поддержки по выводу отечественной продукции на внешние рынки путем возмещения затрат экспортеров» (САПП Республики Казахстан, 2011 г., № 3-4, ст. 40), за исключением </w:t>
      </w:r>
      <w:r>
        <w:rPr>
          <w:rFonts w:ascii="Times New Roman"/>
          <w:b w:val="false"/>
          <w:i w:val="false"/>
          <w:color w:val="000000"/>
          <w:sz w:val="28"/>
        </w:rPr>
        <w:t>пункта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июня 2011 года № 679 «Об утверждении Правил возмещения затрат экспортеров по продвижению обработанных отечественных товаров на внешние рынки, перечня обработанных отечественных товаров, по которым частично возмещаются затраты экспортеров по их продвижению на внешние рынки, и внесении изменения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ноября 2010 года № 1265 «О некоторых вопросах предоставления государственной поддержки по выводу отечественной продукции на внешние рынки путем возмещения затрат экспортеров» (САПП Республики Казахстан, 2011 г., № 42, ст. 551).</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9"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августа 2012 года № 1017</w:t>
      </w:r>
    </w:p>
    <w:bookmarkEnd w:id="2"/>
    <w:bookmarkStart w:name="z10" w:id="3"/>
    <w:p>
      <w:pPr>
        <w:spacing w:after="0"/>
        <w:ind w:left="0"/>
        <w:jc w:val="left"/>
      </w:pPr>
      <w:r>
        <w:rPr>
          <w:rFonts w:ascii="Times New Roman"/>
          <w:b/>
          <w:i w:val="false"/>
          <w:color w:val="000000"/>
        </w:rPr>
        <w:t xml:space="preserve"> 
Правила возмещения части затрат субъектов</w:t>
      </w:r>
      <w:r>
        <w:br/>
      </w:r>
      <w:r>
        <w:rPr>
          <w:rFonts w:ascii="Times New Roman"/>
          <w:b/>
          <w:i w:val="false"/>
          <w:color w:val="000000"/>
        </w:rPr>
        <w:t>
индустриально-инновационной деятельности по продвижению</w:t>
      </w:r>
      <w:r>
        <w:br/>
      </w:r>
      <w:r>
        <w:rPr>
          <w:rFonts w:ascii="Times New Roman"/>
          <w:b/>
          <w:i w:val="false"/>
          <w:color w:val="000000"/>
        </w:rPr>
        <w:t>
отечественных обработанных товаров, услуг на внешние рынки</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возмещения части затрат субъектов индустриально-инновационной деятельности по продвижению отечественных обработанных товаров, услуг на внешние рынки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и определяют порядок возмещения части затрат субъектам индустриально-инновационной деятельности по продвижению отечественных обработанных товаров, услуг на внешние рынки.</w:t>
      </w:r>
      <w:r>
        <w:br/>
      </w:r>
      <w:r>
        <w:rPr>
          <w:rFonts w:ascii="Times New Roman"/>
          <w:b w:val="false"/>
          <w:i w:val="false"/>
          <w:color w:val="000000"/>
          <w:sz w:val="28"/>
        </w:rPr>
        <w:t>
</w:t>
      </w:r>
      <w:r>
        <w:rPr>
          <w:rFonts w:ascii="Times New Roman"/>
          <w:b w:val="false"/>
          <w:i w:val="false"/>
          <w:color w:val="000000"/>
          <w:sz w:val="28"/>
        </w:rPr>
        <w:t>
      2. Возмещение части затрат предоставляется субъектам индустриально-инновационной деятельности, продвигающим отечественные обработанные товары, услуги на внешние рынки (далее – субъекты индустриально-инновационной деятельности), предусмотренные в </w:t>
      </w:r>
      <w:r>
        <w:rPr>
          <w:rFonts w:ascii="Times New Roman"/>
          <w:b w:val="false"/>
          <w:i w:val="false"/>
          <w:color w:val="000000"/>
          <w:sz w:val="28"/>
        </w:rPr>
        <w:t>перечне</w:t>
      </w:r>
      <w:r>
        <w:rPr>
          <w:rFonts w:ascii="Times New Roman"/>
          <w:b w:val="false"/>
          <w:i w:val="false"/>
          <w:color w:val="000000"/>
          <w:sz w:val="28"/>
        </w:rPr>
        <w:t xml:space="preserve"> отечественных обработанных товаров, услуг, по которым частично возмещаются затраты экспортеров по их продвижению на внешние рынки, утверждаемом Правительством Республики Казахстан (далее – перечень).</w:t>
      </w:r>
      <w:r>
        <w:br/>
      </w:r>
      <w:r>
        <w:rPr>
          <w:rFonts w:ascii="Times New Roman"/>
          <w:b w:val="false"/>
          <w:i w:val="false"/>
          <w:color w:val="000000"/>
          <w:sz w:val="28"/>
        </w:rPr>
        <w:t>
</w:t>
      </w:r>
      <w:r>
        <w:rPr>
          <w:rFonts w:ascii="Times New Roman"/>
          <w:b w:val="false"/>
          <w:i w:val="false"/>
          <w:color w:val="000000"/>
          <w:sz w:val="28"/>
        </w:rPr>
        <w:t>
      3. Часть затрат, понесенных субъектами индустриально-инновационной деятельности при продвижении отечественных обработанных товаров и услуг на внешние рынки, возмещается в пределах средств, предусмотренных на эти цели республиканским бюджетом на текущий финансовый год.</w:t>
      </w:r>
      <w:r>
        <w:br/>
      </w:r>
      <w:r>
        <w:rPr>
          <w:rFonts w:ascii="Times New Roman"/>
          <w:b w:val="false"/>
          <w:i w:val="false"/>
          <w:color w:val="000000"/>
          <w:sz w:val="28"/>
        </w:rPr>
        <w:t>
</w:t>
      </w:r>
      <w:r>
        <w:rPr>
          <w:rFonts w:ascii="Times New Roman"/>
          <w:b w:val="false"/>
          <w:i w:val="false"/>
          <w:color w:val="000000"/>
          <w:sz w:val="28"/>
        </w:rPr>
        <w:t>
      4. Возмещение части затрат производится на основании решения </w:t>
      </w:r>
      <w:r>
        <w:rPr>
          <w:rFonts w:ascii="Times New Roman"/>
          <w:b w:val="false"/>
          <w:i w:val="false"/>
          <w:color w:val="000000"/>
          <w:sz w:val="28"/>
        </w:rPr>
        <w:t>уполномоченного органа</w:t>
      </w:r>
      <w:r>
        <w:rPr>
          <w:rFonts w:ascii="Times New Roman"/>
          <w:b w:val="false"/>
          <w:i w:val="false"/>
          <w:color w:val="000000"/>
          <w:sz w:val="28"/>
        </w:rPr>
        <w:t xml:space="preserve"> в области государственной поддержки индустриально-инновационной деятельности (далее – уполномоченный орган), вынесенного на основании положительной рекомендации Межведомственной комиссии по возмещению части затрат субъектов индустриально-инновационной деятельности (далее – Комиссия), в состав которой входят представители заинтересованных государственных органов, депутаты Парламента Республики Казахстан, Торгово-промышленной палаты Республики Казахстан и неотраслевых объединений юридических лиц (бизнес-ассоциаций).</w:t>
      </w:r>
      <w:r>
        <w:br/>
      </w:r>
      <w:r>
        <w:rPr>
          <w:rFonts w:ascii="Times New Roman"/>
          <w:b w:val="false"/>
          <w:i w:val="false"/>
          <w:color w:val="000000"/>
          <w:sz w:val="28"/>
        </w:rPr>
        <w:t>
</w:t>
      </w:r>
      <w:r>
        <w:rPr>
          <w:rFonts w:ascii="Times New Roman"/>
          <w:b w:val="false"/>
          <w:i w:val="false"/>
          <w:color w:val="000000"/>
          <w:sz w:val="28"/>
        </w:rPr>
        <w:t>
      5. Положение и состав Комиссии утверждаются уполномоченным органом.</w:t>
      </w:r>
    </w:p>
    <w:bookmarkEnd w:id="5"/>
    <w:bookmarkStart w:name="z17" w:id="6"/>
    <w:p>
      <w:pPr>
        <w:spacing w:after="0"/>
        <w:ind w:left="0"/>
        <w:jc w:val="left"/>
      </w:pPr>
      <w:r>
        <w:rPr>
          <w:rFonts w:ascii="Times New Roman"/>
          <w:b/>
          <w:i w:val="false"/>
          <w:color w:val="000000"/>
        </w:rPr>
        <w:t xml:space="preserve"> 
2. Порядок возмещения части затрат субъектов</w:t>
      </w:r>
      <w:r>
        <w:br/>
      </w:r>
      <w:r>
        <w:rPr>
          <w:rFonts w:ascii="Times New Roman"/>
          <w:b/>
          <w:i w:val="false"/>
          <w:color w:val="000000"/>
        </w:rPr>
        <w:t>
индустриально-инновационной деятельности по продвижению</w:t>
      </w:r>
      <w:r>
        <w:br/>
      </w:r>
      <w:r>
        <w:rPr>
          <w:rFonts w:ascii="Times New Roman"/>
          <w:b/>
          <w:i w:val="false"/>
          <w:color w:val="000000"/>
        </w:rPr>
        <w:t>
отечественных обработанных товаров, услуг на внешние рынки</w:t>
      </w:r>
    </w:p>
    <w:bookmarkEnd w:id="6"/>
    <w:bookmarkStart w:name="z18" w:id="7"/>
    <w:p>
      <w:pPr>
        <w:spacing w:after="0"/>
        <w:ind w:left="0"/>
        <w:jc w:val="both"/>
      </w:pPr>
      <w:r>
        <w:rPr>
          <w:rFonts w:ascii="Times New Roman"/>
          <w:b w:val="false"/>
          <w:i w:val="false"/>
          <w:color w:val="000000"/>
          <w:sz w:val="28"/>
        </w:rPr>
        <w:t>
      6. Возмещение части затрат субъектов индустриально-инновационной деятельности производится по следующим видам затрат:</w:t>
      </w:r>
      <w:r>
        <w:br/>
      </w:r>
      <w:r>
        <w:rPr>
          <w:rFonts w:ascii="Times New Roman"/>
          <w:b w:val="false"/>
          <w:i w:val="false"/>
          <w:color w:val="000000"/>
          <w:sz w:val="28"/>
        </w:rPr>
        <w:t>
</w:t>
      </w:r>
      <w:r>
        <w:rPr>
          <w:rFonts w:ascii="Times New Roman"/>
          <w:b w:val="false"/>
          <w:i w:val="false"/>
          <w:color w:val="000000"/>
          <w:sz w:val="28"/>
        </w:rPr>
        <w:t>
      1) затраты, связанные с продвижением (брендинг) и раскруткой конкретной продукции, услуг на внешнем рынке:</w:t>
      </w:r>
      <w:r>
        <w:br/>
      </w:r>
      <w:r>
        <w:rPr>
          <w:rFonts w:ascii="Times New Roman"/>
          <w:b w:val="false"/>
          <w:i w:val="false"/>
          <w:color w:val="000000"/>
          <w:sz w:val="28"/>
        </w:rPr>
        <w:t>
</w:t>
      </w:r>
      <w:r>
        <w:rPr>
          <w:rFonts w:ascii="Times New Roman"/>
          <w:b w:val="false"/>
          <w:i w:val="false"/>
          <w:color w:val="000000"/>
          <w:sz w:val="28"/>
        </w:rPr>
        <w:t>
      реклама отечественной продукции:</w:t>
      </w:r>
      <w:r>
        <w:br/>
      </w:r>
      <w:r>
        <w:rPr>
          <w:rFonts w:ascii="Times New Roman"/>
          <w:b w:val="false"/>
          <w:i w:val="false"/>
          <w:color w:val="000000"/>
          <w:sz w:val="28"/>
        </w:rPr>
        <w:t>
</w:t>
      </w:r>
      <w:r>
        <w:rPr>
          <w:rFonts w:ascii="Times New Roman"/>
          <w:b w:val="false"/>
          <w:i w:val="false"/>
          <w:color w:val="000000"/>
          <w:sz w:val="28"/>
        </w:rPr>
        <w:t>
      возмещаемые статьи затрат — затраты на рекламную компанию и рекламу за рубежом через средства массовой информации (печатные, телевидение, радио, интернет), а также на рекламу в общественных местах (баннеры, изготовление и трансляция аудио-видеороликов);</w:t>
      </w:r>
      <w:r>
        <w:br/>
      </w:r>
      <w:r>
        <w:rPr>
          <w:rFonts w:ascii="Times New Roman"/>
          <w:b w:val="false"/>
          <w:i w:val="false"/>
          <w:color w:val="000000"/>
          <w:sz w:val="28"/>
        </w:rPr>
        <w:t>
</w:t>
      </w:r>
      <w:r>
        <w:rPr>
          <w:rFonts w:ascii="Times New Roman"/>
          <w:b w:val="false"/>
          <w:i w:val="false"/>
          <w:color w:val="000000"/>
          <w:sz w:val="28"/>
        </w:rPr>
        <w:t>
      участие в зарубежных выставках:</w:t>
      </w:r>
      <w:r>
        <w:br/>
      </w:r>
      <w:r>
        <w:rPr>
          <w:rFonts w:ascii="Times New Roman"/>
          <w:b w:val="false"/>
          <w:i w:val="false"/>
          <w:color w:val="000000"/>
          <w:sz w:val="28"/>
        </w:rPr>
        <w:t>
</w:t>
      </w:r>
      <w:r>
        <w:rPr>
          <w:rFonts w:ascii="Times New Roman"/>
          <w:b w:val="false"/>
          <w:i w:val="false"/>
          <w:color w:val="000000"/>
          <w:sz w:val="28"/>
        </w:rPr>
        <w:t>
      возмещаемые статьи затрат — затраты:</w:t>
      </w:r>
      <w:r>
        <w:br/>
      </w:r>
      <w:r>
        <w:rPr>
          <w:rFonts w:ascii="Times New Roman"/>
          <w:b w:val="false"/>
          <w:i w:val="false"/>
          <w:color w:val="000000"/>
          <w:sz w:val="28"/>
        </w:rPr>
        <w:t>
</w:t>
      </w:r>
      <w:r>
        <w:rPr>
          <w:rFonts w:ascii="Times New Roman"/>
          <w:b w:val="false"/>
          <w:i w:val="false"/>
          <w:color w:val="000000"/>
          <w:sz w:val="28"/>
        </w:rPr>
        <w:t>
      на оплату регистрационного взноса;</w:t>
      </w:r>
      <w:r>
        <w:br/>
      </w:r>
      <w:r>
        <w:rPr>
          <w:rFonts w:ascii="Times New Roman"/>
          <w:b w:val="false"/>
          <w:i w:val="false"/>
          <w:color w:val="000000"/>
          <w:sz w:val="28"/>
        </w:rPr>
        <w:t>
</w:t>
      </w:r>
      <w:r>
        <w:rPr>
          <w:rFonts w:ascii="Times New Roman"/>
          <w:b w:val="false"/>
          <w:i w:val="false"/>
          <w:color w:val="000000"/>
          <w:sz w:val="28"/>
        </w:rPr>
        <w:t>
      на аренду выставочных площадей;</w:t>
      </w:r>
      <w:r>
        <w:br/>
      </w:r>
      <w:r>
        <w:rPr>
          <w:rFonts w:ascii="Times New Roman"/>
          <w:b w:val="false"/>
          <w:i w:val="false"/>
          <w:color w:val="000000"/>
          <w:sz w:val="28"/>
        </w:rPr>
        <w:t>
</w:t>
      </w:r>
      <w:r>
        <w:rPr>
          <w:rFonts w:ascii="Times New Roman"/>
          <w:b w:val="false"/>
          <w:i w:val="false"/>
          <w:color w:val="000000"/>
          <w:sz w:val="28"/>
        </w:rPr>
        <w:t>
      на изготовление (аренду) выставочных стендов;</w:t>
      </w:r>
      <w:r>
        <w:br/>
      </w:r>
      <w:r>
        <w:rPr>
          <w:rFonts w:ascii="Times New Roman"/>
          <w:b w:val="false"/>
          <w:i w:val="false"/>
          <w:color w:val="000000"/>
          <w:sz w:val="28"/>
        </w:rPr>
        <w:t>
</w:t>
      </w:r>
      <w:r>
        <w:rPr>
          <w:rFonts w:ascii="Times New Roman"/>
          <w:b w:val="false"/>
          <w:i w:val="false"/>
          <w:color w:val="000000"/>
          <w:sz w:val="28"/>
        </w:rPr>
        <w:t>
      на изготовление рекламно-раздаточных материалов;</w:t>
      </w:r>
      <w:r>
        <w:br/>
      </w:r>
      <w:r>
        <w:rPr>
          <w:rFonts w:ascii="Times New Roman"/>
          <w:b w:val="false"/>
          <w:i w:val="false"/>
          <w:color w:val="000000"/>
          <w:sz w:val="28"/>
        </w:rPr>
        <w:t>
</w:t>
      </w:r>
      <w:r>
        <w:rPr>
          <w:rFonts w:ascii="Times New Roman"/>
          <w:b w:val="false"/>
          <w:i w:val="false"/>
          <w:color w:val="000000"/>
          <w:sz w:val="28"/>
        </w:rPr>
        <w:t>
      на перелет экономическим классом двух сотрудников субъекта индустриально-инновационной деятельности, принимающих участие в выставке;</w:t>
      </w:r>
      <w:r>
        <w:br/>
      </w:r>
      <w:r>
        <w:rPr>
          <w:rFonts w:ascii="Times New Roman"/>
          <w:b w:val="false"/>
          <w:i w:val="false"/>
          <w:color w:val="000000"/>
          <w:sz w:val="28"/>
        </w:rPr>
        <w:t>
</w:t>
      </w:r>
      <w:r>
        <w:rPr>
          <w:rFonts w:ascii="Times New Roman"/>
          <w:b w:val="false"/>
          <w:i w:val="false"/>
          <w:color w:val="000000"/>
          <w:sz w:val="28"/>
        </w:rPr>
        <w:t>
      на проживание двух сотрудников субъекта индустриально-инновационной деятельности, принимающих участие в выставке, в размерах, не превышающих предельные суммы,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на срок не более пяти суток;</w:t>
      </w:r>
      <w:r>
        <w:br/>
      </w:r>
      <w:r>
        <w:rPr>
          <w:rFonts w:ascii="Times New Roman"/>
          <w:b w:val="false"/>
          <w:i w:val="false"/>
          <w:color w:val="000000"/>
          <w:sz w:val="28"/>
        </w:rPr>
        <w:t>
</w:t>
      </w:r>
      <w:r>
        <w:rPr>
          <w:rFonts w:ascii="Times New Roman"/>
          <w:b w:val="false"/>
          <w:i w:val="false"/>
          <w:color w:val="000000"/>
          <w:sz w:val="28"/>
        </w:rPr>
        <w:t>
      разработка и издание каталога:</w:t>
      </w:r>
      <w:r>
        <w:br/>
      </w:r>
      <w:r>
        <w:rPr>
          <w:rFonts w:ascii="Times New Roman"/>
          <w:b w:val="false"/>
          <w:i w:val="false"/>
          <w:color w:val="000000"/>
          <w:sz w:val="28"/>
        </w:rPr>
        <w:t>
</w:t>
      </w:r>
      <w:r>
        <w:rPr>
          <w:rFonts w:ascii="Times New Roman"/>
          <w:b w:val="false"/>
          <w:i w:val="false"/>
          <w:color w:val="000000"/>
          <w:sz w:val="28"/>
        </w:rPr>
        <w:t>
      возмещаемые статьи затрат – затраты, связанные с разработкой, переводом на иностранные языки и изданием специализированного каталога для распространения за рубежом;</w:t>
      </w:r>
      <w:r>
        <w:br/>
      </w:r>
      <w:r>
        <w:rPr>
          <w:rFonts w:ascii="Times New Roman"/>
          <w:b w:val="false"/>
          <w:i w:val="false"/>
          <w:color w:val="000000"/>
          <w:sz w:val="28"/>
        </w:rPr>
        <w:t>
</w:t>
      </w:r>
      <w:r>
        <w:rPr>
          <w:rFonts w:ascii="Times New Roman"/>
          <w:b w:val="false"/>
          <w:i w:val="false"/>
          <w:color w:val="000000"/>
          <w:sz w:val="28"/>
        </w:rPr>
        <w:t>
      открытие, содержание представительства, офиса, склада, шоу-комнаты, торговой точки за рубежом:</w:t>
      </w:r>
      <w:r>
        <w:br/>
      </w:r>
      <w:r>
        <w:rPr>
          <w:rFonts w:ascii="Times New Roman"/>
          <w:b w:val="false"/>
          <w:i w:val="false"/>
          <w:color w:val="000000"/>
          <w:sz w:val="28"/>
        </w:rPr>
        <w:t>
</w:t>
      </w:r>
      <w:r>
        <w:rPr>
          <w:rFonts w:ascii="Times New Roman"/>
          <w:b w:val="false"/>
          <w:i w:val="false"/>
          <w:color w:val="000000"/>
          <w:sz w:val="28"/>
        </w:rPr>
        <w:t>
      возмещаемые статьи затрат:</w:t>
      </w:r>
      <w:r>
        <w:br/>
      </w:r>
      <w:r>
        <w:rPr>
          <w:rFonts w:ascii="Times New Roman"/>
          <w:b w:val="false"/>
          <w:i w:val="false"/>
          <w:color w:val="000000"/>
          <w:sz w:val="28"/>
        </w:rPr>
        <w:t>
</w:t>
      </w:r>
      <w:r>
        <w:rPr>
          <w:rFonts w:ascii="Times New Roman"/>
          <w:b w:val="false"/>
          <w:i w:val="false"/>
          <w:color w:val="000000"/>
          <w:sz w:val="28"/>
        </w:rPr>
        <w:t>
      затраты, связанные с регистрацией представительства;</w:t>
      </w:r>
      <w:r>
        <w:br/>
      </w:r>
      <w:r>
        <w:rPr>
          <w:rFonts w:ascii="Times New Roman"/>
          <w:b w:val="false"/>
          <w:i w:val="false"/>
          <w:color w:val="000000"/>
          <w:sz w:val="28"/>
        </w:rPr>
        <w:t>
</w:t>
      </w:r>
      <w:r>
        <w:rPr>
          <w:rFonts w:ascii="Times New Roman"/>
          <w:b w:val="false"/>
          <w:i w:val="false"/>
          <w:color w:val="000000"/>
          <w:sz w:val="28"/>
        </w:rPr>
        <w:t>
      затраты на оплату аренды площадей/помещений и коммунальные расходы;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затраты</w:t>
      </w:r>
      <w:r>
        <w:rPr>
          <w:rFonts w:ascii="Times New Roman"/>
          <w:b w:val="false"/>
          <w:i w:val="false"/>
          <w:color w:val="000000"/>
          <w:sz w:val="28"/>
        </w:rPr>
        <w:t xml:space="preserve"> на проведение процедур, связанных с регистрацией товарных знаков и сертификацией продукции в целях экспорта за рубеж:</w:t>
      </w:r>
      <w:r>
        <w:br/>
      </w:r>
      <w:r>
        <w:rPr>
          <w:rFonts w:ascii="Times New Roman"/>
          <w:b w:val="false"/>
          <w:i w:val="false"/>
          <w:color w:val="000000"/>
          <w:sz w:val="28"/>
        </w:rPr>
        <w:t>
</w:t>
      </w:r>
      <w:r>
        <w:rPr>
          <w:rFonts w:ascii="Times New Roman"/>
          <w:b w:val="false"/>
          <w:i w:val="false"/>
          <w:color w:val="000000"/>
          <w:sz w:val="28"/>
        </w:rPr>
        <w:t>
      возмещаемые статьи затрат:</w:t>
      </w:r>
      <w:r>
        <w:br/>
      </w:r>
      <w:r>
        <w:rPr>
          <w:rFonts w:ascii="Times New Roman"/>
          <w:b w:val="false"/>
          <w:i w:val="false"/>
          <w:color w:val="000000"/>
          <w:sz w:val="28"/>
        </w:rPr>
        <w:t>
</w:t>
      </w:r>
      <w:r>
        <w:rPr>
          <w:rFonts w:ascii="Times New Roman"/>
          <w:b w:val="false"/>
          <w:i w:val="false"/>
          <w:color w:val="000000"/>
          <w:sz w:val="28"/>
        </w:rPr>
        <w:t>
      затраты, связанные с регистрацией продукции и товарного знака за рубежом;</w:t>
      </w:r>
      <w:r>
        <w:br/>
      </w:r>
      <w:r>
        <w:rPr>
          <w:rFonts w:ascii="Times New Roman"/>
          <w:b w:val="false"/>
          <w:i w:val="false"/>
          <w:color w:val="000000"/>
          <w:sz w:val="28"/>
        </w:rPr>
        <w:t>
</w:t>
      </w:r>
      <w:r>
        <w:rPr>
          <w:rFonts w:ascii="Times New Roman"/>
          <w:b w:val="false"/>
          <w:i w:val="false"/>
          <w:color w:val="000000"/>
          <w:sz w:val="28"/>
        </w:rPr>
        <w:t>
      затраты, связанные с сертификацией продукции за рубежом;</w:t>
      </w:r>
      <w:r>
        <w:br/>
      </w:r>
      <w:r>
        <w:rPr>
          <w:rFonts w:ascii="Times New Roman"/>
          <w:b w:val="false"/>
          <w:i w:val="false"/>
          <w:color w:val="000000"/>
          <w:sz w:val="28"/>
        </w:rPr>
        <w:t>
</w:t>
      </w:r>
      <w:r>
        <w:rPr>
          <w:rFonts w:ascii="Times New Roman"/>
          <w:b w:val="false"/>
          <w:i w:val="false"/>
          <w:color w:val="000000"/>
          <w:sz w:val="28"/>
        </w:rPr>
        <w:t>
      затраты, связанные с сертификацией продукции в целях экспорта за рубеж, если это предусмотрено требованиями экспортного контракта и/или действующего законодательства Республики Казахстан и/или страны-импортера, включая сертификацию соответствия и фитосанитарную сертификацию;</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затраты</w:t>
      </w:r>
      <w:r>
        <w:rPr>
          <w:rFonts w:ascii="Times New Roman"/>
          <w:b w:val="false"/>
          <w:i w:val="false"/>
          <w:color w:val="000000"/>
          <w:sz w:val="28"/>
        </w:rPr>
        <w:t xml:space="preserve"> на оплату услуг по обучению сотрудников, занятых в сфере управления экспортом, в том числе в сфере производства экспортоориентированной продукции, за рубежом, а также с приглашением иностранных экспертов-консультантов на предприятия-субъекты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возмещаемые статьи затрат:</w:t>
      </w:r>
      <w:r>
        <w:br/>
      </w:r>
      <w:r>
        <w:rPr>
          <w:rFonts w:ascii="Times New Roman"/>
          <w:b w:val="false"/>
          <w:i w:val="false"/>
          <w:color w:val="000000"/>
          <w:sz w:val="28"/>
        </w:rPr>
        <w:t>
</w:t>
      </w:r>
      <w:r>
        <w:rPr>
          <w:rFonts w:ascii="Times New Roman"/>
          <w:b w:val="false"/>
          <w:i w:val="false"/>
          <w:color w:val="000000"/>
          <w:sz w:val="28"/>
        </w:rPr>
        <w:t>
      затраты на оплату услуг обучения специалистов за рубежом (стажировки, семинары, курсы);</w:t>
      </w:r>
      <w:r>
        <w:br/>
      </w:r>
      <w:r>
        <w:rPr>
          <w:rFonts w:ascii="Times New Roman"/>
          <w:b w:val="false"/>
          <w:i w:val="false"/>
          <w:color w:val="000000"/>
          <w:sz w:val="28"/>
        </w:rPr>
        <w:t>
</w:t>
      </w:r>
      <w:r>
        <w:rPr>
          <w:rFonts w:ascii="Times New Roman"/>
          <w:b w:val="false"/>
          <w:i w:val="false"/>
          <w:color w:val="000000"/>
          <w:sz w:val="28"/>
        </w:rPr>
        <w:t>
      затраты на оплату услуг обучения при приглашении экспертов-консультантов на предприятия-субъекты индустриально-инновационной деятельности для организации экспорта;</w:t>
      </w:r>
      <w:r>
        <w:br/>
      </w:r>
      <w:r>
        <w:rPr>
          <w:rFonts w:ascii="Times New Roman"/>
          <w:b w:val="false"/>
          <w:i w:val="false"/>
          <w:color w:val="000000"/>
          <w:sz w:val="28"/>
        </w:rPr>
        <w:t>
</w:t>
      </w:r>
      <w:r>
        <w:rPr>
          <w:rFonts w:ascii="Times New Roman"/>
          <w:b w:val="false"/>
          <w:i w:val="false"/>
          <w:color w:val="000000"/>
          <w:sz w:val="28"/>
        </w:rPr>
        <w:t>
      затраты на оплату услуг иностранных специалистов, приглашенных предприятием-субъектом индустриально-инновационной деятельности для организации производства и продвижения экспортоориентированной продукции;</w:t>
      </w:r>
      <w:r>
        <w:br/>
      </w:r>
      <w:r>
        <w:rPr>
          <w:rFonts w:ascii="Times New Roman"/>
          <w:b w:val="false"/>
          <w:i w:val="false"/>
          <w:color w:val="000000"/>
          <w:sz w:val="28"/>
        </w:rPr>
        <w:t>
</w:t>
      </w:r>
      <w:r>
        <w:rPr>
          <w:rFonts w:ascii="Times New Roman"/>
          <w:b w:val="false"/>
          <w:i w:val="false"/>
          <w:color w:val="000000"/>
          <w:sz w:val="28"/>
        </w:rPr>
        <w:t>
      4) привлечение франшизы:</w:t>
      </w:r>
      <w:r>
        <w:br/>
      </w:r>
      <w:r>
        <w:rPr>
          <w:rFonts w:ascii="Times New Roman"/>
          <w:b w:val="false"/>
          <w:i w:val="false"/>
          <w:color w:val="000000"/>
          <w:sz w:val="28"/>
        </w:rPr>
        <w:t>
</w:t>
      </w:r>
      <w:r>
        <w:rPr>
          <w:rFonts w:ascii="Times New Roman"/>
          <w:b w:val="false"/>
          <w:i w:val="false"/>
          <w:color w:val="000000"/>
          <w:sz w:val="28"/>
        </w:rPr>
        <w:t>
      возмещаемые статьи затрат – приобретение франшизы;</w:t>
      </w:r>
      <w:r>
        <w:br/>
      </w:r>
      <w:r>
        <w:rPr>
          <w:rFonts w:ascii="Times New Roman"/>
          <w:b w:val="false"/>
          <w:i w:val="false"/>
          <w:color w:val="000000"/>
          <w:sz w:val="28"/>
        </w:rPr>
        <w:t>
</w:t>
      </w:r>
      <w:r>
        <w:rPr>
          <w:rFonts w:ascii="Times New Roman"/>
          <w:b w:val="false"/>
          <w:i w:val="false"/>
          <w:color w:val="000000"/>
          <w:sz w:val="28"/>
        </w:rPr>
        <w:t>
      5) затраты по оплате услуг на создание и запуск интернет-ресурса субъекта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возмещаемые статьи затрат – затраты по разработке, регистрации, запуску и поддержке интернет-ресурса;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затраты</w:t>
      </w:r>
      <w:r>
        <w:rPr>
          <w:rFonts w:ascii="Times New Roman"/>
          <w:b w:val="false"/>
          <w:i w:val="false"/>
          <w:color w:val="000000"/>
          <w:sz w:val="28"/>
        </w:rPr>
        <w:t xml:space="preserve"> на оплату услуг по маркетинговым исследованиям:</w:t>
      </w:r>
      <w:r>
        <w:br/>
      </w:r>
      <w:r>
        <w:rPr>
          <w:rFonts w:ascii="Times New Roman"/>
          <w:b w:val="false"/>
          <w:i w:val="false"/>
          <w:color w:val="000000"/>
          <w:sz w:val="28"/>
        </w:rPr>
        <w:t>
</w:t>
      </w:r>
      <w:r>
        <w:rPr>
          <w:rFonts w:ascii="Times New Roman"/>
          <w:b w:val="false"/>
          <w:i w:val="false"/>
          <w:color w:val="000000"/>
          <w:sz w:val="28"/>
        </w:rPr>
        <w:t>
      возмещаемые статьи затрат:</w:t>
      </w:r>
      <w:r>
        <w:br/>
      </w:r>
      <w:r>
        <w:rPr>
          <w:rFonts w:ascii="Times New Roman"/>
          <w:b w:val="false"/>
          <w:i w:val="false"/>
          <w:color w:val="000000"/>
          <w:sz w:val="28"/>
        </w:rPr>
        <w:t>
</w:t>
      </w:r>
      <w:r>
        <w:rPr>
          <w:rFonts w:ascii="Times New Roman"/>
          <w:b w:val="false"/>
          <w:i w:val="false"/>
          <w:color w:val="000000"/>
          <w:sz w:val="28"/>
        </w:rPr>
        <w:t>
      затраты по исследованию рынка конкретной страны по конкретной продукции с привязкой к стране экспорта;</w:t>
      </w:r>
      <w:r>
        <w:br/>
      </w:r>
      <w:r>
        <w:rPr>
          <w:rFonts w:ascii="Times New Roman"/>
          <w:b w:val="false"/>
          <w:i w:val="false"/>
          <w:color w:val="000000"/>
          <w:sz w:val="28"/>
        </w:rPr>
        <w:t>
</w:t>
      </w:r>
      <w:r>
        <w:rPr>
          <w:rFonts w:ascii="Times New Roman"/>
          <w:b w:val="false"/>
          <w:i w:val="false"/>
          <w:color w:val="000000"/>
          <w:sz w:val="28"/>
        </w:rPr>
        <w:t>
      затраты, связанные с разработкой экспортной стратегии субъекта индустриально-инновационной деятельности с приложением плана мероприятий на первые три года по выходу на внешние рынки.</w:t>
      </w:r>
      <w:r>
        <w:br/>
      </w:r>
      <w:r>
        <w:rPr>
          <w:rFonts w:ascii="Times New Roman"/>
          <w:b w:val="false"/>
          <w:i w:val="false"/>
          <w:color w:val="000000"/>
          <w:sz w:val="28"/>
        </w:rPr>
        <w:t>
</w:t>
      </w:r>
      <w:r>
        <w:rPr>
          <w:rFonts w:ascii="Times New Roman"/>
          <w:b w:val="false"/>
          <w:i w:val="false"/>
          <w:color w:val="000000"/>
          <w:sz w:val="28"/>
        </w:rPr>
        <w:t>
      7. В рамках возмещения части затрат субъекту индустриально-инновационной деятельности возмещаются обоснованные и документально подтвержденные затраты в размере 50 % от суммы, предъявленной к возмещению, без учета косвенных налогов (налог на добавленную стоимость и акцизы).</w:t>
      </w:r>
      <w:r>
        <w:br/>
      </w:r>
      <w:r>
        <w:rPr>
          <w:rFonts w:ascii="Times New Roman"/>
          <w:b w:val="false"/>
          <w:i w:val="false"/>
          <w:color w:val="000000"/>
          <w:sz w:val="28"/>
        </w:rPr>
        <w:t>
</w:t>
      </w:r>
      <w:r>
        <w:rPr>
          <w:rFonts w:ascii="Times New Roman"/>
          <w:b w:val="false"/>
          <w:i w:val="false"/>
          <w:color w:val="000000"/>
          <w:sz w:val="28"/>
        </w:rPr>
        <w:t>
      В сумму возмещаемых затрат не включается сумма косвенных налогов (налог на добавленную стоимость и акцизы).</w:t>
      </w:r>
      <w:r>
        <w:br/>
      </w:r>
      <w:r>
        <w:rPr>
          <w:rFonts w:ascii="Times New Roman"/>
          <w:b w:val="false"/>
          <w:i w:val="false"/>
          <w:color w:val="000000"/>
          <w:sz w:val="28"/>
        </w:rPr>
        <w:t>
</w:t>
      </w:r>
      <w:r>
        <w:rPr>
          <w:rFonts w:ascii="Times New Roman"/>
          <w:b w:val="false"/>
          <w:i w:val="false"/>
          <w:color w:val="000000"/>
          <w:sz w:val="28"/>
        </w:rPr>
        <w:t>
      8. Возмещение части затрат производится в национальной валюте Республики Казахстан. При этом пересчет затрат, понесенных в иностранных валютах, осуществляется по курсам валют Национального Банка Республики Казахстан, действовавшим на дату выхода объявления о приеме заявок.</w:t>
      </w:r>
      <w:r>
        <w:br/>
      </w:r>
      <w:r>
        <w:rPr>
          <w:rFonts w:ascii="Times New Roman"/>
          <w:b w:val="false"/>
          <w:i w:val="false"/>
          <w:color w:val="000000"/>
          <w:sz w:val="28"/>
        </w:rPr>
        <w:t>
</w:t>
      </w:r>
      <w:r>
        <w:rPr>
          <w:rFonts w:ascii="Times New Roman"/>
          <w:b w:val="false"/>
          <w:i w:val="false"/>
          <w:color w:val="000000"/>
          <w:sz w:val="28"/>
        </w:rPr>
        <w:t>
      9. Для рассмотрения Комиссией допускаются заявки субъектов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1) осуществивших согласно экспортным контрактам экспорт части или всей продукции, которая соответствует товарным позициям на уровне 6 и более знаков </w:t>
      </w:r>
      <w:r>
        <w:rPr>
          <w:rFonts w:ascii="Times New Roman"/>
          <w:b w:val="false"/>
          <w:i w:val="false"/>
          <w:color w:val="000000"/>
          <w:sz w:val="28"/>
        </w:rPr>
        <w:t>единой товарной номенклатуры</w:t>
      </w:r>
      <w:r>
        <w:rPr>
          <w:rFonts w:ascii="Times New Roman"/>
          <w:b w:val="false"/>
          <w:i w:val="false"/>
          <w:color w:val="000000"/>
          <w:sz w:val="28"/>
        </w:rPr>
        <w:t xml:space="preserve"> внешнеэкономической деятельности Таможенного союза (ЕТН ВЭД ТС) и услуг, включенных в </w:t>
      </w:r>
      <w:r>
        <w:rPr>
          <w:rFonts w:ascii="Times New Roman"/>
          <w:b w:val="false"/>
          <w:i w:val="false"/>
          <w:color w:val="000000"/>
          <w:sz w:val="28"/>
        </w:rPr>
        <w:t>перечень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содержащие сведения о затратах по продвижению своей продукции, услуг на внешние рынки, которые:</w:t>
      </w:r>
      <w:r>
        <w:br/>
      </w:r>
      <w:r>
        <w:rPr>
          <w:rFonts w:ascii="Times New Roman"/>
          <w:b w:val="false"/>
          <w:i w:val="false"/>
          <w:color w:val="000000"/>
          <w:sz w:val="28"/>
        </w:rPr>
        <w:t>
</w:t>
      </w:r>
      <w:r>
        <w:rPr>
          <w:rFonts w:ascii="Times New Roman"/>
          <w:b w:val="false"/>
          <w:i w:val="false"/>
          <w:color w:val="000000"/>
          <w:sz w:val="28"/>
        </w:rPr>
        <w:t>
      относятся к видам затрат, указанным в </w:t>
      </w:r>
      <w:r>
        <w:rPr>
          <w:rFonts w:ascii="Times New Roman"/>
          <w:b w:val="false"/>
          <w:i w:val="false"/>
          <w:color w:val="000000"/>
          <w:sz w:val="28"/>
        </w:rPr>
        <w:t>пункте 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были понесены субъектами индустриально-инновационной деятельности не ранее 2 (двух) лет до даты выхода объявления о приеме заявок.</w:t>
      </w:r>
      <w:r>
        <w:br/>
      </w:r>
      <w:r>
        <w:rPr>
          <w:rFonts w:ascii="Times New Roman"/>
          <w:b w:val="false"/>
          <w:i w:val="false"/>
          <w:color w:val="000000"/>
          <w:sz w:val="28"/>
        </w:rPr>
        <w:t>
</w:t>
      </w:r>
      <w:r>
        <w:rPr>
          <w:rFonts w:ascii="Times New Roman"/>
          <w:b w:val="false"/>
          <w:i w:val="false"/>
          <w:color w:val="000000"/>
          <w:sz w:val="28"/>
        </w:rPr>
        <w:t>
      10. Заявка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 которой прилагаются:</w:t>
      </w:r>
      <w:r>
        <w:br/>
      </w:r>
      <w:r>
        <w:rPr>
          <w:rFonts w:ascii="Times New Roman"/>
          <w:b w:val="false"/>
          <w:i w:val="false"/>
          <w:color w:val="000000"/>
          <w:sz w:val="28"/>
        </w:rPr>
        <w:t>
</w:t>
      </w:r>
      <w:r>
        <w:rPr>
          <w:rFonts w:ascii="Times New Roman"/>
          <w:b w:val="false"/>
          <w:i w:val="false"/>
          <w:color w:val="000000"/>
          <w:sz w:val="28"/>
        </w:rPr>
        <w:t>
      1) нотариально заверенная копия свидетельства о государственной регистрации/перерегистрации субъекта индустриально-инновационной деятельности либо его копия с представлением оригинала для сверки;</w:t>
      </w:r>
      <w:r>
        <w:br/>
      </w:r>
      <w:r>
        <w:rPr>
          <w:rFonts w:ascii="Times New Roman"/>
          <w:b w:val="false"/>
          <w:i w:val="false"/>
          <w:color w:val="000000"/>
          <w:sz w:val="28"/>
        </w:rPr>
        <w:t>
</w:t>
      </w:r>
      <w:r>
        <w:rPr>
          <w:rFonts w:ascii="Times New Roman"/>
          <w:b w:val="false"/>
          <w:i w:val="false"/>
          <w:color w:val="000000"/>
          <w:sz w:val="28"/>
        </w:rPr>
        <w:t>
      2) нотариально заверенные копии договоров на выполнение работ/услуг, затраты на оплату которых включены в заявку для их возмещения, либо их копии с предоставлением оригинала для сверки;</w:t>
      </w:r>
      <w:r>
        <w:br/>
      </w:r>
      <w:r>
        <w:rPr>
          <w:rFonts w:ascii="Times New Roman"/>
          <w:b w:val="false"/>
          <w:i w:val="false"/>
          <w:color w:val="000000"/>
          <w:sz w:val="28"/>
        </w:rPr>
        <w:t>
</w:t>
      </w:r>
      <w:r>
        <w:rPr>
          <w:rFonts w:ascii="Times New Roman"/>
          <w:b w:val="false"/>
          <w:i w:val="false"/>
          <w:color w:val="000000"/>
          <w:sz w:val="28"/>
        </w:rPr>
        <w:t>
      3) заверенные печатью субъекта индустриально-инновационной деятельности копии счетов-фактур, актов выполненных работ/услуг, платежных поручений, подтверждающих факт оплаты субъектом индустриально-инновационной деятельности данных работ/услуг;</w:t>
      </w:r>
      <w:r>
        <w:br/>
      </w:r>
      <w:r>
        <w:rPr>
          <w:rFonts w:ascii="Times New Roman"/>
          <w:b w:val="false"/>
          <w:i w:val="false"/>
          <w:color w:val="000000"/>
          <w:sz w:val="28"/>
        </w:rPr>
        <w:t>
</w:t>
      </w:r>
      <w:r>
        <w:rPr>
          <w:rFonts w:ascii="Times New Roman"/>
          <w:b w:val="false"/>
          <w:i w:val="false"/>
          <w:color w:val="000000"/>
          <w:sz w:val="28"/>
        </w:rPr>
        <w:t>
      4) копии документов, подтверждающих факт осуществления экспорта (экспортный контракт, справка банка о поступлении валютной выручки);</w:t>
      </w:r>
      <w:r>
        <w:br/>
      </w:r>
      <w:r>
        <w:rPr>
          <w:rFonts w:ascii="Times New Roman"/>
          <w:b w:val="false"/>
          <w:i w:val="false"/>
          <w:color w:val="000000"/>
          <w:sz w:val="28"/>
        </w:rPr>
        <w:t>
</w:t>
      </w:r>
      <w:r>
        <w:rPr>
          <w:rFonts w:ascii="Times New Roman"/>
          <w:b w:val="false"/>
          <w:i w:val="false"/>
          <w:color w:val="000000"/>
          <w:sz w:val="28"/>
        </w:rPr>
        <w:t>
      5) для субъектов индустриально-инновационной деятельности, продвигающих отечественные обработанные товары на внешние рынки – копии документов, подтверждающих происхождение товара.</w:t>
      </w:r>
      <w:r>
        <w:br/>
      </w:r>
      <w:r>
        <w:rPr>
          <w:rFonts w:ascii="Times New Roman"/>
          <w:b w:val="false"/>
          <w:i w:val="false"/>
          <w:color w:val="000000"/>
          <w:sz w:val="28"/>
        </w:rPr>
        <w:t>
</w:t>
      </w:r>
      <w:r>
        <w:rPr>
          <w:rFonts w:ascii="Times New Roman"/>
          <w:b w:val="false"/>
          <w:i w:val="false"/>
          <w:color w:val="000000"/>
          <w:sz w:val="28"/>
        </w:rPr>
        <w:t>
      Помимо вышеуказанных документов субъекты индустриально-инновационной деятельности дополнительно предоставляют следующие документы по направлению деятельности:</w:t>
      </w:r>
      <w:r>
        <w:br/>
      </w:r>
      <w:r>
        <w:rPr>
          <w:rFonts w:ascii="Times New Roman"/>
          <w:b w:val="false"/>
          <w:i w:val="false"/>
          <w:color w:val="000000"/>
          <w:sz w:val="28"/>
        </w:rPr>
        <w:t>
</w:t>
      </w:r>
      <w:r>
        <w:rPr>
          <w:rFonts w:ascii="Times New Roman"/>
          <w:b w:val="false"/>
          <w:i w:val="false"/>
          <w:color w:val="000000"/>
          <w:sz w:val="28"/>
        </w:rPr>
        <w:t>
      1) по затратам на регистрацию продукции и товарного знака (бренда) за рубежом – копии регистрационных документов;</w:t>
      </w:r>
      <w:r>
        <w:br/>
      </w:r>
      <w:r>
        <w:rPr>
          <w:rFonts w:ascii="Times New Roman"/>
          <w:b w:val="false"/>
          <w:i w:val="false"/>
          <w:color w:val="000000"/>
          <w:sz w:val="28"/>
        </w:rPr>
        <w:t>
</w:t>
      </w:r>
      <w:r>
        <w:rPr>
          <w:rFonts w:ascii="Times New Roman"/>
          <w:b w:val="false"/>
          <w:i w:val="false"/>
          <w:color w:val="000000"/>
          <w:sz w:val="28"/>
        </w:rPr>
        <w:t>
      2) по затратам на сертификацию продукции – копии документов, подтверждающих прохождение сертификации (сертификатов, разрешений и прочее, либо актов сверки по выданным сертификатам);</w:t>
      </w:r>
      <w:r>
        <w:br/>
      </w:r>
      <w:r>
        <w:rPr>
          <w:rFonts w:ascii="Times New Roman"/>
          <w:b w:val="false"/>
          <w:i w:val="false"/>
          <w:color w:val="000000"/>
          <w:sz w:val="28"/>
        </w:rPr>
        <w:t>
</w:t>
      </w:r>
      <w:r>
        <w:rPr>
          <w:rFonts w:ascii="Times New Roman"/>
          <w:b w:val="false"/>
          <w:i w:val="false"/>
          <w:color w:val="000000"/>
          <w:sz w:val="28"/>
        </w:rPr>
        <w:t>
      3) по затратам на участие в зарубежных выставках – видео- и/или фотоотчеты об участии в зарубежной выставке, оригинальные экземпляры раздаточных материалов, а также копии материалов, подтверждающих перелет и проживание сотрудников компании - субъекта индустриально-инновационной деятельности, принимающих участие в данных выставках;</w:t>
      </w:r>
      <w:r>
        <w:br/>
      </w:r>
      <w:r>
        <w:rPr>
          <w:rFonts w:ascii="Times New Roman"/>
          <w:b w:val="false"/>
          <w:i w:val="false"/>
          <w:color w:val="000000"/>
          <w:sz w:val="28"/>
        </w:rPr>
        <w:t>
</w:t>
      </w:r>
      <w:r>
        <w:rPr>
          <w:rFonts w:ascii="Times New Roman"/>
          <w:b w:val="false"/>
          <w:i w:val="false"/>
          <w:color w:val="000000"/>
          <w:sz w:val="28"/>
        </w:rPr>
        <w:t>
      4) по затратам на рекламу отечественной продукции, услуг за рубежом - оригиналы каталогов, газет, журналов и тому подобное с рекламой отечественной продукции (в том числе статьями об импортируемой продукции), видео-версии (компакт-диски и тому подобное) телевизионной рекламы, видео- и/или фотоотчеты о проведенной рекламе в общественных местах;</w:t>
      </w:r>
      <w:r>
        <w:br/>
      </w:r>
      <w:r>
        <w:rPr>
          <w:rFonts w:ascii="Times New Roman"/>
          <w:b w:val="false"/>
          <w:i w:val="false"/>
          <w:color w:val="000000"/>
          <w:sz w:val="28"/>
        </w:rPr>
        <w:t>
</w:t>
      </w:r>
      <w:r>
        <w:rPr>
          <w:rFonts w:ascii="Times New Roman"/>
          <w:b w:val="false"/>
          <w:i w:val="false"/>
          <w:color w:val="000000"/>
          <w:sz w:val="28"/>
        </w:rPr>
        <w:t>
      5) по затратам на обучение специалистов – копии документов, подтверждающих прохождение обучения;</w:t>
      </w:r>
      <w:r>
        <w:br/>
      </w:r>
      <w:r>
        <w:rPr>
          <w:rFonts w:ascii="Times New Roman"/>
          <w:b w:val="false"/>
          <w:i w:val="false"/>
          <w:color w:val="000000"/>
          <w:sz w:val="28"/>
        </w:rPr>
        <w:t>
</w:t>
      </w:r>
      <w:r>
        <w:rPr>
          <w:rFonts w:ascii="Times New Roman"/>
          <w:b w:val="false"/>
          <w:i w:val="false"/>
          <w:color w:val="000000"/>
          <w:sz w:val="28"/>
        </w:rPr>
        <w:t>
      6) по </w:t>
      </w:r>
      <w:r>
        <w:rPr>
          <w:rFonts w:ascii="Times New Roman"/>
          <w:b w:val="false"/>
          <w:i w:val="false"/>
          <w:color w:val="000000"/>
          <w:sz w:val="28"/>
        </w:rPr>
        <w:t>затратам</w:t>
      </w:r>
      <w:r>
        <w:rPr>
          <w:rFonts w:ascii="Times New Roman"/>
          <w:b w:val="false"/>
          <w:i w:val="false"/>
          <w:color w:val="000000"/>
          <w:sz w:val="28"/>
        </w:rPr>
        <w:t xml:space="preserve"> на приобретение франшизы – копия лицензии на работу под маркой франчайзера;</w:t>
      </w:r>
      <w:r>
        <w:br/>
      </w:r>
      <w:r>
        <w:rPr>
          <w:rFonts w:ascii="Times New Roman"/>
          <w:b w:val="false"/>
          <w:i w:val="false"/>
          <w:color w:val="000000"/>
          <w:sz w:val="28"/>
        </w:rPr>
        <w:t>
</w:t>
      </w:r>
      <w:r>
        <w:rPr>
          <w:rFonts w:ascii="Times New Roman"/>
          <w:b w:val="false"/>
          <w:i w:val="false"/>
          <w:color w:val="000000"/>
          <w:sz w:val="28"/>
        </w:rPr>
        <w:t>
      7) по затратам на создание и запуск интернет-ресурса субъекта индустриально-инновационной деятельности – копии документов, связанные с созданием, регистрацией, запуском и поддержкой интернет-ресурса (договор, техническое задание);</w:t>
      </w:r>
      <w:r>
        <w:br/>
      </w:r>
      <w:r>
        <w:rPr>
          <w:rFonts w:ascii="Times New Roman"/>
          <w:b w:val="false"/>
          <w:i w:val="false"/>
          <w:color w:val="000000"/>
          <w:sz w:val="28"/>
        </w:rPr>
        <w:t>
</w:t>
      </w:r>
      <w:r>
        <w:rPr>
          <w:rFonts w:ascii="Times New Roman"/>
          <w:b w:val="false"/>
          <w:i w:val="false"/>
          <w:color w:val="000000"/>
          <w:sz w:val="28"/>
        </w:rPr>
        <w:t>
      8) по затратам на маркетинговые исследования — копии документов, связанные с проведением маркетинговых исследований, а также план мероприятий по выходу на внешние рынки.</w:t>
      </w:r>
      <w:r>
        <w:br/>
      </w:r>
      <w:r>
        <w:rPr>
          <w:rFonts w:ascii="Times New Roman"/>
          <w:b w:val="false"/>
          <w:i w:val="false"/>
          <w:color w:val="000000"/>
          <w:sz w:val="28"/>
        </w:rPr>
        <w:t>
</w:t>
      </w:r>
      <w:r>
        <w:rPr>
          <w:rFonts w:ascii="Times New Roman"/>
          <w:b w:val="false"/>
          <w:i w:val="false"/>
          <w:color w:val="000000"/>
          <w:sz w:val="28"/>
        </w:rPr>
        <w:t>
      11. Заявка и прилагающиеся документы предоставляются на бумажных носителях с приложением описи документов.</w:t>
      </w:r>
      <w:r>
        <w:br/>
      </w:r>
      <w:r>
        <w:rPr>
          <w:rFonts w:ascii="Times New Roman"/>
          <w:b w:val="false"/>
          <w:i w:val="false"/>
          <w:color w:val="000000"/>
          <w:sz w:val="28"/>
        </w:rPr>
        <w:t>
</w:t>
      </w:r>
      <w:r>
        <w:rPr>
          <w:rFonts w:ascii="Times New Roman"/>
          <w:b w:val="false"/>
          <w:i w:val="false"/>
          <w:color w:val="000000"/>
          <w:sz w:val="28"/>
        </w:rPr>
        <w:t>
      12. Заявки и документы (далее - заявка) принимаются </w:t>
      </w:r>
      <w:r>
        <w:rPr>
          <w:rFonts w:ascii="Times New Roman"/>
          <w:b w:val="false"/>
          <w:i w:val="false"/>
          <w:color w:val="000000"/>
          <w:sz w:val="28"/>
        </w:rPr>
        <w:t>национальным институтом</w:t>
      </w:r>
      <w:r>
        <w:rPr>
          <w:rFonts w:ascii="Times New Roman"/>
          <w:b w:val="false"/>
          <w:i w:val="false"/>
          <w:color w:val="000000"/>
          <w:sz w:val="28"/>
        </w:rPr>
        <w:t xml:space="preserve"> развития в области развития и продвижения экспорта (далее – национальный институт).</w:t>
      </w:r>
      <w:r>
        <w:br/>
      </w:r>
      <w:r>
        <w:rPr>
          <w:rFonts w:ascii="Times New Roman"/>
          <w:b w:val="false"/>
          <w:i w:val="false"/>
          <w:color w:val="000000"/>
          <w:sz w:val="28"/>
        </w:rPr>
        <w:t>
</w:t>
      </w:r>
      <w:r>
        <w:rPr>
          <w:rFonts w:ascii="Times New Roman"/>
          <w:b w:val="false"/>
          <w:i w:val="false"/>
          <w:color w:val="000000"/>
          <w:sz w:val="28"/>
        </w:rPr>
        <w:t>
      13. Национальный институт по поручению уполномоченного органа размещает в республиканских средствах массовой информации объявление о приеме заявок с указанием места приема заявок и прилагающихся к ним документов, наименования национального института, осуществляющего их прием, даты завершения приема заявок, а также ссылки на интернет-ресурс, содержащий подробную информацию.</w:t>
      </w:r>
      <w:r>
        <w:br/>
      </w:r>
      <w:r>
        <w:rPr>
          <w:rFonts w:ascii="Times New Roman"/>
          <w:b w:val="false"/>
          <w:i w:val="false"/>
          <w:color w:val="000000"/>
          <w:sz w:val="28"/>
        </w:rPr>
        <w:t>
</w:t>
      </w:r>
      <w:r>
        <w:rPr>
          <w:rFonts w:ascii="Times New Roman"/>
          <w:b w:val="false"/>
          <w:i w:val="false"/>
          <w:color w:val="000000"/>
          <w:sz w:val="28"/>
        </w:rPr>
        <w:t>
      При этом прием заявок должен завершаться не ранее, чем через месяц после опубликования объявления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Требования, которым должен соответствовать субъект индустриально-инновационной деятельности, форма заявки и перечень прилагаемых к ней документов и материалов размещаются на интернет-ресурсах уполномоченного органа и национального института.</w:t>
      </w:r>
      <w:r>
        <w:br/>
      </w:r>
      <w:r>
        <w:rPr>
          <w:rFonts w:ascii="Times New Roman"/>
          <w:b w:val="false"/>
          <w:i w:val="false"/>
          <w:color w:val="000000"/>
          <w:sz w:val="28"/>
        </w:rPr>
        <w:t>
</w:t>
      </w:r>
      <w:r>
        <w:rPr>
          <w:rFonts w:ascii="Times New Roman"/>
          <w:b w:val="false"/>
          <w:i w:val="false"/>
          <w:color w:val="000000"/>
          <w:sz w:val="28"/>
        </w:rPr>
        <w:t>
      14. В случае, если по результатам рассмотрения заявок будет установлено, что сумма предполагаемого возмещения затрат субъектов индустриально-инновационной деятельности будет превышать размер сумм, предусмотренных на эти цели республиканским бюджетом на текущий финансовый год, приоритет имеют заявки субъектов индустриально-инновационной деятельности, поступившие первыми.</w:t>
      </w:r>
      <w:r>
        <w:br/>
      </w:r>
      <w:r>
        <w:rPr>
          <w:rFonts w:ascii="Times New Roman"/>
          <w:b w:val="false"/>
          <w:i w:val="false"/>
          <w:color w:val="000000"/>
          <w:sz w:val="28"/>
        </w:rPr>
        <w:t>
</w:t>
      </w:r>
      <w:r>
        <w:rPr>
          <w:rFonts w:ascii="Times New Roman"/>
          <w:b w:val="false"/>
          <w:i w:val="false"/>
          <w:color w:val="000000"/>
          <w:sz w:val="28"/>
        </w:rPr>
        <w:t>
      Заявки, поступившие после даты завершения их приема, подлежат отклонению с направлением соответствующего уведомления субъекту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15. В случае непредставления документов, указанных в пункте 10 настоящих Правил, национальным институтом в течение семи рабочих дней с момента подачи заявки направляется соответствующее уведомление субъекту индустриально-инновационной деятельности. Если до завершения срока приема заявок замечания не были устранены, национальный институт направляет субъекту индустриально-инновационной деятельности уведомление об отклонении заявки.</w:t>
      </w:r>
      <w:r>
        <w:br/>
      </w:r>
      <w:r>
        <w:rPr>
          <w:rFonts w:ascii="Times New Roman"/>
          <w:b w:val="false"/>
          <w:i w:val="false"/>
          <w:color w:val="000000"/>
          <w:sz w:val="28"/>
        </w:rPr>
        <w:t>
</w:t>
      </w:r>
      <w:r>
        <w:rPr>
          <w:rFonts w:ascii="Times New Roman"/>
          <w:b w:val="false"/>
          <w:i w:val="false"/>
          <w:color w:val="000000"/>
          <w:sz w:val="28"/>
        </w:rPr>
        <w:t>
      16. Заявка может быть отклонена в случае несоответствия требованиям настоящих Правил, а также предоставления субъектом индустриально-инновационной деятельности недостоверных документов.</w:t>
      </w:r>
      <w:r>
        <w:br/>
      </w:r>
      <w:r>
        <w:rPr>
          <w:rFonts w:ascii="Times New Roman"/>
          <w:b w:val="false"/>
          <w:i w:val="false"/>
          <w:color w:val="000000"/>
          <w:sz w:val="28"/>
        </w:rPr>
        <w:t>
</w:t>
      </w:r>
      <w:r>
        <w:rPr>
          <w:rFonts w:ascii="Times New Roman"/>
          <w:b w:val="false"/>
          <w:i w:val="false"/>
          <w:color w:val="000000"/>
          <w:sz w:val="28"/>
        </w:rPr>
        <w:t>
      17. Для проверки представленной заявки на предмет полноты и соответствия требованиям настоящих Правил решением уполномоченного органа создается рабочая группа из числа представителей уполномоченного органа и национального института.</w:t>
      </w:r>
      <w:r>
        <w:br/>
      </w:r>
      <w:r>
        <w:rPr>
          <w:rFonts w:ascii="Times New Roman"/>
          <w:b w:val="false"/>
          <w:i w:val="false"/>
          <w:color w:val="000000"/>
          <w:sz w:val="28"/>
        </w:rPr>
        <w:t>
</w:t>
      </w:r>
      <w:r>
        <w:rPr>
          <w:rFonts w:ascii="Times New Roman"/>
          <w:b w:val="false"/>
          <w:i w:val="false"/>
          <w:color w:val="000000"/>
          <w:sz w:val="28"/>
        </w:rPr>
        <w:t>
      18. Национальный институт в течение десяти рабочих дней с момента поступления заявки готовит резюме заявки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заявку и резюме заявки на проверку рабочей группе. На основании заявки и резюме заявки рабочая группа в течение десяти рабочих дней проводит проверку приложенных к заявке документов и выносит заключение.</w:t>
      </w:r>
      <w:r>
        <w:br/>
      </w:r>
      <w:r>
        <w:rPr>
          <w:rFonts w:ascii="Times New Roman"/>
          <w:b w:val="false"/>
          <w:i w:val="false"/>
          <w:color w:val="000000"/>
          <w:sz w:val="28"/>
        </w:rPr>
        <w:t>
</w:t>
      </w:r>
      <w:r>
        <w:rPr>
          <w:rFonts w:ascii="Times New Roman"/>
          <w:b w:val="false"/>
          <w:i w:val="false"/>
          <w:color w:val="000000"/>
          <w:sz w:val="28"/>
        </w:rPr>
        <w:t>
      Заключение должно содержать наименование субъекта индустриально-инновационной деятельности, виды и суммы понесенных затрат, сумму, предполагаемую к возмещению.</w:t>
      </w:r>
      <w:r>
        <w:br/>
      </w:r>
      <w:r>
        <w:rPr>
          <w:rFonts w:ascii="Times New Roman"/>
          <w:b w:val="false"/>
          <w:i w:val="false"/>
          <w:color w:val="000000"/>
          <w:sz w:val="28"/>
        </w:rPr>
        <w:t>
</w:t>
      </w:r>
      <w:r>
        <w:rPr>
          <w:rFonts w:ascii="Times New Roman"/>
          <w:b w:val="false"/>
          <w:i w:val="false"/>
          <w:color w:val="000000"/>
          <w:sz w:val="28"/>
        </w:rPr>
        <w:t>
      19. Комиссия рассматривает резюме заявки и заключение рабочей группы. Заседания Комиссии проводятся не менее одного раза в квартал с момента начала приема заявок.</w:t>
      </w:r>
      <w:r>
        <w:br/>
      </w:r>
      <w:r>
        <w:rPr>
          <w:rFonts w:ascii="Times New Roman"/>
          <w:b w:val="false"/>
          <w:i w:val="false"/>
          <w:color w:val="000000"/>
          <w:sz w:val="28"/>
        </w:rPr>
        <w:t>
</w:t>
      </w:r>
      <w:r>
        <w:rPr>
          <w:rFonts w:ascii="Times New Roman"/>
          <w:b w:val="false"/>
          <w:i w:val="false"/>
          <w:color w:val="000000"/>
          <w:sz w:val="28"/>
        </w:rPr>
        <w:t>
      Комиссия выносит рекомендации о возмещении части затрат субъектов индустриально-инновационной деятельности на основании резюме заявки и заключения рабочей группы и в течение семи рабочих дней после вынесения рекомендаций направляет их уполномоченному органу для принятия решения.</w:t>
      </w:r>
      <w:r>
        <w:br/>
      </w:r>
      <w:r>
        <w:rPr>
          <w:rFonts w:ascii="Times New Roman"/>
          <w:b w:val="false"/>
          <w:i w:val="false"/>
          <w:color w:val="000000"/>
          <w:sz w:val="28"/>
        </w:rPr>
        <w:t>
</w:t>
      </w:r>
      <w:r>
        <w:rPr>
          <w:rFonts w:ascii="Times New Roman"/>
          <w:b w:val="false"/>
          <w:i w:val="false"/>
          <w:color w:val="000000"/>
          <w:sz w:val="28"/>
        </w:rPr>
        <w:t>
      20. Уполномоченным органом принимается решение о возмещении части затрат субъектов индустриально-инновационной деятельности в течение десяти рабочих дней с момента получения положительной рекомендации Комиссии.</w:t>
      </w:r>
      <w:r>
        <w:br/>
      </w:r>
      <w:r>
        <w:rPr>
          <w:rFonts w:ascii="Times New Roman"/>
          <w:b w:val="false"/>
          <w:i w:val="false"/>
          <w:color w:val="000000"/>
          <w:sz w:val="28"/>
        </w:rPr>
        <w:t>
</w:t>
      </w:r>
      <w:r>
        <w:rPr>
          <w:rFonts w:ascii="Times New Roman"/>
          <w:b w:val="false"/>
          <w:i w:val="false"/>
          <w:color w:val="000000"/>
          <w:sz w:val="28"/>
        </w:rPr>
        <w:t>
      21. В случае отклонения рабочей группой, Комиссией или уполномоченным органом заявок субъектов индустриально-инновационной деятельности, национальный институт направляет ему соответствующее уведомление с указанием причин отклонения.</w:t>
      </w:r>
      <w:r>
        <w:br/>
      </w:r>
      <w:r>
        <w:rPr>
          <w:rFonts w:ascii="Times New Roman"/>
          <w:b w:val="false"/>
          <w:i w:val="false"/>
          <w:color w:val="000000"/>
          <w:sz w:val="28"/>
        </w:rPr>
        <w:t>
</w:t>
      </w:r>
      <w:r>
        <w:rPr>
          <w:rFonts w:ascii="Times New Roman"/>
          <w:b w:val="false"/>
          <w:i w:val="false"/>
          <w:color w:val="000000"/>
          <w:sz w:val="28"/>
        </w:rPr>
        <w:t>
      22. Уполномоченный орган в течение десяти рабочих дней с момента принятия решения заключает с субъектом индустриально-инновационной деятельности соглашение о перечислении средств, составляемое в соответствии с типовым соглашением,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соответствии с которым производит перечисление возмещаемой суммы на счета субъектов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23. Компенсация административных расходов национального института, понесенных им при оказании услуг уполномоченному органу в области государственной поддержки индустриально-инновационной деятельности по возмещению части затрат субъектов индустриально-инновационной деятельности по продвижению отечественных обработанных товаров, услуг на внешние рынки, осуществляется в соответствии с предоставляемой национальным институтом сметой за счет средств, предусмотренных в республиканском бюджете на указанное возмещение части затрат.</w:t>
      </w:r>
    </w:p>
    <w:bookmarkEnd w:id="7"/>
    <w:bookmarkStart w:name="z95"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возмещения части  </w:t>
      </w:r>
      <w:r>
        <w:br/>
      </w:r>
      <w:r>
        <w:rPr>
          <w:rFonts w:ascii="Times New Roman"/>
          <w:b w:val="false"/>
          <w:i w:val="false"/>
          <w:color w:val="000000"/>
          <w:sz w:val="28"/>
        </w:rPr>
        <w:t>
затрат субъектов индустриально-</w:t>
      </w:r>
      <w:r>
        <w:br/>
      </w:r>
      <w:r>
        <w:rPr>
          <w:rFonts w:ascii="Times New Roman"/>
          <w:b w:val="false"/>
          <w:i w:val="false"/>
          <w:color w:val="000000"/>
          <w:sz w:val="28"/>
        </w:rPr>
        <w:t>
инновационной деятельности по</w:t>
      </w:r>
      <w:r>
        <w:br/>
      </w:r>
      <w:r>
        <w:rPr>
          <w:rFonts w:ascii="Times New Roman"/>
          <w:b w:val="false"/>
          <w:i w:val="false"/>
          <w:color w:val="000000"/>
          <w:sz w:val="28"/>
        </w:rPr>
        <w:t>
продвижению отечественных обработанных</w:t>
      </w:r>
      <w:r>
        <w:br/>
      </w:r>
      <w:r>
        <w:rPr>
          <w:rFonts w:ascii="Times New Roman"/>
          <w:b w:val="false"/>
          <w:i w:val="false"/>
          <w:color w:val="000000"/>
          <w:sz w:val="28"/>
        </w:rPr>
        <w:t>
товаров, услуг на внешние рынки</w:t>
      </w:r>
    </w:p>
    <w:bookmarkEnd w:id="8"/>
    <w:bookmarkStart w:name="z96" w:id="9"/>
    <w:p>
      <w:pPr>
        <w:spacing w:after="0"/>
        <w:ind w:left="0"/>
        <w:jc w:val="both"/>
      </w:pPr>
      <w:r>
        <w:rPr>
          <w:rFonts w:ascii="Times New Roman"/>
          <w:b w:val="false"/>
          <w:i w:val="false"/>
          <w:color w:val="000000"/>
          <w:sz w:val="28"/>
        </w:rPr>
        <w:t>
      Предельные суммы возмещения расходов по найму гостиничных номеров сотрудникам субъектов индустриально-инновационной деятельности, принимающим участие в зарубежных выставках в долларах США и евро (в сутки):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0514"/>
        <w:gridCol w:w="852"/>
        <w:gridCol w:w="852"/>
      </w:tblGrid>
      <w:tr>
        <w:trPr>
          <w:trHeight w:val="9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w:t>
            </w:r>
          </w:p>
          <w:p>
            <w:pPr>
              <w:spacing w:after="20"/>
              <w:ind w:left="20"/>
              <w:jc w:val="both"/>
            </w:pPr>
            <w:r>
              <w:rPr>
                <w:rFonts w:ascii="Times New Roman"/>
                <w:b w:val="false"/>
                <w:i w:val="false"/>
                <w:color w:val="000000"/>
                <w:sz w:val="20"/>
              </w:rPr>
              <w:t>США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Австрийская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Алжирская Народная Демократическая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и Барбуда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Арабская Республика Египет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Багамские острова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Бермудские острова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и Герцеговина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Восточная Самоа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Восточная Республика Уругвай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Великое Герцогство Люксембург</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 Бахрейн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 Катар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 Израиль</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 Кувейт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Греческая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Демократическая Республика Мадагаскар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Демократическая Республика Сан-Томе и Принсипи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Демократическая Республика Судан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Демократическая Социалистическая Республика Шри-Ланка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Заморские территории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Иорданское Хошимитское Государство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Исламская Республика Иран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Йеменская Арабская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Исламская Республика Афганистан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Исламская Республика Мавритания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Исламская Республика Пакистан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Дания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Княжество Андорра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Бельгия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Кооперативная Республика Гайана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Испания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 острова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Кампучия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Корейская Народно-Демократическая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Китайская народная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Гонконг</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Лесото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Княжество Лихтенштейн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Марокко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Непал</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Нидерланды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Норвегия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Саудовская Аравия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Свазиленд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Таиланд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Тонго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Швеция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Лаосская Народно-Демократическая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Латвийская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Мексиканские Соединенные Штаты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Монгольская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Народная Республика Конго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Народная Республика Бангладеш</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Палау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Объединенные Арабские Эмираты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Объединенная Республика Танзания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Новая Гвинея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Португальская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Ангола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Армения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Барбадос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Бенин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Болгария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Боливия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Ботсвана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Венгерская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Венесуэла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Вьетнам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Гаити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Гамбия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Гана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Гватемала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Гвинея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Гвинея-Бисау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Буркина Фасо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Бурунди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Гибралтар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Гондурас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Гренада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Грузия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Джибути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Заир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Замбия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Зимбабве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Индия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Индонезия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Исландия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Кабо-Верди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Камерун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Кипр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Колумбия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Коста-Рико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Код-д'Ивуар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Куба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Корея г. Сеул</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Либерия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Маврикий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Мали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Македония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Мальта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Мозамбик</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Молдова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Намибия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Нигер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Никарагуа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Панама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Парагвай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Перу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Польша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Сальвадор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Сенегал</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Сингапур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Словения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Суринам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Сьерра Лион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Таджикистан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Тринидад и Тобаго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Уганда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Узбекистан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Украина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Филиппины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Хорватия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Чад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Чили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Эквадор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Руандийская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Соединенное Королевство Великобритании и</w:t>
            </w:r>
            <w:r>
              <w:br/>
            </w:r>
            <w:r>
              <w:rPr>
                <w:rFonts w:ascii="Times New Roman"/>
                <w:b w:val="false"/>
                <w:i w:val="false"/>
                <w:color w:val="000000"/>
                <w:sz w:val="20"/>
              </w:rPr>
              <w:t>
</w:t>
            </w:r>
            <w:r>
              <w:rPr>
                <w:rFonts w:ascii="Times New Roman"/>
                <w:b w:val="false"/>
                <w:i w:val="false"/>
                <w:color w:val="000000"/>
                <w:sz w:val="20"/>
              </w:rPr>
              <w:t>Северной Ирландии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r>
              <w:rPr>
                <w:rFonts w:ascii="Times New Roman"/>
                <w:b w:val="false"/>
                <w:i w:val="false"/>
                <w:color w:val="000000"/>
                <w:sz w:val="20"/>
              </w:rPr>
              <w:t>205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Сан-Марино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Сейшельские острова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Сирийская Арабская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Словацкая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острова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Сомалийская Демократическая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Соединенные Штаты Америки</w:t>
            </w:r>
            <w:r>
              <w:br/>
            </w:r>
            <w:r>
              <w:rPr>
                <w:rFonts w:ascii="Times New Roman"/>
                <w:b w:val="false"/>
                <w:i w:val="false"/>
                <w:color w:val="000000"/>
                <w:sz w:val="20"/>
              </w:rPr>
              <w:t>
</w:t>
            </w:r>
            <w:r>
              <w:rPr>
                <w:rFonts w:ascii="Times New Roman"/>
                <w:b w:val="false"/>
                <w:i w:val="false"/>
                <w:color w:val="000000"/>
                <w:sz w:val="20"/>
              </w:rPr>
              <w:t>г. Нью-Йорк</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575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Султанат Оман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Суверенная Демократическая Республика Фиджи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 и Черногория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Тайвань</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Турецкая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Федеративная Республика Бразилия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Федеративная Республика Германия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Федеральная Исламская Республика Коморских Островов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Федерация Малайзия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Федеративная Республика Нигерия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Федеративная Демократическая Республика Эфиопия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Швейцарская Конфедерация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Южно-Африканская Республика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возмещения части</w:t>
      </w:r>
      <w:r>
        <w:br/>
      </w:r>
      <w:r>
        <w:rPr>
          <w:rFonts w:ascii="Times New Roman"/>
          <w:b w:val="false"/>
          <w:i w:val="false"/>
          <w:color w:val="000000"/>
          <w:sz w:val="28"/>
        </w:rPr>
        <w:t>
затрат субъектов индустриально-</w:t>
      </w:r>
      <w:r>
        <w:br/>
      </w:r>
      <w:r>
        <w:rPr>
          <w:rFonts w:ascii="Times New Roman"/>
          <w:b w:val="false"/>
          <w:i w:val="false"/>
          <w:color w:val="000000"/>
          <w:sz w:val="28"/>
        </w:rPr>
        <w:t>
инновационной деятельности по</w:t>
      </w:r>
      <w:r>
        <w:br/>
      </w:r>
      <w:r>
        <w:rPr>
          <w:rFonts w:ascii="Times New Roman"/>
          <w:b w:val="false"/>
          <w:i w:val="false"/>
          <w:color w:val="000000"/>
          <w:sz w:val="28"/>
        </w:rPr>
        <w:t>
продвижению отечественных обработанных</w:t>
      </w:r>
      <w:r>
        <w:br/>
      </w:r>
      <w:r>
        <w:rPr>
          <w:rFonts w:ascii="Times New Roman"/>
          <w:b w:val="false"/>
          <w:i w:val="false"/>
          <w:color w:val="000000"/>
          <w:sz w:val="28"/>
        </w:rPr>
        <w:t xml:space="preserve">
товаров, услуг на внешние рынки </w:t>
      </w:r>
    </w:p>
    <w:bookmarkEnd w:id="10"/>
    <w:bookmarkStart w:name="z98" w:id="11"/>
    <w:p>
      <w:pPr>
        <w:spacing w:after="0"/>
        <w:ind w:left="0"/>
        <w:jc w:val="both"/>
      </w:pPr>
      <w:r>
        <w:rPr>
          <w:rFonts w:ascii="Times New Roman"/>
          <w:b w:val="false"/>
          <w:i w:val="false"/>
          <w:color w:val="000000"/>
          <w:sz w:val="28"/>
        </w:rPr>
        <w:t>
Форма</w:t>
      </w:r>
    </w:p>
    <w:bookmarkEnd w:id="11"/>
    <w:bookmarkStart w:name="z99" w:id="12"/>
    <w:p>
      <w:pPr>
        <w:spacing w:after="0"/>
        <w:ind w:left="0"/>
        <w:jc w:val="left"/>
      </w:pPr>
      <w:r>
        <w:rPr>
          <w:rFonts w:ascii="Times New Roman"/>
          <w:b/>
          <w:i w:val="false"/>
          <w:color w:val="000000"/>
        </w:rPr>
        <w:t xml:space="preserve"> 
Заявка</w:t>
      </w:r>
      <w:r>
        <w:br/>
      </w:r>
      <w:r>
        <w:rPr>
          <w:rFonts w:ascii="Times New Roman"/>
          <w:b/>
          <w:i w:val="false"/>
          <w:color w:val="000000"/>
        </w:rPr>
        <w:t>
на получение возмещения части затрат субъектов</w:t>
      </w:r>
      <w:r>
        <w:br/>
      </w:r>
      <w:r>
        <w:rPr>
          <w:rFonts w:ascii="Times New Roman"/>
          <w:b/>
          <w:i w:val="false"/>
          <w:color w:val="000000"/>
        </w:rPr>
        <w:t>
индустриально-инновационной деятельности</w:t>
      </w:r>
    </w:p>
    <w:bookmarkEnd w:id="12"/>
    <w:p>
      <w:pPr>
        <w:spacing w:after="0"/>
        <w:ind w:left="0"/>
        <w:jc w:val="both"/>
      </w:pPr>
      <w:r>
        <w:rPr>
          <w:rFonts w:ascii="Times New Roman"/>
          <w:b w:val="false"/>
          <w:i w:val="false"/>
          <w:color w:val="000000"/>
          <w:sz w:val="28"/>
        </w:rPr>
        <w:t>      Кому: 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Национального института развития в области</w:t>
      </w:r>
      <w:r>
        <w:br/>
      </w:r>
      <w:r>
        <w:rPr>
          <w:rFonts w:ascii="Times New Roman"/>
          <w:b w:val="false"/>
          <w:i w:val="false"/>
          <w:color w:val="000000"/>
          <w:sz w:val="28"/>
        </w:rPr>
        <w:t>
</w:t>
      </w:r>
      <w:r>
        <w:rPr>
          <w:rFonts w:ascii="Times New Roman"/>
          <w:b w:val="false"/>
          <w:i/>
          <w:color w:val="000000"/>
          <w:sz w:val="28"/>
        </w:rPr>
        <w:t>                     развития и продвижения экспорта)</w:t>
      </w:r>
      <w:r>
        <w:br/>
      </w:r>
      <w:r>
        <w:rPr>
          <w:rFonts w:ascii="Times New Roman"/>
          <w:b w:val="false"/>
          <w:i w:val="false"/>
          <w:color w:val="000000"/>
          <w:sz w:val="28"/>
        </w:rPr>
        <w:t>
      От кого: ______________________________________________________</w:t>
      </w:r>
      <w:r>
        <w:br/>
      </w:r>
      <w:r>
        <w:rPr>
          <w:rFonts w:ascii="Times New Roman"/>
          <w:b w:val="false"/>
          <w:i w:val="false"/>
          <w:color w:val="000000"/>
          <w:sz w:val="28"/>
        </w:rPr>
        <w:t>
</w:t>
      </w:r>
      <w:r>
        <w:rPr>
          <w:rFonts w:ascii="Times New Roman"/>
          <w:b w:val="false"/>
          <w:i/>
          <w:color w:val="000000"/>
          <w:sz w:val="28"/>
        </w:rPr>
        <w:t>                    (полное наименование с указанием организационно</w:t>
      </w:r>
      <w:r>
        <w:br/>
      </w:r>
      <w:r>
        <w:rPr>
          <w:rFonts w:ascii="Times New Roman"/>
          <w:b w:val="false"/>
          <w:i w:val="false"/>
          <w:color w:val="000000"/>
          <w:sz w:val="28"/>
        </w:rPr>
        <w:t>
</w:t>
      </w:r>
      <w:r>
        <w:rPr>
          <w:rFonts w:ascii="Times New Roman"/>
          <w:b w:val="false"/>
          <w:i/>
          <w:color w:val="000000"/>
          <w:sz w:val="28"/>
        </w:rPr>
        <w:t>                                   правовой формы)</w:t>
      </w:r>
      <w:r>
        <w:br/>
      </w:r>
      <w:r>
        <w:rPr>
          <w:rFonts w:ascii="Times New Roman"/>
          <w:b w:val="false"/>
          <w:i w:val="false"/>
          <w:color w:val="000000"/>
          <w:sz w:val="28"/>
        </w:rPr>
        <w:t>
      Дата государственной регистрации (перерегистрации)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 свидетельства, кем и когда выдано)</w:t>
      </w:r>
      <w:r>
        <w:br/>
      </w:r>
      <w:r>
        <w:rPr>
          <w:rFonts w:ascii="Times New Roman"/>
          <w:b w:val="false"/>
          <w:i w:val="false"/>
          <w:color w:val="000000"/>
          <w:sz w:val="28"/>
        </w:rPr>
        <w:t>
      Численность производственного персонала ______ чел.</w:t>
      </w:r>
      <w:r>
        <w:br/>
      </w:r>
      <w:r>
        <w:rPr>
          <w:rFonts w:ascii="Times New Roman"/>
          <w:b w:val="false"/>
          <w:i w:val="false"/>
          <w:color w:val="000000"/>
          <w:sz w:val="28"/>
        </w:rPr>
        <w:t>
      Вид деятельности ______________________________________________</w:t>
      </w:r>
      <w:r>
        <w:br/>
      </w:r>
      <w:r>
        <w:rPr>
          <w:rFonts w:ascii="Times New Roman"/>
          <w:b w:val="false"/>
          <w:i w:val="false"/>
          <w:color w:val="000000"/>
          <w:sz w:val="28"/>
        </w:rPr>
        <w:t>
      Тел/факс: _____________________________________________________</w:t>
      </w:r>
      <w:r>
        <w:br/>
      </w:r>
      <w:r>
        <w:rPr>
          <w:rFonts w:ascii="Times New Roman"/>
          <w:b w:val="false"/>
          <w:i w:val="false"/>
          <w:color w:val="000000"/>
          <w:sz w:val="28"/>
        </w:rPr>
        <w:t>
      1. Затраты, понесенные субъектом индустриально-инновационной деятельности:</w:t>
      </w:r>
      <w:r>
        <w:rPr>
          <w:rFonts w:ascii="Times New Roman"/>
          <w:b w:val="false"/>
          <w:i w:val="false"/>
          <w:color w:val="000000"/>
          <w:vertAlign w:val="superscript"/>
        </w:rPr>
        <w:t>2</w:t>
      </w:r>
      <w:r>
        <w:br/>
      </w:r>
      <w:r>
        <w:rPr>
          <w:rFonts w:ascii="Times New Roman"/>
          <w:b w:val="false"/>
          <w:i w:val="false"/>
          <w:color w:val="000000"/>
          <w:sz w:val="28"/>
        </w:rPr>
        <w:t>
      1) Затраты, связанные с продвижением (брендинг) и раскруткой конкретной продукции и услуг на внешнем рынке:</w:t>
      </w:r>
      <w:r>
        <w:br/>
      </w:r>
      <w:r>
        <w:rPr>
          <w:rFonts w:ascii="Times New Roman"/>
          <w:b w:val="false"/>
          <w:i w:val="false"/>
          <w:color w:val="000000"/>
          <w:sz w:val="28"/>
        </w:rPr>
        <w:t>
      Реклама отечественной продукции или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9"/>
        <w:gridCol w:w="2334"/>
        <w:gridCol w:w="2335"/>
        <w:gridCol w:w="2513"/>
        <w:gridCol w:w="1879"/>
      </w:tblGrid>
      <w:tr>
        <w:trPr>
          <w:trHeight w:val="30" w:hRule="atLeast"/>
        </w:trPr>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13"/>
    <w:p>
      <w:pPr>
        <w:spacing w:after="0"/>
        <w:ind w:left="0"/>
        <w:jc w:val="both"/>
      </w:pPr>
      <w:r>
        <w:rPr>
          <w:rFonts w:ascii="Times New Roman"/>
          <w:b w:val="false"/>
          <w:i w:val="false"/>
          <w:color w:val="000000"/>
          <w:sz w:val="28"/>
        </w:rPr>
        <w:t>
      Участие в зарубежных выставках:</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9"/>
        <w:gridCol w:w="2272"/>
        <w:gridCol w:w="2153"/>
        <w:gridCol w:w="2410"/>
        <w:gridCol w:w="1836"/>
      </w:tblGrid>
      <w:tr>
        <w:trPr>
          <w:trHeight w:val="30" w:hRule="atLeast"/>
        </w:trPr>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14"/>
    <w:p>
      <w:pPr>
        <w:spacing w:after="0"/>
        <w:ind w:left="0"/>
        <w:jc w:val="both"/>
      </w:pPr>
      <w:r>
        <w:rPr>
          <w:rFonts w:ascii="Times New Roman"/>
          <w:b w:val="false"/>
          <w:i w:val="false"/>
          <w:color w:val="000000"/>
          <w:sz w:val="28"/>
        </w:rPr>
        <w:t>
      Разработка и издание каталога: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7"/>
        <w:gridCol w:w="2275"/>
        <w:gridCol w:w="2156"/>
        <w:gridCol w:w="2413"/>
        <w:gridCol w:w="1819"/>
      </w:tblGrid>
      <w:tr>
        <w:trPr>
          <w:trHeight w:val="30" w:hRule="atLeast"/>
        </w:trPr>
        <w:tc>
          <w:tcPr>
            <w:tcW w:w="4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5"/>
    <w:p>
      <w:pPr>
        <w:spacing w:after="0"/>
        <w:ind w:left="0"/>
        <w:jc w:val="both"/>
      </w:pPr>
      <w:r>
        <w:rPr>
          <w:rFonts w:ascii="Times New Roman"/>
          <w:b w:val="false"/>
          <w:i w:val="false"/>
          <w:color w:val="000000"/>
          <w:sz w:val="28"/>
        </w:rPr>
        <w:t>
      Открытие, содержание представительства, офиса, склада, торговой точки за рубежом: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3"/>
        <w:gridCol w:w="2268"/>
        <w:gridCol w:w="2150"/>
        <w:gridCol w:w="2446"/>
        <w:gridCol w:w="1813"/>
      </w:tblGrid>
      <w:tr>
        <w:trPr>
          <w:trHeight w:val="30" w:hRule="atLeast"/>
        </w:trPr>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6"/>
    <w:p>
      <w:pPr>
        <w:spacing w:after="0"/>
        <w:ind w:left="0"/>
        <w:jc w:val="both"/>
      </w:pPr>
      <w:r>
        <w:rPr>
          <w:rFonts w:ascii="Times New Roman"/>
          <w:b w:val="false"/>
          <w:i w:val="false"/>
          <w:color w:val="000000"/>
          <w:sz w:val="28"/>
        </w:rPr>
        <w:t>
      2) Затраты на проведение процедур, связанных с регистрацией товарных знаков и сертификацией продукции или услуг в целях экспорта за рубеж:</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0"/>
        <w:gridCol w:w="2272"/>
        <w:gridCol w:w="2153"/>
        <w:gridCol w:w="2469"/>
        <w:gridCol w:w="1776"/>
      </w:tblGrid>
      <w:tr>
        <w:trPr>
          <w:trHeight w:val="30" w:hRule="atLeast"/>
        </w:trPr>
        <w:tc>
          <w:tcPr>
            <w:tcW w:w="4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17"/>
    <w:p>
      <w:pPr>
        <w:spacing w:after="0"/>
        <w:ind w:left="0"/>
        <w:jc w:val="both"/>
      </w:pPr>
      <w:r>
        <w:rPr>
          <w:rFonts w:ascii="Times New Roman"/>
          <w:b w:val="false"/>
          <w:i w:val="false"/>
          <w:color w:val="000000"/>
          <w:sz w:val="28"/>
        </w:rPr>
        <w:t>
      3) Затраты на оплату услуг по обучению сотрудников, занятых в сфере управления экспортом, в том числе в сфере производства экспортоориентированной продукции, за рубежом, а также с приглашением экспертов-консультантов на предприятия-субъекты индустриально-инновационной деятельности: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3"/>
        <w:gridCol w:w="2268"/>
        <w:gridCol w:w="2150"/>
        <w:gridCol w:w="2485"/>
        <w:gridCol w:w="1774"/>
      </w:tblGrid>
      <w:tr>
        <w:trPr>
          <w:trHeight w:val="30" w:hRule="atLeast"/>
        </w:trPr>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18"/>
    <w:p>
      <w:pPr>
        <w:spacing w:after="0"/>
        <w:ind w:left="0"/>
        <w:jc w:val="both"/>
      </w:pPr>
      <w:r>
        <w:rPr>
          <w:rFonts w:ascii="Times New Roman"/>
          <w:b w:val="false"/>
          <w:i w:val="false"/>
          <w:color w:val="000000"/>
          <w:sz w:val="28"/>
        </w:rPr>
        <w:t>
      4) Затраты на привлечение франшизы: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3"/>
        <w:gridCol w:w="2268"/>
        <w:gridCol w:w="2150"/>
        <w:gridCol w:w="2525"/>
        <w:gridCol w:w="1734"/>
      </w:tblGrid>
      <w:tr>
        <w:trPr>
          <w:trHeight w:val="30" w:hRule="atLeast"/>
        </w:trPr>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9"/>
    <w:p>
      <w:pPr>
        <w:spacing w:after="0"/>
        <w:ind w:left="0"/>
        <w:jc w:val="both"/>
      </w:pPr>
      <w:r>
        <w:rPr>
          <w:rFonts w:ascii="Times New Roman"/>
          <w:b w:val="false"/>
          <w:i w:val="false"/>
          <w:color w:val="000000"/>
          <w:sz w:val="28"/>
        </w:rPr>
        <w:t>
      5) Затраты по оплате услуг на создание и запуск интернет-ресурса субъекта индустриально-инновационной деятельности: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3"/>
        <w:gridCol w:w="2268"/>
        <w:gridCol w:w="2150"/>
        <w:gridCol w:w="2564"/>
        <w:gridCol w:w="1695"/>
      </w:tblGrid>
      <w:tr>
        <w:trPr>
          <w:trHeight w:val="30" w:hRule="atLeast"/>
        </w:trPr>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20"/>
    <w:p>
      <w:pPr>
        <w:spacing w:after="0"/>
        <w:ind w:left="0"/>
        <w:jc w:val="both"/>
      </w:pPr>
      <w:r>
        <w:rPr>
          <w:rFonts w:ascii="Times New Roman"/>
          <w:b w:val="false"/>
          <w:i w:val="false"/>
          <w:color w:val="000000"/>
          <w:sz w:val="28"/>
        </w:rPr>
        <w:t>
      6) Затраты на оплату услуг по маркетинговым исследованиям:</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2265"/>
        <w:gridCol w:w="2147"/>
        <w:gridCol w:w="2560"/>
        <w:gridCol w:w="1712"/>
      </w:tblGrid>
      <w:tr>
        <w:trPr>
          <w:trHeight w:val="30" w:hRule="atLeast"/>
        </w:trPr>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Общая сумма заявляемых к возмещению части затрат: _______________________________________________________________ тенге</w:t>
      </w:r>
      <w:r>
        <w:br/>
      </w:r>
      <w:r>
        <w:rPr>
          <w:rFonts w:ascii="Times New Roman"/>
          <w:b w:val="false"/>
          <w:i w:val="false"/>
          <w:color w:val="000000"/>
          <w:sz w:val="28"/>
        </w:rPr>
        <w:t>
</w:t>
      </w:r>
      <w:r>
        <w:rPr>
          <w:rFonts w:ascii="Times New Roman"/>
          <w:b w:val="false"/>
          <w:i/>
          <w:color w:val="000000"/>
          <w:sz w:val="28"/>
        </w:rPr>
        <w:t>                (сумма цифрами и прописью)</w:t>
      </w:r>
      <w:r>
        <w:br/>
      </w:r>
      <w:r>
        <w:rPr>
          <w:rFonts w:ascii="Times New Roman"/>
          <w:b w:val="false"/>
          <w:i w:val="false"/>
          <w:color w:val="000000"/>
          <w:sz w:val="28"/>
        </w:rPr>
        <w:t>
      2. Сведения об экспортируемой продукции либо услуге:</w:t>
      </w:r>
      <w:r>
        <w:br/>
      </w:r>
      <w:r>
        <w:rPr>
          <w:rFonts w:ascii="Times New Roman"/>
          <w:b w:val="false"/>
          <w:i w:val="false"/>
          <w:color w:val="000000"/>
          <w:sz w:val="28"/>
        </w:rPr>
        <w:t>
      Наименование продукции с указанием товарной позиции на уровне 10 знаков ТН ВЭД ТС либо услуги:_____________________________________</w:t>
      </w:r>
      <w:r>
        <w:br/>
      </w:r>
      <w:r>
        <w:rPr>
          <w:rFonts w:ascii="Times New Roman"/>
          <w:b w:val="false"/>
          <w:i w:val="false"/>
          <w:color w:val="000000"/>
          <w:sz w:val="28"/>
        </w:rPr>
        <w:t>
      Страна-импортер и наименование организации-импортера: _________</w:t>
      </w:r>
      <w:r>
        <w:br/>
      </w:r>
      <w:r>
        <w:rPr>
          <w:rFonts w:ascii="Times New Roman"/>
          <w:b w:val="false"/>
          <w:i w:val="false"/>
          <w:color w:val="000000"/>
          <w:sz w:val="28"/>
        </w:rPr>
        <w:t>
      Наименование и реквизиты экспортного контракта: _______________</w:t>
      </w:r>
      <w:r>
        <w:br/>
      </w:r>
      <w:r>
        <w:rPr>
          <w:rFonts w:ascii="Times New Roman"/>
          <w:b w:val="false"/>
          <w:i w:val="false"/>
          <w:color w:val="000000"/>
          <w:sz w:val="28"/>
        </w:rPr>
        <w:t>
      Объем осуществленного экспорта продукции или услуг в денежном выражении: _______________ тенге.</w:t>
      </w:r>
      <w:r>
        <w:br/>
      </w:r>
      <w:r>
        <w:rPr>
          <w:rFonts w:ascii="Times New Roman"/>
          <w:b w:val="false"/>
          <w:i w:val="false"/>
          <w:color w:val="000000"/>
          <w:sz w:val="28"/>
        </w:rPr>
        <w:t>
      Доля экспорта продукции или услуг в общем объеме реализации продукции или услуг за последние два года: ____ %.</w:t>
      </w:r>
      <w:r>
        <w:br/>
      </w:r>
      <w:r>
        <w:rPr>
          <w:rFonts w:ascii="Times New Roman"/>
          <w:b w:val="false"/>
          <w:i w:val="false"/>
          <w:color w:val="000000"/>
          <w:sz w:val="28"/>
        </w:rPr>
        <w:t>
      3. Перечень документов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возмещения части затрат субъектов индустриально-инновационной деятельности по продвижению отечественных обработанных товаров, услуг на внешние рынки, утвержденных постановлением Правительства Республики Казахстан от «__» ____ 2012 года № __:</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Уполномоченное лицо: __________________________________________</w:t>
      </w:r>
      <w:r>
        <w:br/>
      </w:r>
      <w:r>
        <w:rPr>
          <w:rFonts w:ascii="Times New Roman"/>
          <w:b w:val="false"/>
          <w:i w:val="false"/>
          <w:color w:val="000000"/>
          <w:sz w:val="28"/>
        </w:rPr>
        <w:t>
      Подпись _________________________</w:t>
      </w:r>
      <w:r>
        <w:br/>
      </w:r>
      <w:r>
        <w:rPr>
          <w:rFonts w:ascii="Times New Roman"/>
          <w:b w:val="false"/>
          <w:i w:val="false"/>
          <w:color w:val="000000"/>
          <w:sz w:val="28"/>
        </w:rPr>
        <w:t>
      Дата подачи заявки: _____________</w:t>
      </w:r>
    </w:p>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При заполнении таблиц указывать каждую сумму понесенных затрат согласно счет-фактуре и акта выполненных работ в отдельности</w:t>
      </w:r>
    </w:p>
    <w:bookmarkStart w:name="z108"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возмещения части</w:t>
      </w:r>
      <w:r>
        <w:br/>
      </w:r>
      <w:r>
        <w:rPr>
          <w:rFonts w:ascii="Times New Roman"/>
          <w:b w:val="false"/>
          <w:i w:val="false"/>
          <w:color w:val="000000"/>
          <w:sz w:val="28"/>
        </w:rPr>
        <w:t>
затрат субъектов индустриально-</w:t>
      </w:r>
      <w:r>
        <w:br/>
      </w:r>
      <w:r>
        <w:rPr>
          <w:rFonts w:ascii="Times New Roman"/>
          <w:b w:val="false"/>
          <w:i w:val="false"/>
          <w:color w:val="000000"/>
          <w:sz w:val="28"/>
        </w:rPr>
        <w:t>
инновационной деятельности по</w:t>
      </w:r>
      <w:r>
        <w:br/>
      </w:r>
      <w:r>
        <w:rPr>
          <w:rFonts w:ascii="Times New Roman"/>
          <w:b w:val="false"/>
          <w:i w:val="false"/>
          <w:color w:val="000000"/>
          <w:sz w:val="28"/>
        </w:rPr>
        <w:t>
продвижению отечественных обработанных</w:t>
      </w:r>
      <w:r>
        <w:br/>
      </w:r>
      <w:r>
        <w:rPr>
          <w:rFonts w:ascii="Times New Roman"/>
          <w:b w:val="false"/>
          <w:i w:val="false"/>
          <w:color w:val="000000"/>
          <w:sz w:val="28"/>
        </w:rPr>
        <w:t xml:space="preserve">
товаров, услуг на внешние рынки </w:t>
      </w:r>
    </w:p>
    <w:bookmarkEnd w:id="21"/>
    <w:bookmarkStart w:name="z109" w:id="22"/>
    <w:p>
      <w:pPr>
        <w:spacing w:after="0"/>
        <w:ind w:left="0"/>
        <w:jc w:val="both"/>
      </w:pPr>
      <w:r>
        <w:rPr>
          <w:rFonts w:ascii="Times New Roman"/>
          <w:b w:val="false"/>
          <w:i w:val="false"/>
          <w:color w:val="000000"/>
          <w:sz w:val="28"/>
        </w:rPr>
        <w:t>
Форма</w:t>
      </w:r>
    </w:p>
    <w:bookmarkEnd w:id="22"/>
    <w:bookmarkStart w:name="z110" w:id="23"/>
    <w:p>
      <w:pPr>
        <w:spacing w:after="0"/>
        <w:ind w:left="0"/>
        <w:jc w:val="left"/>
      </w:pPr>
      <w:r>
        <w:rPr>
          <w:rFonts w:ascii="Times New Roman"/>
          <w:b/>
          <w:i w:val="false"/>
          <w:color w:val="000000"/>
        </w:rPr>
        <w:t xml:space="preserve"> 
Резюме заявки</w:t>
      </w:r>
      <w:r>
        <w:br/>
      </w:r>
      <w:r>
        <w:rPr>
          <w:rFonts w:ascii="Times New Roman"/>
          <w:b/>
          <w:i w:val="false"/>
          <w:color w:val="000000"/>
        </w:rPr>
        <w:t>
на получение возмещения части затрат субъектов</w:t>
      </w:r>
      <w:r>
        <w:br/>
      </w:r>
      <w:r>
        <w:rPr>
          <w:rFonts w:ascii="Times New Roman"/>
          <w:b/>
          <w:i w:val="false"/>
          <w:color w:val="000000"/>
        </w:rPr>
        <w:t>
индустриально-инновационной деятельности</w:t>
      </w:r>
    </w:p>
    <w:bookmarkEnd w:id="23"/>
    <w:p>
      <w:pPr>
        <w:spacing w:after="0"/>
        <w:ind w:left="0"/>
        <w:jc w:val="both"/>
      </w:pPr>
      <w:r>
        <w:rPr>
          <w:rFonts w:ascii="Times New Roman"/>
          <w:b w:val="false"/>
          <w:i w:val="false"/>
          <w:color w:val="000000"/>
          <w:sz w:val="28"/>
        </w:rPr>
        <w:t>      1. Информация об организации, подавшей заявку на возмещение части затрат:</w:t>
      </w:r>
      <w:r>
        <w:br/>
      </w:r>
      <w:r>
        <w:rPr>
          <w:rFonts w:ascii="Times New Roman"/>
          <w:b w:val="false"/>
          <w:i w:val="false"/>
          <w:color w:val="000000"/>
          <w:sz w:val="28"/>
        </w:rPr>
        <w:t>
      Наименование организации с указанием организационно-правовой формы: ______________________________________________________________</w:t>
      </w:r>
      <w:r>
        <w:br/>
      </w:r>
      <w:r>
        <w:rPr>
          <w:rFonts w:ascii="Times New Roman"/>
          <w:b w:val="false"/>
          <w:i w:val="false"/>
          <w:color w:val="000000"/>
          <w:sz w:val="28"/>
        </w:rPr>
        <w:t>
      Дата государственной регистрации (перерегистрации)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 свидетельства, кем и когда выдан)</w:t>
      </w:r>
      <w:r>
        <w:br/>
      </w:r>
      <w:r>
        <w:rPr>
          <w:rFonts w:ascii="Times New Roman"/>
          <w:b w:val="false"/>
          <w:i w:val="false"/>
          <w:color w:val="000000"/>
          <w:sz w:val="28"/>
        </w:rPr>
        <w:t>
      Численность производственного персонала ______ чел.</w:t>
      </w:r>
      <w:r>
        <w:br/>
      </w:r>
      <w:r>
        <w:rPr>
          <w:rFonts w:ascii="Times New Roman"/>
          <w:b w:val="false"/>
          <w:i w:val="false"/>
          <w:color w:val="000000"/>
          <w:sz w:val="28"/>
        </w:rPr>
        <w:t>
      Вид деятельности ______________________________________________</w:t>
      </w:r>
      <w:r>
        <w:br/>
      </w:r>
      <w:r>
        <w:rPr>
          <w:rFonts w:ascii="Times New Roman"/>
          <w:b w:val="false"/>
          <w:i w:val="false"/>
          <w:color w:val="000000"/>
          <w:sz w:val="28"/>
        </w:rPr>
        <w:t>
      2. Перечень документов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возмещения части затрат субъектов индустриально-инновационной деятельности по продвижению отечественных обработанных товаров, услуг на внешние рынки, утвержденных постановлением Правительства Республики Казахстан от «___» _____ 2012 года № ____:</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4._____________________________________________________________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3. Затраты, заявленные к возмещению:</w:t>
      </w:r>
      <w:r>
        <w:rPr>
          <w:rFonts w:ascii="Times New Roman"/>
          <w:b w:val="false"/>
          <w:i w:val="false"/>
          <w:color w:val="000000"/>
          <w:vertAlign w:val="superscript"/>
        </w:rPr>
        <w:t>2</w:t>
      </w:r>
      <w:r>
        <w:br/>
      </w:r>
      <w:r>
        <w:rPr>
          <w:rFonts w:ascii="Times New Roman"/>
          <w:b w:val="false"/>
          <w:i w:val="false"/>
          <w:color w:val="000000"/>
          <w:sz w:val="28"/>
        </w:rPr>
        <w:t>
      1) Затраты, связанные с продвижением (брендинг) и раскруткой конкретной продукции на внешнем рынке:</w:t>
      </w:r>
      <w:r>
        <w:br/>
      </w:r>
      <w:r>
        <w:rPr>
          <w:rFonts w:ascii="Times New Roman"/>
          <w:b w:val="false"/>
          <w:i w:val="false"/>
          <w:color w:val="000000"/>
          <w:sz w:val="28"/>
        </w:rPr>
        <w:t>
      Реклама отечественной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2265"/>
        <w:gridCol w:w="2147"/>
        <w:gridCol w:w="2185"/>
        <w:gridCol w:w="2087"/>
      </w:tblGrid>
      <w:tr>
        <w:trPr>
          <w:trHeight w:val="30" w:hRule="atLeast"/>
        </w:trPr>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24"/>
    <w:p>
      <w:pPr>
        <w:spacing w:after="0"/>
        <w:ind w:left="0"/>
        <w:jc w:val="both"/>
      </w:pPr>
      <w:r>
        <w:rPr>
          <w:rFonts w:ascii="Times New Roman"/>
          <w:b w:val="false"/>
          <w:i w:val="false"/>
          <w:color w:val="000000"/>
          <w:sz w:val="28"/>
        </w:rPr>
        <w:t>
      Участие в зарубежных выставках:</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2265"/>
        <w:gridCol w:w="2147"/>
        <w:gridCol w:w="2185"/>
        <w:gridCol w:w="2087"/>
      </w:tblGrid>
      <w:tr>
        <w:trPr>
          <w:trHeight w:val="30" w:hRule="atLeast"/>
        </w:trPr>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25"/>
    <w:p>
      <w:pPr>
        <w:spacing w:after="0"/>
        <w:ind w:left="0"/>
        <w:jc w:val="both"/>
      </w:pPr>
      <w:r>
        <w:rPr>
          <w:rFonts w:ascii="Times New Roman"/>
          <w:b w:val="false"/>
          <w:i w:val="false"/>
          <w:color w:val="000000"/>
          <w:sz w:val="28"/>
        </w:rPr>
        <w:t>
      Разработка и издание каталога: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2265"/>
        <w:gridCol w:w="2147"/>
        <w:gridCol w:w="2185"/>
        <w:gridCol w:w="2087"/>
      </w:tblGrid>
      <w:tr>
        <w:trPr>
          <w:trHeight w:val="30" w:hRule="atLeast"/>
        </w:trPr>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26"/>
    <w:p>
      <w:pPr>
        <w:spacing w:after="0"/>
        <w:ind w:left="0"/>
        <w:jc w:val="both"/>
      </w:pPr>
      <w:r>
        <w:rPr>
          <w:rFonts w:ascii="Times New Roman"/>
          <w:b w:val="false"/>
          <w:i w:val="false"/>
          <w:color w:val="000000"/>
          <w:sz w:val="28"/>
        </w:rPr>
        <w:t>
      Открытие, содержание представительства, офиса, склада, торговой точки за рубежом: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2265"/>
        <w:gridCol w:w="2147"/>
        <w:gridCol w:w="2185"/>
        <w:gridCol w:w="2087"/>
      </w:tblGrid>
      <w:tr>
        <w:trPr>
          <w:trHeight w:val="30" w:hRule="atLeast"/>
        </w:trPr>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27"/>
    <w:p>
      <w:pPr>
        <w:spacing w:after="0"/>
        <w:ind w:left="0"/>
        <w:jc w:val="both"/>
      </w:pPr>
      <w:r>
        <w:rPr>
          <w:rFonts w:ascii="Times New Roman"/>
          <w:b w:val="false"/>
          <w:i w:val="false"/>
          <w:color w:val="000000"/>
          <w:sz w:val="28"/>
        </w:rPr>
        <w:t>
      2) Затраты на проведение процедур, связанных с регистрацией товарных знаков и сертификацией продукции в целях экспорта за рубеж:</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2265"/>
        <w:gridCol w:w="2147"/>
        <w:gridCol w:w="2185"/>
        <w:gridCol w:w="2087"/>
      </w:tblGrid>
      <w:tr>
        <w:trPr>
          <w:trHeight w:val="30" w:hRule="atLeast"/>
        </w:trPr>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28"/>
    <w:p>
      <w:pPr>
        <w:spacing w:after="0"/>
        <w:ind w:left="0"/>
        <w:jc w:val="both"/>
      </w:pPr>
      <w:r>
        <w:rPr>
          <w:rFonts w:ascii="Times New Roman"/>
          <w:b w:val="false"/>
          <w:i w:val="false"/>
          <w:color w:val="000000"/>
          <w:sz w:val="28"/>
        </w:rPr>
        <w:t>
      3) Затраты на оплату услуг по обучению сотрудников, занятых в сфере управления экспортом, в том числе в сфере производства экспортоориентированной продукции, за рубежом, а также с приглашением экспертов-консультантов на предприятия-субъекты индустриально-инновационной деятельности: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2265"/>
        <w:gridCol w:w="2147"/>
        <w:gridCol w:w="2185"/>
        <w:gridCol w:w="2087"/>
      </w:tblGrid>
      <w:tr>
        <w:trPr>
          <w:trHeight w:val="30" w:hRule="atLeast"/>
        </w:trPr>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29"/>
    <w:p>
      <w:pPr>
        <w:spacing w:after="0"/>
        <w:ind w:left="0"/>
        <w:jc w:val="both"/>
      </w:pPr>
      <w:r>
        <w:rPr>
          <w:rFonts w:ascii="Times New Roman"/>
          <w:b w:val="false"/>
          <w:i w:val="false"/>
          <w:color w:val="000000"/>
          <w:sz w:val="28"/>
        </w:rPr>
        <w:t>
      4) Затраты на привлечение франшизы: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2265"/>
        <w:gridCol w:w="2147"/>
        <w:gridCol w:w="2185"/>
        <w:gridCol w:w="2087"/>
      </w:tblGrid>
      <w:tr>
        <w:trPr>
          <w:trHeight w:val="30" w:hRule="atLeast"/>
        </w:trPr>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30"/>
    <w:p>
      <w:pPr>
        <w:spacing w:after="0"/>
        <w:ind w:left="0"/>
        <w:jc w:val="both"/>
      </w:pPr>
      <w:r>
        <w:rPr>
          <w:rFonts w:ascii="Times New Roman"/>
          <w:b w:val="false"/>
          <w:i w:val="false"/>
          <w:color w:val="000000"/>
          <w:sz w:val="28"/>
        </w:rPr>
        <w:t>
      5) Затраты по оплате услуг на создание и запуск интернет-ресурса субъекта индустриально-инновационной деятельности: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2265"/>
        <w:gridCol w:w="2147"/>
        <w:gridCol w:w="2185"/>
        <w:gridCol w:w="2087"/>
      </w:tblGrid>
      <w:tr>
        <w:trPr>
          <w:trHeight w:val="30" w:hRule="atLeast"/>
        </w:trPr>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31"/>
    <w:p>
      <w:pPr>
        <w:spacing w:after="0"/>
        <w:ind w:left="0"/>
        <w:jc w:val="both"/>
      </w:pPr>
      <w:r>
        <w:rPr>
          <w:rFonts w:ascii="Times New Roman"/>
          <w:b w:val="false"/>
          <w:i w:val="false"/>
          <w:color w:val="000000"/>
          <w:sz w:val="28"/>
        </w:rPr>
        <w:t>
      6) Затраты на оплату услуг на маркетинговые исследования: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2265"/>
        <w:gridCol w:w="2147"/>
        <w:gridCol w:w="2185"/>
        <w:gridCol w:w="2087"/>
      </w:tblGrid>
      <w:tr>
        <w:trPr>
          <w:trHeight w:val="30" w:hRule="atLeast"/>
        </w:trPr>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произведены</w:t>
            </w:r>
            <w:r>
              <w:br/>
            </w:r>
            <w:r>
              <w:rPr>
                <w:rFonts w:ascii="Times New Roman"/>
                <w:b w:val="false"/>
                <w:i w:val="false"/>
                <w:color w:val="000000"/>
                <w:sz w:val="20"/>
              </w:rPr>
              <w:t>
</w:t>
            </w:r>
            <w:r>
              <w:rPr>
                <w:rFonts w:ascii="Times New Roman"/>
                <w:b w:val="false"/>
                <w:i w:val="false"/>
                <w:color w:val="000000"/>
                <w:sz w:val="20"/>
              </w:rPr>
              <w:t>затраты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услуг/работ</w:t>
            </w:r>
            <w:r>
              <w:br/>
            </w:r>
            <w:r>
              <w:rPr>
                <w:rFonts w:ascii="Times New Roman"/>
                <w:b w:val="false"/>
                <w:i w:val="false"/>
                <w:color w:val="000000"/>
                <w:sz w:val="20"/>
              </w:rPr>
              <w:t>
</w:t>
            </w:r>
            <w:r>
              <w:rPr>
                <w:rFonts w:ascii="Times New Roman"/>
                <w:b w:val="false"/>
                <w:i w:val="false"/>
                <w:color w:val="000000"/>
                <w:sz w:val="20"/>
              </w:rPr>
              <w:t>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Общая сумма заявляемых к возмещению части затрат: ______________________________________________________ тенге</w:t>
      </w:r>
      <w:r>
        <w:br/>
      </w:r>
      <w:r>
        <w:rPr>
          <w:rFonts w:ascii="Times New Roman"/>
          <w:b w:val="false"/>
          <w:i w:val="false"/>
          <w:color w:val="000000"/>
          <w:sz w:val="28"/>
        </w:rPr>
        <w:t>
</w:t>
      </w:r>
      <w:r>
        <w:rPr>
          <w:rFonts w:ascii="Times New Roman"/>
          <w:b w:val="false"/>
          <w:i/>
          <w:color w:val="000000"/>
          <w:sz w:val="28"/>
        </w:rPr>
        <w:t>                       (сумма цифрами и прописью)</w:t>
      </w:r>
    </w:p>
    <w:p>
      <w:pPr>
        <w:spacing w:after="0"/>
        <w:ind w:left="0"/>
        <w:jc w:val="both"/>
      </w:pPr>
      <w:r>
        <w:rPr>
          <w:rFonts w:ascii="Times New Roman"/>
          <w:b w:val="false"/>
          <w:i w:val="false"/>
          <w:color w:val="000000"/>
          <w:sz w:val="28"/>
        </w:rPr>
        <w:t>      4. Сумма, подлежащая (не подлежащая) к возмещению, в соответствии с требованиями </w:t>
      </w:r>
      <w:r>
        <w:rPr>
          <w:rFonts w:ascii="Times New Roman"/>
          <w:b w:val="false"/>
          <w:i w:val="false"/>
          <w:color w:val="000000"/>
          <w:sz w:val="28"/>
        </w:rPr>
        <w:t>пункта 6</w:t>
      </w:r>
      <w:r>
        <w:rPr>
          <w:rFonts w:ascii="Times New Roman"/>
          <w:b w:val="false"/>
          <w:i w:val="false"/>
          <w:color w:val="000000"/>
          <w:sz w:val="28"/>
        </w:rPr>
        <w:t xml:space="preserve"> Правил возмещения части затрат субъектов индустриально-инновационной деятельности по продвижению отечественных обработанных товаров, услуг на внешние рынки.</w:t>
      </w:r>
      <w:r>
        <w:br/>
      </w:r>
      <w:r>
        <w:rPr>
          <w:rFonts w:ascii="Times New Roman"/>
          <w:b w:val="false"/>
          <w:i w:val="false"/>
          <w:color w:val="000000"/>
          <w:sz w:val="28"/>
        </w:rPr>
        <w:t>
      Сумма, подлежащая возмещению, составляет _______________ тенге.</w:t>
      </w:r>
      <w:r>
        <w:br/>
      </w:r>
      <w:r>
        <w:rPr>
          <w:rFonts w:ascii="Times New Roman"/>
          <w:b w:val="false"/>
          <w:i w:val="false"/>
          <w:color w:val="000000"/>
          <w:sz w:val="28"/>
        </w:rPr>
        <w:t>
      Сумма, не подлежащая возмещению, составляет ____________ тенге.</w:t>
      </w:r>
      <w:r>
        <w:br/>
      </w:r>
      <w:r>
        <w:rPr>
          <w:rFonts w:ascii="Times New Roman"/>
          <w:b w:val="false"/>
          <w:i w:val="false"/>
          <w:color w:val="000000"/>
          <w:sz w:val="28"/>
        </w:rPr>
        <w:t>
      5. Критерий, принимаемый во внимание при определении получателей возмещения затрат:</w:t>
      </w:r>
      <w:r>
        <w:br/>
      </w:r>
      <w:r>
        <w:rPr>
          <w:rFonts w:ascii="Times New Roman"/>
          <w:b w:val="false"/>
          <w:i w:val="false"/>
          <w:color w:val="000000"/>
          <w:sz w:val="28"/>
        </w:rPr>
        <w:t>
      объем осуществленного экспорта по коду ТН ВЭД выпускаемой продукции либо услуг;</w:t>
      </w:r>
      <w:r>
        <w:br/>
      </w:r>
      <w:r>
        <w:rPr>
          <w:rFonts w:ascii="Times New Roman"/>
          <w:b w:val="false"/>
          <w:i w:val="false"/>
          <w:color w:val="000000"/>
          <w:sz w:val="28"/>
        </w:rPr>
        <w:t>
      сумма возмещаемой части затрат составляет ______________ тенге;</w:t>
      </w:r>
      <w:r>
        <w:br/>
      </w:r>
      <w:r>
        <w:rPr>
          <w:rFonts w:ascii="Times New Roman"/>
          <w:b w:val="false"/>
          <w:i w:val="false"/>
          <w:color w:val="000000"/>
          <w:sz w:val="28"/>
        </w:rPr>
        <w:t>
      Эффективность экспорта продукции либо услуг составляет ______ тенге (соотношение объема осуществленного экспорта указанной продукции либо услуг к возмещению части затрат).</w:t>
      </w:r>
      <w:r>
        <w:br/>
      </w:r>
      <w:r>
        <w:rPr>
          <w:rFonts w:ascii="Times New Roman"/>
          <w:b w:val="false"/>
          <w:i w:val="false"/>
          <w:color w:val="000000"/>
          <w:sz w:val="28"/>
        </w:rPr>
        <w:t>
      Данный коэффициент показывает сколько тенге экспортной выручки приходится на каждый тенге возмещаемых затрат.</w:t>
      </w:r>
      <w:r>
        <w:br/>
      </w:r>
      <w:r>
        <w:rPr>
          <w:rFonts w:ascii="Times New Roman"/>
          <w:b w:val="false"/>
          <w:i w:val="false"/>
          <w:color w:val="000000"/>
          <w:sz w:val="28"/>
        </w:rPr>
        <w:t>
      6. Общая сумма, предполагаемая к возмещению части затрат: _______________________________________________________________ тенге</w:t>
      </w:r>
      <w:r>
        <w:br/>
      </w:r>
      <w:r>
        <w:rPr>
          <w:rFonts w:ascii="Times New Roman"/>
          <w:b w:val="false"/>
          <w:i w:val="false"/>
          <w:color w:val="000000"/>
          <w:sz w:val="28"/>
        </w:rPr>
        <w:t>
</w:t>
      </w:r>
      <w:r>
        <w:rPr>
          <w:rFonts w:ascii="Times New Roman"/>
          <w:b w:val="false"/>
          <w:i/>
          <w:color w:val="000000"/>
          <w:sz w:val="28"/>
        </w:rPr>
        <w:t>                      (сумма цифрами и прописью)</w:t>
      </w:r>
    </w:p>
    <w:p>
      <w:pPr>
        <w:spacing w:after="0"/>
        <w:ind w:left="0"/>
        <w:jc w:val="both"/>
      </w:pPr>
      <w:r>
        <w:rPr>
          <w:rFonts w:ascii="Times New Roman"/>
          <w:b w:val="false"/>
          <w:i w:val="false"/>
          <w:color w:val="000000"/>
          <w:sz w:val="28"/>
        </w:rPr>
        <w:t>      Дата 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При заполнении таблиц указывать каждую сумму понесенных затрат согласно счет-фактуре и акта выполненных работ в отдельности</w:t>
      </w:r>
      <w:r>
        <w:br/>
      </w:r>
      <w:r>
        <w:rPr>
          <w:rFonts w:ascii="Times New Roman"/>
          <w:b w:val="false"/>
          <w:i w:val="false"/>
          <w:color w:val="000000"/>
          <w:sz w:val="28"/>
        </w:rPr>
        <w:t xml:space="preserve">
      Примечание: для пересчета затрат в тенге и подсчета итоговой суммы принимаются курсы валют Национального банка Республики Казахстан, действовавшие на дату выхода объявления о приеме </w:t>
      </w:r>
      <w:r>
        <w:br/>
      </w:r>
      <w:r>
        <w:rPr>
          <w:rFonts w:ascii="Times New Roman"/>
          <w:b w:val="false"/>
          <w:i w:val="false"/>
          <w:color w:val="000000"/>
          <w:sz w:val="28"/>
        </w:rPr>
        <w:t>
Заявок.</w:t>
      </w:r>
    </w:p>
    <w:bookmarkStart w:name="z119" w:id="3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возмещения части</w:t>
      </w:r>
      <w:r>
        <w:br/>
      </w:r>
      <w:r>
        <w:rPr>
          <w:rFonts w:ascii="Times New Roman"/>
          <w:b w:val="false"/>
          <w:i w:val="false"/>
          <w:color w:val="000000"/>
          <w:sz w:val="28"/>
        </w:rPr>
        <w:t>
затрат субъектов индустриально-</w:t>
      </w:r>
      <w:r>
        <w:br/>
      </w:r>
      <w:r>
        <w:rPr>
          <w:rFonts w:ascii="Times New Roman"/>
          <w:b w:val="false"/>
          <w:i w:val="false"/>
          <w:color w:val="000000"/>
          <w:sz w:val="28"/>
        </w:rPr>
        <w:t>
инновационной деятельности по</w:t>
      </w:r>
      <w:r>
        <w:br/>
      </w:r>
      <w:r>
        <w:rPr>
          <w:rFonts w:ascii="Times New Roman"/>
          <w:b w:val="false"/>
          <w:i w:val="false"/>
          <w:color w:val="000000"/>
          <w:sz w:val="28"/>
        </w:rPr>
        <w:t>
продвижению отечественных обработанных</w:t>
      </w:r>
      <w:r>
        <w:br/>
      </w:r>
      <w:r>
        <w:rPr>
          <w:rFonts w:ascii="Times New Roman"/>
          <w:b w:val="false"/>
          <w:i w:val="false"/>
          <w:color w:val="000000"/>
          <w:sz w:val="28"/>
        </w:rPr>
        <w:t>
товаров, услуг на внешние рынки</w:t>
      </w:r>
    </w:p>
    <w:bookmarkEnd w:id="32"/>
    <w:bookmarkStart w:name="z120" w:id="33"/>
    <w:p>
      <w:pPr>
        <w:spacing w:after="0"/>
        <w:ind w:left="0"/>
        <w:jc w:val="both"/>
      </w:pPr>
      <w:r>
        <w:rPr>
          <w:rFonts w:ascii="Times New Roman"/>
          <w:b w:val="false"/>
          <w:i w:val="false"/>
          <w:color w:val="000000"/>
          <w:sz w:val="28"/>
        </w:rPr>
        <w:t xml:space="preserve">
Форма            </w:t>
      </w:r>
    </w:p>
    <w:bookmarkEnd w:id="33"/>
    <w:bookmarkStart w:name="z121" w:id="34"/>
    <w:p>
      <w:pPr>
        <w:spacing w:after="0"/>
        <w:ind w:left="0"/>
        <w:jc w:val="left"/>
      </w:pPr>
      <w:r>
        <w:rPr>
          <w:rFonts w:ascii="Times New Roman"/>
          <w:b/>
          <w:i w:val="false"/>
          <w:color w:val="000000"/>
        </w:rPr>
        <w:t xml:space="preserve"> 
Типовое соглашение</w:t>
      </w:r>
      <w:r>
        <w:br/>
      </w:r>
      <w:r>
        <w:rPr>
          <w:rFonts w:ascii="Times New Roman"/>
          <w:b/>
          <w:i w:val="false"/>
          <w:color w:val="000000"/>
        </w:rPr>
        <w:t>
о возмещении части затрат субъектов индустриально-инновационной</w:t>
      </w:r>
      <w:r>
        <w:br/>
      </w:r>
      <w:r>
        <w:rPr>
          <w:rFonts w:ascii="Times New Roman"/>
          <w:b/>
          <w:i w:val="false"/>
          <w:color w:val="000000"/>
        </w:rPr>
        <w:t>
деятельности</w:t>
      </w:r>
    </w:p>
    <w:bookmarkEnd w:id="34"/>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_________ _____ год</w:t>
            </w:r>
            <w:r>
              <w:br/>
            </w:r>
            <w:r>
              <w:rPr>
                <w:rFonts w:ascii="Times New Roman"/>
                <w:b w:val="false"/>
                <w:i w:val="false"/>
                <w:color w:val="000000"/>
                <w:sz w:val="20"/>
              </w:rPr>
              <w:t>
(число, месяц, год)</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органа в части возмещения части затрат Субъектов</w:t>
      </w:r>
      <w:r>
        <w:br/>
      </w:r>
      <w:r>
        <w:rPr>
          <w:rFonts w:ascii="Times New Roman"/>
          <w:b w:val="false"/>
          <w:i w:val="false"/>
          <w:color w:val="000000"/>
          <w:sz w:val="28"/>
        </w:rPr>
        <w:t>
</w:t>
      </w:r>
      <w:r>
        <w:rPr>
          <w:rFonts w:ascii="Times New Roman"/>
          <w:b w:val="false"/>
          <w:i/>
          <w:color w:val="000000"/>
          <w:sz w:val="28"/>
        </w:rPr>
        <w:t>           индустриально-инновационной деятельности, сведения о</w:t>
      </w:r>
      <w:r>
        <w:br/>
      </w:r>
      <w:r>
        <w:rPr>
          <w:rFonts w:ascii="Times New Roman"/>
          <w:b w:val="false"/>
          <w:i w:val="false"/>
          <w:color w:val="000000"/>
          <w:sz w:val="28"/>
        </w:rPr>
        <w:t>
</w:t>
      </w:r>
      <w:r>
        <w:rPr>
          <w:rFonts w:ascii="Times New Roman"/>
          <w:b w:val="false"/>
          <w:i/>
          <w:color w:val="000000"/>
          <w:sz w:val="28"/>
        </w:rPr>
        <w:t>                         государственной регистрации)</w:t>
      </w:r>
      <w:r>
        <w:br/>
      </w:r>
      <w:r>
        <w:rPr>
          <w:rFonts w:ascii="Times New Roman"/>
          <w:b w:val="false"/>
          <w:i w:val="false"/>
          <w:color w:val="000000"/>
          <w:sz w:val="28"/>
        </w:rPr>
        <w:t>
далее именуемый «Уполномоченный орган», в лице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(Ф.И.О. руководителя или лица, исполняющего его обязанности)</w:t>
      </w:r>
      <w:r>
        <w:br/>
      </w:r>
      <w:r>
        <w:rPr>
          <w:rFonts w:ascii="Times New Roman"/>
          <w:b w:val="false"/>
          <w:i w:val="false"/>
          <w:color w:val="000000"/>
          <w:sz w:val="28"/>
        </w:rPr>
        <w:t>
__________, действующего на основании ______________________________,</w:t>
      </w:r>
      <w:r>
        <w:br/>
      </w:r>
      <w:r>
        <w:rPr>
          <w:rFonts w:ascii="Times New Roman"/>
          <w:b w:val="false"/>
          <w:i w:val="false"/>
          <w:color w:val="000000"/>
          <w:sz w:val="28"/>
        </w:rPr>
        <w:t>
</w:t>
      </w:r>
      <w:r>
        <w:rPr>
          <w:rFonts w:ascii="Times New Roman"/>
          <w:b w:val="false"/>
          <w:i/>
          <w:color w:val="000000"/>
          <w:sz w:val="28"/>
        </w:rPr>
        <w:t>                                            (Устава или Приказа)</w:t>
      </w:r>
      <w:r>
        <w:br/>
      </w:r>
      <w:r>
        <w:rPr>
          <w:rFonts w:ascii="Times New Roman"/>
          <w:b w:val="false"/>
          <w:i w:val="false"/>
          <w:color w:val="000000"/>
          <w:sz w:val="28"/>
        </w:rPr>
        <w:t>
      с одной стороны и _____________________________________ _______</w:t>
      </w:r>
      <w:r>
        <w:br/>
      </w:r>
      <w:r>
        <w:rPr>
          <w:rFonts w:ascii="Times New Roman"/>
          <w:b w:val="false"/>
          <w:i w:val="false"/>
          <w:color w:val="000000"/>
          <w:sz w:val="28"/>
        </w:rPr>
        <w:t>
</w:t>
      </w:r>
      <w:r>
        <w:rPr>
          <w:rFonts w:ascii="Times New Roman"/>
          <w:b w:val="false"/>
          <w:i/>
          <w:color w:val="000000"/>
          <w:sz w:val="28"/>
        </w:rPr>
        <w:t>     (наименование юридического лица Республики Казахстан, получателя</w:t>
      </w:r>
      <w:r>
        <w:br/>
      </w:r>
      <w:r>
        <w:rPr>
          <w:rFonts w:ascii="Times New Roman"/>
          <w:b w:val="false"/>
          <w:i w:val="false"/>
          <w:color w:val="000000"/>
          <w:sz w:val="28"/>
        </w:rPr>
        <w:t>
</w:t>
      </w:r>
      <w:r>
        <w:rPr>
          <w:rFonts w:ascii="Times New Roman"/>
          <w:b w:val="false"/>
          <w:i/>
          <w:color w:val="000000"/>
          <w:sz w:val="28"/>
        </w:rPr>
        <w:t>                возмещения части затрат, сведения о государственной</w:t>
      </w:r>
      <w:r>
        <w:br/>
      </w:r>
      <w:r>
        <w:rPr>
          <w:rFonts w:ascii="Times New Roman"/>
          <w:b w:val="false"/>
          <w:i w:val="false"/>
          <w:color w:val="000000"/>
          <w:sz w:val="28"/>
        </w:rPr>
        <w:t>
</w:t>
      </w:r>
      <w:r>
        <w:rPr>
          <w:rFonts w:ascii="Times New Roman"/>
          <w:b w:val="false"/>
          <w:i/>
          <w:color w:val="000000"/>
          <w:sz w:val="28"/>
        </w:rPr>
        <w:t>                                    регистрации)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 далее именуемое «Субъект индустриально-инновационной деятельности», в лице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(Ф.И.О. руководителя или лица, исполняющего его обязанности)</w:t>
      </w:r>
      <w:r>
        <w:br/>
      </w:r>
      <w:r>
        <w:rPr>
          <w:rFonts w:ascii="Times New Roman"/>
          <w:b w:val="false"/>
          <w:i w:val="false"/>
          <w:color w:val="000000"/>
          <w:sz w:val="28"/>
        </w:rPr>
        <w:t>
действующего на основании ___________ ______________________________,</w:t>
      </w:r>
      <w:r>
        <w:br/>
      </w:r>
      <w:r>
        <w:rPr>
          <w:rFonts w:ascii="Times New Roman"/>
          <w:b w:val="false"/>
          <w:i w:val="false"/>
          <w:color w:val="000000"/>
          <w:sz w:val="28"/>
        </w:rPr>
        <w:t>
</w:t>
      </w:r>
      <w:r>
        <w:rPr>
          <w:rFonts w:ascii="Times New Roman"/>
          <w:b w:val="false"/>
          <w:i/>
          <w:color w:val="000000"/>
          <w:sz w:val="28"/>
        </w:rPr>
        <w:t>                                        (Устава или доверенности)</w:t>
      </w:r>
      <w:r>
        <w:br/>
      </w:r>
      <w:r>
        <w:rPr>
          <w:rFonts w:ascii="Times New Roman"/>
          <w:b w:val="false"/>
          <w:i w:val="false"/>
          <w:color w:val="000000"/>
          <w:sz w:val="28"/>
        </w:rPr>
        <w:t>
      с другой стороны, в дальнейшем именуемые Стороны,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возмещения части затрат субъектов индустриально-инновационной деятельности по продвижению отечественных обработанных товаров, услуг на внешние рынки, утвержденными постановлением Правительства Республики Казахстан от «__» «______» 2012 года № ____ (далее – Правила) на основании решения Уполномоченного органа от «___» «_____» 2012 года № _____ (далее – решение Уполномоченного органа), заключили настоящее Соглашение о нижеследующем.</w:t>
      </w:r>
    </w:p>
    <w:bookmarkStart w:name="z122" w:id="35"/>
    <w:p>
      <w:pPr>
        <w:spacing w:after="0"/>
        <w:ind w:left="0"/>
        <w:jc w:val="left"/>
      </w:pPr>
      <w:r>
        <w:rPr>
          <w:rFonts w:ascii="Times New Roman"/>
          <w:b/>
          <w:i w:val="false"/>
          <w:color w:val="000000"/>
        </w:rPr>
        <w:t xml:space="preserve"> 
1. Основные понятия</w:t>
      </w:r>
    </w:p>
    <w:bookmarkEnd w:id="35"/>
    <w:bookmarkStart w:name="z123" w:id="36"/>
    <w:p>
      <w:pPr>
        <w:spacing w:after="0"/>
        <w:ind w:left="0"/>
        <w:jc w:val="both"/>
      </w:pPr>
      <w:r>
        <w:rPr>
          <w:rFonts w:ascii="Times New Roman"/>
          <w:b w:val="false"/>
          <w:i w:val="false"/>
          <w:color w:val="000000"/>
          <w:sz w:val="28"/>
        </w:rPr>
        <w:t>
      1. Основные понятия, используемые в настоящем соглашении:</w:t>
      </w:r>
      <w:r>
        <w:br/>
      </w:r>
      <w:r>
        <w:rPr>
          <w:rFonts w:ascii="Times New Roman"/>
          <w:b w:val="false"/>
          <w:i w:val="false"/>
          <w:color w:val="000000"/>
          <w:sz w:val="28"/>
        </w:rPr>
        <w:t>
</w:t>
      </w:r>
      <w:r>
        <w:rPr>
          <w:rFonts w:ascii="Times New Roman"/>
          <w:b w:val="false"/>
          <w:i w:val="false"/>
          <w:color w:val="000000"/>
          <w:sz w:val="28"/>
        </w:rPr>
        <w:t>
      1) Соглашение – настоящее соглашение, в соответствии с которым Уполномоченный орган возмещает часть затрат субъекта индустриально-инновационной деятельности, понесенных им при продвижении отечественных обработанных товаров, услуг на внешние рынки путем перечисления средств на расчетный счет Субъекта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2) возмещение части затрат – оказываемая в соответствии с Правилами процедура возмещения части затрат Субъектов индустриально-инновационной деятельности, понесенных ими при продвижении отечественных обработанных товаров, услуг на внешние рынки.</w:t>
      </w:r>
    </w:p>
    <w:bookmarkEnd w:id="36"/>
    <w:bookmarkStart w:name="z126" w:id="37"/>
    <w:p>
      <w:pPr>
        <w:spacing w:after="0"/>
        <w:ind w:left="0"/>
        <w:jc w:val="left"/>
      </w:pPr>
      <w:r>
        <w:rPr>
          <w:rFonts w:ascii="Times New Roman"/>
          <w:b/>
          <w:i w:val="false"/>
          <w:color w:val="000000"/>
        </w:rPr>
        <w:t xml:space="preserve"> 
2. Предмет Соглашения</w:t>
      </w:r>
    </w:p>
    <w:bookmarkEnd w:id="37"/>
    <w:bookmarkStart w:name="z127" w:id="38"/>
    <w:p>
      <w:pPr>
        <w:spacing w:after="0"/>
        <w:ind w:left="0"/>
        <w:jc w:val="both"/>
      </w:pPr>
      <w:r>
        <w:rPr>
          <w:rFonts w:ascii="Times New Roman"/>
          <w:b w:val="false"/>
          <w:i w:val="false"/>
          <w:color w:val="000000"/>
          <w:sz w:val="28"/>
        </w:rPr>
        <w:t>
      2. Предметом настоящего Соглашения является возмещение Уполномоченным органом части затрат Субъекту индустриально-инновационной деятельности в сумме _____________ тенге.</w:t>
      </w:r>
      <w:r>
        <w:br/>
      </w:r>
      <w:r>
        <w:rPr>
          <w:rFonts w:ascii="Times New Roman"/>
          <w:b w:val="false"/>
          <w:i w:val="false"/>
          <w:color w:val="000000"/>
          <w:sz w:val="28"/>
        </w:rPr>
        <w:t>
</w:t>
      </w:r>
      <w:r>
        <w:rPr>
          <w:rFonts w:ascii="Times New Roman"/>
          <w:b w:val="false"/>
          <w:i w:val="false"/>
          <w:color w:val="000000"/>
          <w:sz w:val="28"/>
        </w:rPr>
        <w:t>
      3. Возмещение части затрат осуществляется на основе решения Уполномоченного органа (№ _____ от ___________________).</w:t>
      </w:r>
    </w:p>
    <w:bookmarkEnd w:id="38"/>
    <w:bookmarkStart w:name="z129" w:id="39"/>
    <w:p>
      <w:pPr>
        <w:spacing w:after="0"/>
        <w:ind w:left="0"/>
        <w:jc w:val="left"/>
      </w:pPr>
      <w:r>
        <w:rPr>
          <w:rFonts w:ascii="Times New Roman"/>
          <w:b/>
          <w:i w:val="false"/>
          <w:color w:val="000000"/>
        </w:rPr>
        <w:t xml:space="preserve"> 
3. Права и обязанности Сторон</w:t>
      </w:r>
    </w:p>
    <w:bookmarkEnd w:id="39"/>
    <w:bookmarkStart w:name="z130" w:id="40"/>
    <w:p>
      <w:pPr>
        <w:spacing w:after="0"/>
        <w:ind w:left="0"/>
        <w:jc w:val="both"/>
      </w:pPr>
      <w:r>
        <w:rPr>
          <w:rFonts w:ascii="Times New Roman"/>
          <w:b w:val="false"/>
          <w:i w:val="false"/>
          <w:color w:val="000000"/>
          <w:sz w:val="28"/>
        </w:rPr>
        <w:t>
      4. Уполномоченный орган обязан на основании своего решения осуществлять перечисление денежных средств на счета субъекта индустриально-инновационной деятельности для возмещения им части затрат по продвижению отечественных обработанных товаров, услуг на внешние рынки.</w:t>
      </w:r>
      <w:r>
        <w:br/>
      </w:r>
      <w:r>
        <w:rPr>
          <w:rFonts w:ascii="Times New Roman"/>
          <w:b w:val="false"/>
          <w:i w:val="false"/>
          <w:color w:val="000000"/>
          <w:sz w:val="28"/>
        </w:rPr>
        <w:t>
</w:t>
      </w:r>
      <w:r>
        <w:rPr>
          <w:rFonts w:ascii="Times New Roman"/>
          <w:b w:val="false"/>
          <w:i w:val="false"/>
          <w:color w:val="000000"/>
          <w:sz w:val="28"/>
        </w:rPr>
        <w:t>
      5. Субъект индустриально-инновационной деятельности имеет право:</w:t>
      </w:r>
      <w:r>
        <w:br/>
      </w:r>
      <w:r>
        <w:rPr>
          <w:rFonts w:ascii="Times New Roman"/>
          <w:b w:val="false"/>
          <w:i w:val="false"/>
          <w:color w:val="000000"/>
          <w:sz w:val="28"/>
        </w:rPr>
        <w:t>
</w:t>
      </w:r>
      <w:r>
        <w:rPr>
          <w:rFonts w:ascii="Times New Roman"/>
          <w:b w:val="false"/>
          <w:i w:val="false"/>
          <w:color w:val="000000"/>
          <w:sz w:val="28"/>
        </w:rPr>
        <w:t>
      на возмещение части затрат, связанных с продвижением отечественных обработанных товаров, услуг на внешние рынки в соответствии с решением Уполномоченного органа;</w:t>
      </w:r>
      <w:r>
        <w:br/>
      </w:r>
      <w:r>
        <w:rPr>
          <w:rFonts w:ascii="Times New Roman"/>
          <w:b w:val="false"/>
          <w:i w:val="false"/>
          <w:color w:val="000000"/>
          <w:sz w:val="28"/>
        </w:rPr>
        <w:t>
</w:t>
      </w:r>
      <w:r>
        <w:rPr>
          <w:rFonts w:ascii="Times New Roman"/>
          <w:b w:val="false"/>
          <w:i w:val="false"/>
          <w:color w:val="000000"/>
          <w:sz w:val="28"/>
        </w:rPr>
        <w:t>
      отказаться от перечисления средств на возмещение части затрат полностью или частично путем письменного уведомления о своем решении с указанием причин отказа и возврата суммы возмещения в случае ее получения.</w:t>
      </w:r>
      <w:r>
        <w:br/>
      </w:r>
      <w:r>
        <w:rPr>
          <w:rFonts w:ascii="Times New Roman"/>
          <w:b w:val="false"/>
          <w:i w:val="false"/>
          <w:color w:val="000000"/>
          <w:sz w:val="28"/>
        </w:rPr>
        <w:t>
</w:t>
      </w:r>
      <w:r>
        <w:rPr>
          <w:rFonts w:ascii="Times New Roman"/>
          <w:b w:val="false"/>
          <w:i w:val="false"/>
          <w:color w:val="000000"/>
          <w:sz w:val="28"/>
        </w:rPr>
        <w:t>
      6. Уполномоченный орган в пределах своей компетенции обязуется не позднее 10 рабочих дней после подписания настоящего Соглашения возместить части затрат Субъекта индустриально-инновационной деятельности путем перечисления денежных средств по банковским реквизитам Субъекта индустриально-инновационной деятельности, указанным в настоящем Соглашении.</w:t>
      </w:r>
      <w:r>
        <w:br/>
      </w:r>
      <w:r>
        <w:rPr>
          <w:rFonts w:ascii="Times New Roman"/>
          <w:b w:val="false"/>
          <w:i w:val="false"/>
          <w:color w:val="000000"/>
          <w:sz w:val="28"/>
        </w:rPr>
        <w:t>
</w:t>
      </w:r>
      <w:r>
        <w:rPr>
          <w:rFonts w:ascii="Times New Roman"/>
          <w:b w:val="false"/>
          <w:i w:val="false"/>
          <w:color w:val="000000"/>
          <w:sz w:val="28"/>
        </w:rPr>
        <w:t>
      7. Субъект индустриально-инновационной деятельности обязуется соблюдать законодательство Республики Казахстан и положения настоящего Соглашения.</w:t>
      </w:r>
    </w:p>
    <w:bookmarkEnd w:id="40"/>
    <w:bookmarkStart w:name="z136" w:id="41"/>
    <w:p>
      <w:pPr>
        <w:spacing w:after="0"/>
        <w:ind w:left="0"/>
        <w:jc w:val="left"/>
      </w:pPr>
      <w:r>
        <w:rPr>
          <w:rFonts w:ascii="Times New Roman"/>
          <w:b/>
          <w:i w:val="false"/>
          <w:color w:val="000000"/>
        </w:rPr>
        <w:t xml:space="preserve"> 
4. Конфиденциальность</w:t>
      </w:r>
    </w:p>
    <w:bookmarkEnd w:id="41"/>
    <w:bookmarkStart w:name="z137" w:id="42"/>
    <w:p>
      <w:pPr>
        <w:spacing w:after="0"/>
        <w:ind w:left="0"/>
        <w:jc w:val="both"/>
      </w:pPr>
      <w:r>
        <w:rPr>
          <w:rFonts w:ascii="Times New Roman"/>
          <w:b w:val="false"/>
          <w:i w:val="false"/>
          <w:color w:val="000000"/>
          <w:sz w:val="28"/>
        </w:rPr>
        <w:t>
      8. Любая информация, полученная каждой из Сторон по настоящему Соглашению, а равно и условия самого Соглашения, признается конфиденциальной и не подлежит разглашению без согласования с противоположной стороной.</w:t>
      </w:r>
      <w:r>
        <w:br/>
      </w:r>
      <w:r>
        <w:rPr>
          <w:rFonts w:ascii="Times New Roman"/>
          <w:b w:val="false"/>
          <w:i w:val="false"/>
          <w:color w:val="000000"/>
          <w:sz w:val="28"/>
        </w:rPr>
        <w:t>
</w:t>
      </w:r>
      <w:r>
        <w:rPr>
          <w:rFonts w:ascii="Times New Roman"/>
          <w:b w:val="false"/>
          <w:i w:val="false"/>
          <w:color w:val="000000"/>
          <w:sz w:val="28"/>
        </w:rPr>
        <w:t>
      9. Сторона не вправе без предварительного письменного согласия другой стороны раскрывать кому-либо содержание Соглашения или какого-либо из его положений, а также иной информации, материалов, предоставленных или полученных в целях исполнения настоящего Соглашения.</w:t>
      </w:r>
    </w:p>
    <w:bookmarkEnd w:id="42"/>
    <w:bookmarkStart w:name="z139" w:id="43"/>
    <w:p>
      <w:pPr>
        <w:spacing w:after="0"/>
        <w:ind w:left="0"/>
        <w:jc w:val="left"/>
      </w:pPr>
      <w:r>
        <w:rPr>
          <w:rFonts w:ascii="Times New Roman"/>
          <w:b/>
          <w:i w:val="false"/>
          <w:color w:val="000000"/>
        </w:rPr>
        <w:t xml:space="preserve"> 
5. Форс-мажор</w:t>
      </w:r>
    </w:p>
    <w:bookmarkEnd w:id="43"/>
    <w:bookmarkStart w:name="z140" w:id="44"/>
    <w:p>
      <w:pPr>
        <w:spacing w:after="0"/>
        <w:ind w:left="0"/>
        <w:jc w:val="both"/>
      </w:pPr>
      <w:r>
        <w:rPr>
          <w:rFonts w:ascii="Times New Roman"/>
          <w:b w:val="false"/>
          <w:i w:val="false"/>
          <w:color w:val="000000"/>
          <w:sz w:val="28"/>
        </w:rPr>
        <w:t>
      10. Стороны освобождаются от исполнения обязательств полностью или частично в силу наступления форс-мажорных обстоятельств. Под форс-мажорными обстоятельствами стороны понимают стихийные бедствия природного и техногенного характера, военные действия, забастовки, решения высших государственных органов запретительного или ограничительного характера.</w:t>
      </w:r>
      <w:r>
        <w:br/>
      </w:r>
      <w:r>
        <w:rPr>
          <w:rFonts w:ascii="Times New Roman"/>
          <w:b w:val="false"/>
          <w:i w:val="false"/>
          <w:color w:val="000000"/>
          <w:sz w:val="28"/>
        </w:rPr>
        <w:t>
</w:t>
      </w:r>
      <w:r>
        <w:rPr>
          <w:rFonts w:ascii="Times New Roman"/>
          <w:b w:val="false"/>
          <w:i w:val="false"/>
          <w:color w:val="000000"/>
          <w:sz w:val="28"/>
        </w:rPr>
        <w:t>
      11. В случае возникновения форс-мажорных обстоятельств сторона обязана в течение семи календарных дней уведомить другую сторону о невозможности исполнения обязательств. Несоблюдение данного условия лишает сторону ссылаться на форс-мажорные обстоятельства как основание, освобождающее от ответственности.</w:t>
      </w:r>
      <w:r>
        <w:br/>
      </w:r>
      <w:r>
        <w:rPr>
          <w:rFonts w:ascii="Times New Roman"/>
          <w:b w:val="false"/>
          <w:i w:val="false"/>
          <w:color w:val="000000"/>
          <w:sz w:val="28"/>
        </w:rPr>
        <w:t>
</w:t>
      </w:r>
      <w:r>
        <w:rPr>
          <w:rFonts w:ascii="Times New Roman"/>
          <w:b w:val="false"/>
          <w:i w:val="false"/>
          <w:color w:val="000000"/>
          <w:sz w:val="28"/>
        </w:rPr>
        <w:t>
      12. Если форс-мажорные обстоятельства непосредственно повлияли на исполнение обязательства в срок, предусмотренный Соглашением, то этот срок соответственно отодвигается на время действия таких обстоятельств, если стороны не договорились об ином.</w:t>
      </w:r>
    </w:p>
    <w:bookmarkEnd w:id="44"/>
    <w:bookmarkStart w:name="z143" w:id="45"/>
    <w:p>
      <w:pPr>
        <w:spacing w:after="0"/>
        <w:ind w:left="0"/>
        <w:jc w:val="left"/>
      </w:pPr>
      <w:r>
        <w:rPr>
          <w:rFonts w:ascii="Times New Roman"/>
          <w:b/>
          <w:i w:val="false"/>
          <w:color w:val="000000"/>
        </w:rPr>
        <w:t xml:space="preserve"> 
6. Уведомление</w:t>
      </w:r>
    </w:p>
    <w:bookmarkEnd w:id="45"/>
    <w:bookmarkStart w:name="z144" w:id="46"/>
    <w:p>
      <w:pPr>
        <w:spacing w:after="0"/>
        <w:ind w:left="0"/>
        <w:jc w:val="both"/>
      </w:pPr>
      <w:r>
        <w:rPr>
          <w:rFonts w:ascii="Times New Roman"/>
          <w:b w:val="false"/>
          <w:i w:val="false"/>
          <w:color w:val="000000"/>
          <w:sz w:val="28"/>
        </w:rPr>
        <w:t>
      13. Любое уведомление, которое одна сторона направляет другой стороне в соответствии с Соглашением, высылается в виде письма, телеграммы, телекса или факса с последующим предоставлением оригинала.</w:t>
      </w:r>
      <w:r>
        <w:br/>
      </w:r>
      <w:r>
        <w:rPr>
          <w:rFonts w:ascii="Times New Roman"/>
          <w:b w:val="false"/>
          <w:i w:val="false"/>
          <w:color w:val="000000"/>
          <w:sz w:val="28"/>
        </w:rPr>
        <w:t>
</w:t>
      </w:r>
      <w:r>
        <w:rPr>
          <w:rFonts w:ascii="Times New Roman"/>
          <w:b w:val="false"/>
          <w:i w:val="false"/>
          <w:color w:val="000000"/>
          <w:sz w:val="28"/>
        </w:rPr>
        <w:t>
      14.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46"/>
    <w:bookmarkStart w:name="z146" w:id="47"/>
    <w:p>
      <w:pPr>
        <w:spacing w:after="0"/>
        <w:ind w:left="0"/>
        <w:jc w:val="left"/>
      </w:pPr>
      <w:r>
        <w:rPr>
          <w:rFonts w:ascii="Times New Roman"/>
          <w:b/>
          <w:i w:val="false"/>
          <w:color w:val="000000"/>
        </w:rPr>
        <w:t xml:space="preserve"> 
7. Срок действия Соглашения</w:t>
      </w:r>
    </w:p>
    <w:bookmarkEnd w:id="47"/>
    <w:bookmarkStart w:name="z147" w:id="48"/>
    <w:p>
      <w:pPr>
        <w:spacing w:after="0"/>
        <w:ind w:left="0"/>
        <w:jc w:val="both"/>
      </w:pPr>
      <w:r>
        <w:rPr>
          <w:rFonts w:ascii="Times New Roman"/>
          <w:b w:val="false"/>
          <w:i w:val="false"/>
          <w:color w:val="000000"/>
          <w:sz w:val="28"/>
        </w:rPr>
        <w:t>
      15. Соглашение вступает в силу с момента его подписания и действует до завершения текущего финансового года.</w:t>
      </w:r>
      <w:r>
        <w:br/>
      </w:r>
      <w:r>
        <w:rPr>
          <w:rFonts w:ascii="Times New Roman"/>
          <w:b w:val="false"/>
          <w:i w:val="false"/>
          <w:color w:val="000000"/>
          <w:sz w:val="28"/>
        </w:rPr>
        <w:t>
</w:t>
      </w:r>
      <w:r>
        <w:rPr>
          <w:rFonts w:ascii="Times New Roman"/>
          <w:b w:val="false"/>
          <w:i w:val="false"/>
          <w:color w:val="000000"/>
          <w:sz w:val="28"/>
        </w:rPr>
        <w:t>
      16. Соглашение подлежит расторжению без исполнения в случае, если после его заключения будет установлено, что субъекту индустриально-инновационной деятельности неправомерно предоставлено право возмещения части затрат.</w:t>
      </w:r>
    </w:p>
    <w:bookmarkEnd w:id="48"/>
    <w:bookmarkStart w:name="z149" w:id="49"/>
    <w:p>
      <w:pPr>
        <w:spacing w:after="0"/>
        <w:ind w:left="0"/>
        <w:jc w:val="left"/>
      </w:pPr>
      <w:r>
        <w:rPr>
          <w:rFonts w:ascii="Times New Roman"/>
          <w:b/>
          <w:i w:val="false"/>
          <w:color w:val="000000"/>
        </w:rPr>
        <w:t xml:space="preserve"> 
8. Ответственность сторон. Применимое право</w:t>
      </w:r>
    </w:p>
    <w:bookmarkEnd w:id="49"/>
    <w:bookmarkStart w:name="z150" w:id="50"/>
    <w:p>
      <w:pPr>
        <w:spacing w:after="0"/>
        <w:ind w:left="0"/>
        <w:jc w:val="both"/>
      </w:pPr>
      <w:r>
        <w:rPr>
          <w:rFonts w:ascii="Times New Roman"/>
          <w:b w:val="false"/>
          <w:i w:val="false"/>
          <w:color w:val="000000"/>
          <w:sz w:val="28"/>
        </w:rPr>
        <w:t>
      17. В случае неисполнения или ненадлежащего исполнения настоящего Соглашения стороны несут ответственность, предусмотренную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18. В случае, если после заключения (исполнения) настоящего Соглашения будет установлено, что субъект индустриально-инновационной деятельности получил право на возмещение части затрат, связанных с продвижением отечественных обработанных товаров, услуг на внешние рынки, путем предоставления недостоверных документов, субъект индустриально-инновационной деятельности несет ответственность, предусмотренную законами Республики Казахстан, а также обязан произвести возврат полученных сумм возмещения части затрат в срок, установленный Уполномоченным органом.</w:t>
      </w:r>
      <w:r>
        <w:br/>
      </w:r>
      <w:r>
        <w:rPr>
          <w:rFonts w:ascii="Times New Roman"/>
          <w:b w:val="false"/>
          <w:i w:val="false"/>
          <w:color w:val="000000"/>
          <w:sz w:val="28"/>
        </w:rPr>
        <w:t>
</w:t>
      </w:r>
      <w:r>
        <w:rPr>
          <w:rFonts w:ascii="Times New Roman"/>
          <w:b w:val="false"/>
          <w:i w:val="false"/>
          <w:color w:val="000000"/>
          <w:sz w:val="28"/>
        </w:rPr>
        <w:t>
      19. Для Соглашения применяются нормы действующего законодательства Республики Казахстан.</w:t>
      </w:r>
    </w:p>
    <w:bookmarkEnd w:id="50"/>
    <w:bookmarkStart w:name="z153" w:id="51"/>
    <w:p>
      <w:pPr>
        <w:spacing w:after="0"/>
        <w:ind w:left="0"/>
        <w:jc w:val="left"/>
      </w:pPr>
      <w:r>
        <w:rPr>
          <w:rFonts w:ascii="Times New Roman"/>
          <w:b/>
          <w:i w:val="false"/>
          <w:color w:val="000000"/>
        </w:rPr>
        <w:t xml:space="preserve"> 
9. Прочие условия</w:t>
      </w:r>
    </w:p>
    <w:bookmarkEnd w:id="51"/>
    <w:bookmarkStart w:name="z154" w:id="52"/>
    <w:p>
      <w:pPr>
        <w:spacing w:after="0"/>
        <w:ind w:left="0"/>
        <w:jc w:val="both"/>
      </w:pPr>
      <w:r>
        <w:rPr>
          <w:rFonts w:ascii="Times New Roman"/>
          <w:b w:val="false"/>
          <w:i w:val="false"/>
          <w:color w:val="000000"/>
          <w:sz w:val="28"/>
        </w:rPr>
        <w:t>
      20. Стороны не вправе ни полностью, ни частично передавать кому-либо свои права и обязательства по настоящему Соглашению.</w:t>
      </w:r>
      <w:r>
        <w:br/>
      </w:r>
      <w:r>
        <w:rPr>
          <w:rFonts w:ascii="Times New Roman"/>
          <w:b w:val="false"/>
          <w:i w:val="false"/>
          <w:color w:val="000000"/>
          <w:sz w:val="28"/>
        </w:rPr>
        <w:t>
</w:t>
      </w:r>
      <w:r>
        <w:rPr>
          <w:rFonts w:ascii="Times New Roman"/>
          <w:b w:val="false"/>
          <w:i w:val="false"/>
          <w:color w:val="000000"/>
          <w:sz w:val="28"/>
        </w:rPr>
        <w:t>
      21. Любые изменения и дополнения к Соглашению действительны лишь при условии, если они совершены в письменной форме и подписаны уполномоченными представителями сторон и скреплены их печатями.</w:t>
      </w:r>
      <w:r>
        <w:br/>
      </w:r>
      <w:r>
        <w:rPr>
          <w:rFonts w:ascii="Times New Roman"/>
          <w:b w:val="false"/>
          <w:i w:val="false"/>
          <w:color w:val="000000"/>
          <w:sz w:val="28"/>
        </w:rPr>
        <w:t>
</w:t>
      </w:r>
      <w:r>
        <w:rPr>
          <w:rFonts w:ascii="Times New Roman"/>
          <w:b w:val="false"/>
          <w:i w:val="false"/>
          <w:color w:val="000000"/>
          <w:sz w:val="28"/>
        </w:rPr>
        <w:t>
      22. Соглашение составлено на русском либо государственном языке, в двух экземплярах, имеющих одинаковую юридическую силу, по одному для каждой из Сторон.</w:t>
      </w:r>
      <w:r>
        <w:br/>
      </w:r>
      <w:r>
        <w:rPr>
          <w:rFonts w:ascii="Times New Roman"/>
          <w:b w:val="false"/>
          <w:i w:val="false"/>
          <w:color w:val="000000"/>
          <w:sz w:val="28"/>
        </w:rPr>
        <w:t>
</w:t>
      </w:r>
      <w:r>
        <w:rPr>
          <w:rFonts w:ascii="Times New Roman"/>
          <w:b w:val="false"/>
          <w:i w:val="false"/>
          <w:color w:val="000000"/>
          <w:sz w:val="28"/>
        </w:rPr>
        <w:t>
      23. В части, не урегулированной Соглашением, Стороны руководствуются законодательством Республики Казахстан.</w:t>
      </w:r>
    </w:p>
    <w:bookmarkEnd w:id="52"/>
    <w:tbl>
      <w:tblPr>
        <w:tblW w:w="0" w:type="auto"/>
        <w:tblCellSpacing w:w="0" w:type="auto"/>
        <w:tblBorders>
          <w:top w:val="none"/>
          <w:left w:val="none"/>
          <w:bottom w:val="none"/>
          <w:right w:val="none"/>
          <w:insideH w:val="none"/>
          <w:insideV w:val="none"/>
        </w:tblBorders>
      </w:tblPr>
      <w:tblGrid>
        <w:gridCol w:w="6445"/>
        <w:gridCol w:w="6635"/>
      </w:tblGrid>
      <w:tr>
        <w:trPr>
          <w:trHeight w:val="30" w:hRule="atLeast"/>
        </w:trPr>
        <w:tc>
          <w:tcPr>
            <w:tcW w:w="644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Уполномоченный орган</w:t>
            </w:r>
            <w:r>
              <w:br/>
            </w:r>
            <w:r>
              <w:rPr>
                <w:rFonts w:ascii="Times New Roman"/>
                <w:b/>
                <w:i w:val="false"/>
                <w:color w:val="000000"/>
                <w:sz w:val="20"/>
              </w:rPr>
              <w:t>
__________________________________</w:t>
            </w:r>
            <w:r>
              <w:br/>
            </w:r>
            <w:r>
              <w:rPr>
                <w:rFonts w:ascii="Times New Roman"/>
                <w:b/>
                <w:i w:val="false"/>
                <w:color w:val="000000"/>
                <w:sz w:val="20"/>
              </w:rPr>
              <w:t>
(наименование Уполномоченного</w:t>
            </w:r>
            <w:r>
              <w:br/>
            </w:r>
            <w:r>
              <w:rPr>
                <w:rFonts w:ascii="Times New Roman"/>
                <w:b/>
                <w:i w:val="false"/>
                <w:color w:val="000000"/>
                <w:sz w:val="20"/>
              </w:rPr>
              <w:t>
органа)</w:t>
            </w:r>
            <w:r>
              <w:br/>
            </w:r>
            <w:r>
              <w:rPr>
                <w:rFonts w:ascii="Times New Roman"/>
                <w:b/>
                <w:i w:val="false"/>
                <w:color w:val="000000"/>
                <w:sz w:val="20"/>
              </w:rPr>
              <w:t>
Адрес: ___________________________</w:t>
            </w:r>
            <w:r>
              <w:br/>
            </w:r>
            <w:r>
              <w:rPr>
                <w:rFonts w:ascii="Times New Roman"/>
                <w:b/>
                <w:i w:val="false"/>
                <w:color w:val="000000"/>
                <w:sz w:val="20"/>
              </w:rPr>
              <w:t>
РНН ______________________________</w:t>
            </w:r>
            <w:r>
              <w:br/>
            </w:r>
            <w:r>
              <w:rPr>
                <w:rFonts w:ascii="Times New Roman"/>
                <w:b/>
                <w:i w:val="false"/>
                <w:color w:val="000000"/>
                <w:sz w:val="20"/>
              </w:rPr>
              <w:t>
БИН ______________________________</w:t>
            </w:r>
            <w:r>
              <w:br/>
            </w:r>
            <w:r>
              <w:rPr>
                <w:rFonts w:ascii="Times New Roman"/>
                <w:b/>
                <w:i w:val="false"/>
                <w:color w:val="000000"/>
                <w:sz w:val="20"/>
              </w:rPr>
              <w:t>
ИИК ______________________________</w:t>
            </w:r>
            <w:r>
              <w:br/>
            </w:r>
            <w:r>
              <w:rPr>
                <w:rFonts w:ascii="Times New Roman"/>
                <w:b/>
                <w:i w:val="false"/>
                <w:color w:val="000000"/>
                <w:sz w:val="20"/>
              </w:rPr>
              <w:t>
БАНК _____________________________</w:t>
            </w:r>
            <w:r>
              <w:br/>
            </w:r>
            <w:r>
              <w:rPr>
                <w:rFonts w:ascii="Times New Roman"/>
                <w:b/>
                <w:i w:val="false"/>
                <w:color w:val="000000"/>
                <w:sz w:val="20"/>
              </w:rPr>
              <w:t>
БИК ______________________________</w:t>
            </w:r>
            <w:r>
              <w:br/>
            </w:r>
            <w:r>
              <w:rPr>
                <w:rFonts w:ascii="Times New Roman"/>
                <w:b/>
                <w:i w:val="false"/>
                <w:color w:val="000000"/>
                <w:sz w:val="20"/>
              </w:rPr>
              <w:t>
Тел./факс ________________________</w:t>
            </w:r>
            <w:r>
              <w:br/>
            </w:r>
            <w:r>
              <w:rPr>
                <w:rFonts w:ascii="Times New Roman"/>
                <w:b/>
                <w:i w:val="false"/>
                <w:color w:val="000000"/>
                <w:sz w:val="20"/>
              </w:rPr>
              <w:t>
    (Подпись, Ф.И.О. первого руководителя</w:t>
            </w:r>
            <w:r>
              <w:br/>
            </w:r>
            <w:r>
              <w:rPr>
                <w:rFonts w:ascii="Times New Roman"/>
                <w:b/>
                <w:i w:val="false"/>
                <w:color w:val="000000"/>
                <w:sz w:val="20"/>
              </w:rPr>
              <w:t>
      Уполномоченного органа или иного</w:t>
            </w:r>
            <w:r>
              <w:br/>
            </w:r>
            <w:r>
              <w:rPr>
                <w:rFonts w:ascii="Times New Roman"/>
                <w:b/>
                <w:i w:val="false"/>
                <w:color w:val="000000"/>
                <w:sz w:val="20"/>
              </w:rPr>
              <w:t>
     уполномоченного лица)
М.П.
</w:t>
            </w:r>
          </w:p>
        </w:tc>
        <w:tc>
          <w:tcPr>
            <w:tcW w:w="663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Субъект</w:t>
            </w:r>
            <w:r>
              <w:br/>
            </w:r>
            <w:r>
              <w:rPr>
                <w:rFonts w:ascii="Times New Roman"/>
                <w:b/>
                <w:i w:val="false"/>
                <w:color w:val="000000"/>
                <w:sz w:val="20"/>
              </w:rPr>
              <w:t>
индустриально-инновационной</w:t>
            </w:r>
            <w:r>
              <w:br/>
            </w:r>
            <w:r>
              <w:rPr>
                <w:rFonts w:ascii="Times New Roman"/>
                <w:b/>
                <w:i w:val="false"/>
                <w:color w:val="000000"/>
                <w:sz w:val="20"/>
              </w:rPr>
              <w:t>
деятельности</w:t>
            </w:r>
            <w:r>
              <w:br/>
            </w:r>
            <w:r>
              <w:rPr>
                <w:rFonts w:ascii="Times New Roman"/>
                <w:b/>
                <w:i w:val="false"/>
                <w:color w:val="000000"/>
                <w:sz w:val="20"/>
              </w:rPr>
              <w:t>
___________________________________</w:t>
            </w:r>
            <w:r>
              <w:br/>
            </w:r>
            <w:r>
              <w:rPr>
                <w:rFonts w:ascii="Times New Roman"/>
                <w:b/>
                <w:i w:val="false"/>
                <w:color w:val="000000"/>
                <w:sz w:val="20"/>
              </w:rPr>
              <w:t>
(наименование Субъекта</w:t>
            </w:r>
            <w:r>
              <w:br/>
            </w:r>
            <w:r>
              <w:rPr>
                <w:rFonts w:ascii="Times New Roman"/>
                <w:b/>
                <w:i w:val="false"/>
                <w:color w:val="000000"/>
                <w:sz w:val="20"/>
              </w:rPr>
              <w:t>
индустриально-инновационной</w:t>
            </w:r>
            <w:r>
              <w:br/>
            </w:r>
            <w:r>
              <w:rPr>
                <w:rFonts w:ascii="Times New Roman"/>
                <w:b/>
                <w:i w:val="false"/>
                <w:color w:val="000000"/>
                <w:sz w:val="20"/>
              </w:rPr>
              <w:t>
деятельности)</w:t>
            </w:r>
            <w:r>
              <w:br/>
            </w:r>
            <w:r>
              <w:rPr>
                <w:rFonts w:ascii="Times New Roman"/>
                <w:b/>
                <w:i w:val="false"/>
                <w:color w:val="000000"/>
                <w:sz w:val="20"/>
              </w:rPr>
              <w:t>
Адрес:_____________________________</w:t>
            </w:r>
            <w:r>
              <w:br/>
            </w:r>
            <w:r>
              <w:rPr>
                <w:rFonts w:ascii="Times New Roman"/>
                <w:b/>
                <w:i w:val="false"/>
                <w:color w:val="000000"/>
                <w:sz w:val="20"/>
              </w:rPr>
              <w:t>
РНН _______________________________</w:t>
            </w:r>
            <w:r>
              <w:br/>
            </w:r>
            <w:r>
              <w:rPr>
                <w:rFonts w:ascii="Times New Roman"/>
                <w:b/>
                <w:i w:val="false"/>
                <w:color w:val="000000"/>
                <w:sz w:val="20"/>
              </w:rPr>
              <w:t>
БИН _______________________________</w:t>
            </w:r>
            <w:r>
              <w:br/>
            </w:r>
            <w:r>
              <w:rPr>
                <w:rFonts w:ascii="Times New Roman"/>
                <w:b/>
                <w:i w:val="false"/>
                <w:color w:val="000000"/>
                <w:sz w:val="20"/>
              </w:rPr>
              <w:t>
ИИК _______________________________</w:t>
            </w:r>
            <w:r>
              <w:br/>
            </w:r>
            <w:r>
              <w:rPr>
                <w:rFonts w:ascii="Times New Roman"/>
                <w:b/>
                <w:i w:val="false"/>
                <w:color w:val="000000"/>
                <w:sz w:val="20"/>
              </w:rPr>
              <w:t>
БАНК ______________________________</w:t>
            </w:r>
            <w:r>
              <w:br/>
            </w:r>
            <w:r>
              <w:rPr>
                <w:rFonts w:ascii="Times New Roman"/>
                <w:b/>
                <w:i w:val="false"/>
                <w:color w:val="000000"/>
                <w:sz w:val="20"/>
              </w:rPr>
              <w:t>
БИК _______________________________</w:t>
            </w:r>
            <w:r>
              <w:br/>
            </w:r>
            <w:r>
              <w:rPr>
                <w:rFonts w:ascii="Times New Roman"/>
                <w:b/>
                <w:i w:val="false"/>
                <w:color w:val="000000"/>
                <w:sz w:val="20"/>
              </w:rPr>
              <w:t>
Тел./факс ______ __________________</w:t>
            </w:r>
            <w:r>
              <w:br/>
            </w:r>
            <w:r>
              <w:rPr>
                <w:rFonts w:ascii="Times New Roman"/>
                <w:b/>
                <w:i w:val="false"/>
                <w:color w:val="000000"/>
                <w:sz w:val="20"/>
              </w:rPr>
              <w:t>
      (Подпись, Ф.И.О. первого руководителя</w:t>
            </w:r>
            <w:r>
              <w:br/>
            </w:r>
            <w:r>
              <w:rPr>
                <w:rFonts w:ascii="Times New Roman"/>
                <w:b/>
                <w:i w:val="false"/>
                <w:color w:val="000000"/>
                <w:sz w:val="20"/>
              </w:rPr>
              <w:t>
       Субъекта индустриально-инновационной</w:t>
            </w:r>
            <w:r>
              <w:br/>
            </w:r>
            <w:r>
              <w:rPr>
                <w:rFonts w:ascii="Times New Roman"/>
                <w:b/>
                <w:i w:val="false"/>
                <w:color w:val="000000"/>
                <w:sz w:val="20"/>
              </w:rPr>
              <w:t>
          деятельности или иного</w:t>
            </w:r>
            <w:r>
              <w:br/>
            </w:r>
            <w:r>
              <w:rPr>
                <w:rFonts w:ascii="Times New Roman"/>
                <w:b/>
                <w:i w:val="false"/>
                <w:color w:val="000000"/>
                <w:sz w:val="20"/>
              </w:rPr>
              <w:t>
          уполномоченного лица)
М.П.
</w:t>
            </w:r>
          </w:p>
        </w:tc>
      </w:tr>
    </w:tbl>
    <w:bookmarkStart w:name="z158" w:id="5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августа 2012 года № 1017</w:t>
      </w:r>
    </w:p>
    <w:bookmarkEnd w:id="53"/>
    <w:bookmarkStart w:name="z159" w:id="54"/>
    <w:p>
      <w:pPr>
        <w:spacing w:after="0"/>
        <w:ind w:left="0"/>
        <w:jc w:val="left"/>
      </w:pPr>
      <w:r>
        <w:rPr>
          <w:rFonts w:ascii="Times New Roman"/>
          <w:b/>
          <w:i w:val="false"/>
          <w:color w:val="000000"/>
        </w:rPr>
        <w:t xml:space="preserve"> 
Перечень отечественных обработанных товаров, услуг</w:t>
      </w:r>
      <w:r>
        <w:br/>
      </w:r>
      <w:r>
        <w:rPr>
          <w:rFonts w:ascii="Times New Roman"/>
          <w:b/>
          <w:i w:val="false"/>
          <w:color w:val="000000"/>
        </w:rPr>
        <w:t>
по которым частично возмещаются затраты субъектов</w:t>
      </w:r>
      <w:r>
        <w:br/>
      </w:r>
      <w:r>
        <w:rPr>
          <w:rFonts w:ascii="Times New Roman"/>
          <w:b/>
          <w:i w:val="false"/>
          <w:color w:val="000000"/>
        </w:rPr>
        <w:t>
индустриально-инновационной деятельности по их продвижению на</w:t>
      </w:r>
      <w:r>
        <w:br/>
      </w:r>
      <w:r>
        <w:rPr>
          <w:rFonts w:ascii="Times New Roman"/>
          <w:b/>
          <w:i w:val="false"/>
          <w:color w:val="000000"/>
        </w:rPr>
        <w:t>
внешние рынки</w:t>
      </w:r>
    </w:p>
    <w:bookmarkEnd w:id="54"/>
    <w:bookmarkStart w:name="z160" w:id="55"/>
    <w:p>
      <w:pPr>
        <w:spacing w:after="0"/>
        <w:ind w:left="0"/>
        <w:jc w:val="left"/>
      </w:pPr>
      <w:r>
        <w:rPr>
          <w:rFonts w:ascii="Times New Roman"/>
          <w:b/>
          <w:i w:val="false"/>
          <w:color w:val="000000"/>
        </w:rPr>
        <w:t xml:space="preserve"> 
Перечень отечественных обработанных товаров</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11458"/>
      </w:tblGrid>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Код ТН ВЭД</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Наименование позиции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свежее или охлажденное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туши и полутуши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отруба, необваленные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обваленное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замороженное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туши и полутуши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отруба, необваленные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обваленное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свежая, охлажденная или замороженная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туши и полутуши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окорока, лопатки и отруба из них, необваленные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туши и полутуши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окорока, лопатки и отруба из них, необваленные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Баранина или козлятина свежая, охлажденная или замороженная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туши и полутуши ягнят,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туши и полутуши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отруба, необваленные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обваленное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туши и полутуши ягнят, замороженные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туши и полутуши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0204 42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отруба, необваленные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обваленное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козлятина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лошадей, ослов, мулов или лошаков, свежее, охлажденное или</w:t>
            </w:r>
            <w:r>
              <w:rPr>
                <w:rFonts w:ascii="Times New Roman"/>
                <w:b w:val="false"/>
                <w:i w:val="false"/>
                <w:color w:val="000000"/>
                <w:sz w:val="20"/>
              </w:rPr>
              <w:t>замороженное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субпродукты крупного рогатого скота, свиней, овец, коз, лошадей, ослов, мулов или лошаков, свежие, охлажденные или замороженные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крупного рогатого скота,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0206 22 000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свиней,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0206 41 000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0206 49 000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свежие или охлажденные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 птицы, указанной в товарной позиции</w:t>
            </w:r>
            <w:r>
              <w:rPr>
                <w:rFonts w:ascii="Times New Roman"/>
                <w:b w:val="false"/>
                <w:i w:val="false"/>
                <w:color w:val="000000"/>
                <w:sz w:val="20"/>
              </w:rPr>
              <w:t>0105, свежие, охлажденные или замороженные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разделенные на части,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разделенные на части, замороженные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тушек и субпродукты,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тушек и субпродукты, замороженные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разделенные на части,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разделенные на части, замороженные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тушек и субпродукты,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тушек и субпродукты, замороженные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разделенные на части,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разделенные на части, замороженные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жирная печень, свежая или охлажденная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замороженные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разделенные на части,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разделенные на части, замороженные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жирная печень, свежая или охлажденная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замороженные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цесарок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мясо и пищевые мясные субпродукты, свежие, охлажденные или</w:t>
            </w:r>
            <w:r>
              <w:rPr>
                <w:rFonts w:ascii="Times New Roman"/>
                <w:b w:val="false"/>
                <w:i w:val="false"/>
                <w:color w:val="000000"/>
                <w:sz w:val="20"/>
              </w:rPr>
              <w:t>замороженные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кроликов или зайцев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рептилий (включая змей и черепах)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верблюдов и прочих животных семейства верблюдовых </w:t>
            </w:r>
            <w:r>
              <w:rPr>
                <w:rFonts w:ascii="Times New Roman"/>
                <w:b w:val="false"/>
                <w:i/>
                <w:color w:val="000000"/>
                <w:sz w:val="20"/>
              </w:rPr>
              <w:t>(Camelidae)</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Свиной жир, отделенный от тощего мяса, и жир домашней птицы, не</w:t>
            </w:r>
            <w:r>
              <w:rPr>
                <w:rFonts w:ascii="Times New Roman"/>
                <w:b w:val="false"/>
                <w:i w:val="false"/>
                <w:color w:val="000000"/>
                <w:sz w:val="20"/>
              </w:rPr>
              <w:t>вытопленные или не извлеченные другим способом, свежие, охлажденные,</w:t>
            </w:r>
            <w:r>
              <w:rPr>
                <w:rFonts w:ascii="Times New Roman"/>
                <w:b w:val="false"/>
                <w:i w:val="false"/>
                <w:color w:val="000000"/>
                <w:sz w:val="20"/>
              </w:rPr>
              <w:t xml:space="preserve">замороженные, соленые, в рассоле, сушеные или копченые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мясные субпродукты, соленые, в рассоле, сушеные или</w:t>
            </w:r>
            <w:r>
              <w:rPr>
                <w:rFonts w:ascii="Times New Roman"/>
                <w:b w:val="false"/>
                <w:i w:val="false"/>
                <w:color w:val="000000"/>
                <w:sz w:val="20"/>
              </w:rPr>
              <w:t>копченые; пищевая мука тонкого и грубого помола из мяса или мясных</w:t>
            </w:r>
            <w:r>
              <w:rPr>
                <w:rFonts w:ascii="Times New Roman"/>
                <w:b w:val="false"/>
                <w:i w:val="false"/>
                <w:color w:val="000000"/>
                <w:sz w:val="20"/>
              </w:rPr>
              <w:t>субпродуктов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окорока, лопатки и отруба из них, необваленные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грудинки (стрики) и отруба из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рептилий (включая змей и черепах)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 или охлажденная, за исключением рыбного филе и прочего мяса</w:t>
            </w:r>
            <w:r>
              <w:br/>
            </w:r>
            <w:r>
              <w:rPr>
                <w:rFonts w:ascii="Times New Roman"/>
                <w:b w:val="false"/>
                <w:i w:val="false"/>
                <w:color w:val="000000"/>
                <w:sz w:val="20"/>
              </w:rPr>
              <w:t>
</w:t>
            </w:r>
            <w:r>
              <w:rPr>
                <w:rFonts w:ascii="Times New Roman"/>
                <w:b w:val="false"/>
                <w:i w:val="false"/>
                <w:color w:val="000000"/>
                <w:sz w:val="20"/>
              </w:rPr>
              <w:t>рыбы товарной позиции 0304: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форель </w:t>
            </w:r>
            <w:r>
              <w:rPr>
                <w:rFonts w:ascii="Times New Roman"/>
                <w:b w:val="false"/>
                <w:i/>
                <w:color w:val="000000"/>
                <w:sz w:val="20"/>
              </w:rPr>
              <w:t>(Salmo trutta, Oncorhynchus mykiss, Oncorhynchus clarki,</w:t>
            </w:r>
            <w:r>
              <w:rPr>
                <w:rFonts w:ascii="Times New Roman"/>
                <w:b w:val="false"/>
                <w:i/>
                <w:color w:val="000000"/>
                <w:sz w:val="20"/>
              </w:rPr>
              <w:t>Oncorhynchus aguabonita, Oncorhynchus gilae, Oncorhynchus aрache и</w:t>
            </w:r>
            <w:r>
              <w:rPr>
                <w:rFonts w:ascii="Times New Roman"/>
                <w:b w:val="false"/>
                <w:i/>
                <w:color w:val="000000"/>
                <w:sz w:val="20"/>
              </w:rPr>
              <w:t>Oncorhynchus chrysogaster):</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палтус </w:t>
            </w:r>
            <w:r>
              <w:rPr>
                <w:rFonts w:ascii="Times New Roman"/>
                <w:b w:val="false"/>
                <w:i/>
                <w:color w:val="000000"/>
                <w:sz w:val="20"/>
              </w:rPr>
              <w:t>(Reinhardtius hiррoglossoides, Hiррoglossus hiррoglossus,</w:t>
            </w:r>
            <w:r>
              <w:rPr>
                <w:rFonts w:ascii="Times New Roman"/>
                <w:b w:val="false"/>
                <w:i/>
                <w:color w:val="000000"/>
                <w:sz w:val="20"/>
              </w:rPr>
              <w:t>Hiррoglossus stenoleрis)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камбала морская </w:t>
            </w:r>
            <w:r>
              <w:rPr>
                <w:rFonts w:ascii="Times New Roman"/>
                <w:b w:val="false"/>
                <w:i/>
                <w:color w:val="000000"/>
                <w:sz w:val="20"/>
              </w:rPr>
              <w:t>(Рleuronectes рlatessa)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морской язык </w:t>
            </w:r>
            <w:r>
              <w:rPr>
                <w:rFonts w:ascii="Times New Roman"/>
                <w:b w:val="false"/>
                <w:i/>
                <w:color w:val="000000"/>
                <w:sz w:val="20"/>
              </w:rPr>
              <w:t>(Solea sрр.)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тюрбо </w:t>
            </w:r>
            <w:r>
              <w:rPr>
                <w:rFonts w:ascii="Times New Roman"/>
                <w:b w:val="false"/>
                <w:i/>
                <w:color w:val="000000"/>
                <w:sz w:val="20"/>
              </w:rPr>
              <w:t>(Psetta maxima)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тунец длинноперый, или альбакор </w:t>
            </w:r>
            <w:r>
              <w:rPr>
                <w:rFonts w:ascii="Times New Roman"/>
                <w:b w:val="false"/>
                <w:i/>
                <w:color w:val="000000"/>
                <w:sz w:val="20"/>
              </w:rPr>
              <w:t>(Thunnus alalunga)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тунец желтоперый </w:t>
            </w:r>
            <w:r>
              <w:rPr>
                <w:rFonts w:ascii="Times New Roman"/>
                <w:b w:val="false"/>
                <w:i/>
                <w:color w:val="000000"/>
                <w:sz w:val="20"/>
              </w:rPr>
              <w:t>(Thunnus albacares)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скипджек, или тунец полосатый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0302 34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тунец большеглазый </w:t>
            </w:r>
            <w:r>
              <w:rPr>
                <w:rFonts w:ascii="Times New Roman"/>
                <w:b w:val="false"/>
                <w:i/>
                <w:color w:val="000000"/>
                <w:sz w:val="20"/>
              </w:rPr>
              <w:t>(Thunnus obesus)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тунец синий, или обыкновенный, и тунец тихоокеанский голубой (</w:t>
            </w:r>
            <w:r>
              <w:rPr>
                <w:rFonts w:ascii="Times New Roman"/>
                <w:b w:val="false"/>
                <w:i/>
                <w:color w:val="000000"/>
                <w:sz w:val="20"/>
              </w:rPr>
              <w:t>Thunnus</w:t>
            </w:r>
            <w:r>
              <w:rPr>
                <w:rFonts w:ascii="Times New Roman"/>
                <w:b w:val="false"/>
                <w:i/>
                <w:color w:val="000000"/>
                <w:sz w:val="20"/>
              </w:rPr>
              <w:t>thynnus, Thunnus orientales)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тунец южный синий </w:t>
            </w:r>
            <w:r>
              <w:rPr>
                <w:rFonts w:ascii="Times New Roman"/>
                <w:b w:val="false"/>
                <w:i/>
                <w:color w:val="000000"/>
                <w:sz w:val="20"/>
              </w:rPr>
              <w:t>(Thunnus maccoyii)</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сельдь </w:t>
            </w:r>
            <w:r>
              <w:rPr>
                <w:rFonts w:ascii="Times New Roman"/>
                <w:b w:val="false"/>
                <w:i/>
                <w:color w:val="000000"/>
                <w:sz w:val="20"/>
              </w:rPr>
              <w:t>(Cluрea harengus, Cluрea рallasii)</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анчоусы </w:t>
            </w:r>
            <w:r>
              <w:rPr>
                <w:rFonts w:ascii="Times New Roman"/>
                <w:b w:val="false"/>
                <w:i/>
                <w:color w:val="000000"/>
                <w:sz w:val="20"/>
              </w:rPr>
              <w:t>(Engraulis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сардины </w:t>
            </w:r>
            <w:r>
              <w:rPr>
                <w:rFonts w:ascii="Times New Roman"/>
                <w:b w:val="false"/>
                <w:i/>
                <w:color w:val="000000"/>
                <w:sz w:val="20"/>
              </w:rPr>
              <w:t>(Sardina pilchardus, Sardinops spp.)</w:t>
            </w:r>
            <w:r>
              <w:rPr>
                <w:rFonts w:ascii="Times New Roman"/>
                <w:b w:val="false"/>
                <w:i w:val="false"/>
                <w:color w:val="000000"/>
                <w:sz w:val="20"/>
              </w:rPr>
              <w:t xml:space="preserve">, сардинелла </w:t>
            </w:r>
            <w:r>
              <w:rPr>
                <w:rFonts w:ascii="Times New Roman"/>
                <w:b w:val="false"/>
                <w:i/>
                <w:color w:val="000000"/>
                <w:sz w:val="20"/>
              </w:rPr>
              <w:t>(Sardinella</w:t>
            </w:r>
            <w:r>
              <w:rPr>
                <w:rFonts w:ascii="Times New Roman"/>
                <w:b w:val="false"/>
                <w:i/>
                <w:color w:val="000000"/>
                <w:sz w:val="20"/>
              </w:rPr>
              <w:t>spp.)</w:t>
            </w:r>
            <w:r>
              <w:rPr>
                <w:rFonts w:ascii="Times New Roman"/>
                <w:b w:val="false"/>
                <w:i w:val="false"/>
                <w:color w:val="000000"/>
                <w:sz w:val="20"/>
              </w:rPr>
              <w:t xml:space="preserve">, кильки или шпроты </w:t>
            </w:r>
            <w:r>
              <w:rPr>
                <w:rFonts w:ascii="Times New Roman"/>
                <w:b w:val="false"/>
                <w:i/>
                <w:color w:val="000000"/>
                <w:sz w:val="20"/>
              </w:rPr>
              <w:t>(Sprattus sprattus)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скумбрия </w:t>
            </w:r>
            <w:r>
              <w:rPr>
                <w:rFonts w:ascii="Times New Roman"/>
                <w:b w:val="false"/>
                <w:i/>
                <w:color w:val="000000"/>
                <w:sz w:val="20"/>
              </w:rPr>
              <w:t>(Scomber scombrus, Scomber australasicus, Scomber japonicus)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ставрида </w:t>
            </w:r>
            <w:r>
              <w:rPr>
                <w:rFonts w:ascii="Times New Roman"/>
                <w:b w:val="false"/>
                <w:i/>
                <w:color w:val="000000"/>
                <w:sz w:val="20"/>
              </w:rPr>
              <w:t>(Trachurus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кобия </w:t>
            </w:r>
            <w:r>
              <w:rPr>
                <w:rFonts w:ascii="Times New Roman"/>
                <w:b w:val="false"/>
                <w:i/>
                <w:color w:val="000000"/>
                <w:sz w:val="20"/>
              </w:rPr>
              <w:t>(Rachycentron canadum)</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треска </w:t>
            </w:r>
            <w:r>
              <w:rPr>
                <w:rFonts w:ascii="Times New Roman"/>
                <w:b w:val="false"/>
                <w:i/>
                <w:color w:val="000000"/>
                <w:sz w:val="20"/>
              </w:rPr>
              <w:t>(Gadus morhua, Gadus ogac, Gadus macroceрhalus)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пикша </w:t>
            </w:r>
            <w:r>
              <w:rPr>
                <w:rFonts w:ascii="Times New Roman"/>
                <w:b w:val="false"/>
                <w:i/>
                <w:color w:val="000000"/>
                <w:sz w:val="20"/>
              </w:rPr>
              <w:t>(Melanogrammus aeglefinus)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сайда </w:t>
            </w:r>
            <w:r>
              <w:rPr>
                <w:rFonts w:ascii="Times New Roman"/>
                <w:b w:val="false"/>
                <w:i/>
                <w:color w:val="000000"/>
                <w:sz w:val="20"/>
              </w:rPr>
              <w:t>(Рollachius virens)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мерлуза </w:t>
            </w:r>
            <w:r>
              <w:rPr>
                <w:rFonts w:ascii="Times New Roman"/>
                <w:b w:val="false"/>
                <w:i/>
                <w:color w:val="000000"/>
                <w:sz w:val="20"/>
              </w:rPr>
              <w:t>(Merluccius spp.)</w:t>
            </w:r>
            <w:r>
              <w:rPr>
                <w:rFonts w:ascii="Times New Roman"/>
                <w:b w:val="false"/>
                <w:i w:val="false"/>
                <w:color w:val="000000"/>
                <w:sz w:val="20"/>
              </w:rPr>
              <w:t xml:space="preserve"> и американский нитеперый налим </w:t>
            </w:r>
            <w:r>
              <w:rPr>
                <w:rFonts w:ascii="Times New Roman"/>
                <w:b w:val="false"/>
                <w:i/>
                <w:color w:val="000000"/>
                <w:sz w:val="20"/>
              </w:rPr>
              <w:t>(Urophycis</w:t>
            </w:r>
            <w:r>
              <w:rPr>
                <w:rFonts w:ascii="Times New Roman"/>
                <w:b w:val="false"/>
                <w:i/>
                <w:color w:val="000000"/>
                <w:sz w:val="20"/>
              </w:rPr>
              <w:t>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минтай </w:t>
            </w:r>
            <w:r>
              <w:rPr>
                <w:rFonts w:ascii="Times New Roman"/>
                <w:b w:val="false"/>
                <w:i/>
                <w:color w:val="000000"/>
                <w:sz w:val="20"/>
              </w:rPr>
              <w:t>(Theragra chalcogramma)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путассу </w:t>
            </w:r>
            <w:r>
              <w:rPr>
                <w:rFonts w:ascii="Times New Roman"/>
                <w:b w:val="false"/>
                <w:i/>
                <w:color w:val="000000"/>
                <w:sz w:val="20"/>
              </w:rPr>
              <w:t>(Micromesistius poutassou, Micromesistius australis)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0302 59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тилапия </w:t>
            </w:r>
            <w:r>
              <w:rPr>
                <w:rFonts w:ascii="Times New Roman"/>
                <w:b w:val="false"/>
                <w:i/>
                <w:color w:val="000000"/>
                <w:sz w:val="20"/>
              </w:rPr>
              <w:t>(Oreochromis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w:t>
            </w:r>
            <w:r>
              <w:rPr>
                <w:rFonts w:ascii="Times New Roman"/>
                <w:b w:val="false"/>
                <w:i/>
                <w:color w:val="000000"/>
                <w:sz w:val="20"/>
              </w:rPr>
              <w:t>Pangasius spp., Silurus spp., Clarias spp., Ictalurus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 </w:t>
            </w:r>
            <w:r>
              <w:rPr>
                <w:rFonts w:ascii="Times New Roman"/>
                <w:b w:val="false"/>
                <w:i/>
                <w:color w:val="000000"/>
                <w:sz w:val="20"/>
              </w:rPr>
              <w:t>(Cyprinus carpio, Carassius carassius, Ctenopharyngodon idellus,</w:t>
            </w:r>
            <w:r>
              <w:rPr>
                <w:rFonts w:ascii="Times New Roman"/>
                <w:b w:val="false"/>
                <w:i/>
                <w:color w:val="000000"/>
                <w:sz w:val="20"/>
              </w:rPr>
              <w:t>Hypophthalmichthys spp., Cirrhinus spp., Mylopharyngodon piceus)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угорь </w:t>
            </w:r>
            <w:r>
              <w:rPr>
                <w:rFonts w:ascii="Times New Roman"/>
                <w:b w:val="false"/>
                <w:i/>
                <w:color w:val="000000"/>
                <w:sz w:val="20"/>
              </w:rPr>
              <w:t>(Anguilla sрр.)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0302 89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икра и молоки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мороженая, за исключением рыбного филе и прочего мяса рыбы</w:t>
            </w:r>
            <w:r>
              <w:br/>
            </w:r>
            <w:r>
              <w:rPr>
                <w:rFonts w:ascii="Times New Roman"/>
                <w:b w:val="false"/>
                <w:i w:val="false"/>
                <w:color w:val="000000"/>
                <w:sz w:val="20"/>
              </w:rPr>
              <w:t>
</w:t>
            </w:r>
            <w:r>
              <w:rPr>
                <w:rFonts w:ascii="Times New Roman"/>
                <w:b w:val="false"/>
                <w:i w:val="false"/>
                <w:color w:val="000000"/>
                <w:sz w:val="20"/>
              </w:rPr>
              <w:t>товарной позиции 0304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или нерка (Oncorhynchus nerka)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лосось тихоокеанский прочий </w:t>
            </w:r>
            <w:r>
              <w:rPr>
                <w:rFonts w:ascii="Times New Roman"/>
                <w:b w:val="false"/>
                <w:i/>
                <w:color w:val="000000"/>
                <w:sz w:val="20"/>
              </w:rPr>
              <w:t>(Oncorhynchus gorbuscha, Oncorhynchus keta,</w:t>
            </w:r>
            <w:r>
              <w:rPr>
                <w:rFonts w:ascii="Times New Roman"/>
                <w:b w:val="false"/>
                <w:i/>
                <w:color w:val="000000"/>
                <w:sz w:val="20"/>
              </w:rPr>
              <w:t>Oncorhynchus tschawytscha, Oncorhynchus kisutch, Oncorhynchus masou и</w:t>
            </w:r>
            <w:r>
              <w:rPr>
                <w:rFonts w:ascii="Times New Roman"/>
                <w:b w:val="false"/>
                <w:i/>
                <w:color w:val="000000"/>
                <w:sz w:val="20"/>
              </w:rPr>
              <w:t>Oncorhynchus rhodurus)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лосось атлантический </w:t>
            </w:r>
            <w:r>
              <w:rPr>
                <w:rFonts w:ascii="Times New Roman"/>
                <w:b w:val="false"/>
                <w:i/>
                <w:color w:val="000000"/>
                <w:sz w:val="20"/>
              </w:rPr>
              <w:t>(Salmo salar)</w:t>
            </w:r>
            <w:r>
              <w:rPr>
                <w:rFonts w:ascii="Times New Roman"/>
                <w:b w:val="false"/>
                <w:i w:val="false"/>
                <w:color w:val="000000"/>
                <w:sz w:val="20"/>
              </w:rPr>
              <w:t xml:space="preserve"> и лосось дунайский </w:t>
            </w:r>
            <w:r>
              <w:rPr>
                <w:rFonts w:ascii="Times New Roman"/>
                <w:b w:val="false"/>
                <w:i/>
                <w:color w:val="000000"/>
                <w:sz w:val="20"/>
              </w:rPr>
              <w:t>(Hucho hucho)</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форель </w:t>
            </w:r>
            <w:r>
              <w:rPr>
                <w:rFonts w:ascii="Times New Roman"/>
                <w:b w:val="false"/>
                <w:i/>
                <w:color w:val="000000"/>
                <w:sz w:val="20"/>
              </w:rPr>
              <w:t>(Salmo trutta, Oncorhynchus mykiss, Oncorhynchus clarki,</w:t>
            </w:r>
            <w:r>
              <w:rPr>
                <w:rFonts w:ascii="Times New Roman"/>
                <w:b w:val="false"/>
                <w:i/>
                <w:color w:val="000000"/>
                <w:sz w:val="20"/>
              </w:rPr>
              <w:t>Oncorhynchus aguabonita, Oncorhynchus gilae, Oncorhynchus aрache и</w:t>
            </w:r>
            <w:r>
              <w:rPr>
                <w:rFonts w:ascii="Times New Roman"/>
                <w:b w:val="false"/>
                <w:i/>
                <w:color w:val="000000"/>
                <w:sz w:val="20"/>
              </w:rPr>
              <w:t>Oncorhynchus chrysogaster)</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w:t>
            </w:r>
            <w:r>
              <w:rPr>
                <w:rFonts w:ascii="Times New Roman"/>
                <w:b w:val="false"/>
                <w:i/>
                <w:color w:val="000000"/>
                <w:sz w:val="20"/>
              </w:rPr>
              <w:t>Oreochromis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 </w:t>
            </w:r>
            <w:r>
              <w:rPr>
                <w:rFonts w:ascii="Times New Roman"/>
                <w:b w:val="false"/>
                <w:i/>
                <w:color w:val="000000"/>
                <w:sz w:val="20"/>
              </w:rPr>
              <w:t>(Pangasius spp., Silurus spp., Clarias spp., Ictalurus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 </w:t>
            </w:r>
            <w:r>
              <w:rPr>
                <w:rFonts w:ascii="Times New Roman"/>
                <w:b w:val="false"/>
                <w:i/>
                <w:color w:val="000000"/>
                <w:sz w:val="20"/>
              </w:rPr>
              <w:t>(Cyprinus carpio, Carassius carassius, Ctenopharyngodon idellus,</w:t>
            </w:r>
            <w:r>
              <w:rPr>
                <w:rFonts w:ascii="Times New Roman"/>
                <w:b w:val="false"/>
                <w:i/>
                <w:color w:val="000000"/>
                <w:sz w:val="20"/>
              </w:rPr>
              <w:t>Hypophthalmichthys spp., Cirrhinus spp., Mylopharyngodon piceus)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угорь </w:t>
            </w:r>
            <w:r>
              <w:rPr>
                <w:rFonts w:ascii="Times New Roman"/>
                <w:b w:val="false"/>
                <w:i/>
                <w:color w:val="000000"/>
                <w:sz w:val="20"/>
              </w:rPr>
              <w:t>(Anguilla sрр.)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палтус (</w:t>
            </w:r>
            <w:r>
              <w:rPr>
                <w:rFonts w:ascii="Times New Roman"/>
                <w:b w:val="false"/>
                <w:i/>
                <w:color w:val="000000"/>
                <w:sz w:val="20"/>
              </w:rPr>
              <w:t>Reinhardtius hiррoglossoides, Hiррoglossus hiррoglossus,</w:t>
            </w:r>
            <w:r>
              <w:rPr>
                <w:rFonts w:ascii="Times New Roman"/>
                <w:b w:val="false"/>
                <w:i/>
                <w:color w:val="000000"/>
                <w:sz w:val="20"/>
              </w:rPr>
              <w:t>Hiррoglossus stenoleрis)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камбала морская </w:t>
            </w:r>
            <w:r>
              <w:rPr>
                <w:rFonts w:ascii="Times New Roman"/>
                <w:b w:val="false"/>
                <w:i/>
                <w:color w:val="000000"/>
                <w:sz w:val="20"/>
              </w:rPr>
              <w:t>(Рleuronectes рlatessa)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морской язык </w:t>
            </w:r>
            <w:r>
              <w:rPr>
                <w:rFonts w:ascii="Times New Roman"/>
                <w:b w:val="false"/>
                <w:i/>
                <w:color w:val="000000"/>
                <w:sz w:val="20"/>
              </w:rPr>
              <w:t>(Solea sрр.)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тюрбо </w:t>
            </w:r>
            <w:r>
              <w:rPr>
                <w:rFonts w:ascii="Times New Roman"/>
                <w:b w:val="false"/>
                <w:i/>
                <w:color w:val="000000"/>
                <w:sz w:val="20"/>
              </w:rPr>
              <w:t>(Psetta maxima)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тунец длинноперый, или альбакор </w:t>
            </w:r>
            <w:r>
              <w:rPr>
                <w:rFonts w:ascii="Times New Roman"/>
                <w:b w:val="false"/>
                <w:i/>
                <w:color w:val="000000"/>
                <w:sz w:val="20"/>
              </w:rPr>
              <w:t>(Thunnus alalunga)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0303 42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тунец желтоперый </w:t>
            </w:r>
            <w:r>
              <w:rPr>
                <w:rFonts w:ascii="Times New Roman"/>
                <w:b w:val="false"/>
                <w:i/>
                <w:color w:val="000000"/>
                <w:sz w:val="20"/>
              </w:rPr>
              <w:t>(Thunnus albacares)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скипджек, или тунец полосатый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0303 44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тунец большеглазый </w:t>
            </w:r>
            <w:r>
              <w:rPr>
                <w:rFonts w:ascii="Times New Roman"/>
                <w:b w:val="false"/>
                <w:i/>
                <w:color w:val="000000"/>
                <w:sz w:val="20"/>
              </w:rPr>
              <w:t>(Thunnus obesus)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тунец синий, или обыкновенный, и тунец тихоокеанский голубой </w:t>
            </w:r>
            <w:r>
              <w:rPr>
                <w:rFonts w:ascii="Times New Roman"/>
                <w:b w:val="false"/>
                <w:i/>
                <w:color w:val="000000"/>
                <w:sz w:val="20"/>
              </w:rPr>
              <w:t>(Тhunnus</w:t>
            </w:r>
            <w:r>
              <w:rPr>
                <w:rFonts w:ascii="Times New Roman"/>
                <w:b w:val="false"/>
                <w:i/>
                <w:color w:val="000000"/>
                <w:sz w:val="20"/>
              </w:rPr>
              <w:t>thynnus, Thunnus orientales)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тунец южный синий </w:t>
            </w:r>
            <w:r>
              <w:rPr>
                <w:rFonts w:ascii="Times New Roman"/>
                <w:b w:val="false"/>
                <w:i/>
                <w:color w:val="000000"/>
                <w:sz w:val="20"/>
              </w:rPr>
              <w:t>(Thunnus maccoyii)</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0303 49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сельдь </w:t>
            </w:r>
            <w:r>
              <w:rPr>
                <w:rFonts w:ascii="Times New Roman"/>
                <w:b w:val="false"/>
                <w:i/>
                <w:color w:val="000000"/>
                <w:sz w:val="20"/>
              </w:rPr>
              <w:t>(Cluрea harengus, Cluрea рallasii)</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сардины </w:t>
            </w:r>
            <w:r>
              <w:rPr>
                <w:rFonts w:ascii="Times New Roman"/>
                <w:b w:val="false"/>
                <w:i/>
                <w:color w:val="000000"/>
                <w:sz w:val="20"/>
              </w:rPr>
              <w:t>(Sardina рilchardus, Sardinoрs sрр.)</w:t>
            </w:r>
            <w:r>
              <w:rPr>
                <w:rFonts w:ascii="Times New Roman"/>
                <w:b w:val="false"/>
                <w:i w:val="false"/>
                <w:color w:val="000000"/>
                <w:sz w:val="20"/>
              </w:rPr>
              <w:t xml:space="preserve">, сардинелла </w:t>
            </w:r>
            <w:r>
              <w:rPr>
                <w:rFonts w:ascii="Times New Roman"/>
                <w:b w:val="false"/>
                <w:i/>
                <w:color w:val="000000"/>
                <w:sz w:val="20"/>
              </w:rPr>
              <w:t>(Sardinella</w:t>
            </w:r>
            <w:r>
              <w:rPr>
                <w:rFonts w:ascii="Times New Roman"/>
                <w:b w:val="false"/>
                <w:i/>
                <w:color w:val="000000"/>
                <w:sz w:val="20"/>
              </w:rPr>
              <w:t>sрр.)</w:t>
            </w:r>
            <w:r>
              <w:rPr>
                <w:rFonts w:ascii="Times New Roman"/>
                <w:b w:val="false"/>
                <w:i w:val="false"/>
                <w:color w:val="000000"/>
                <w:sz w:val="20"/>
              </w:rPr>
              <w:t xml:space="preserve">, кильки или шпроты </w:t>
            </w:r>
            <w:r>
              <w:rPr>
                <w:rFonts w:ascii="Times New Roman"/>
                <w:b w:val="false"/>
                <w:i/>
                <w:color w:val="000000"/>
                <w:sz w:val="20"/>
              </w:rPr>
              <w:t>(Sрrattus sрrattus)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скумбрия </w:t>
            </w:r>
            <w:r>
              <w:rPr>
                <w:rFonts w:ascii="Times New Roman"/>
                <w:b w:val="false"/>
                <w:i/>
                <w:color w:val="000000"/>
                <w:sz w:val="20"/>
              </w:rPr>
              <w:t>(Scomber scombrus, Scomber australasicus, Scomber jaрonicus)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ставрида </w:t>
            </w:r>
            <w:r>
              <w:rPr>
                <w:rFonts w:ascii="Times New Roman"/>
                <w:b w:val="false"/>
                <w:i/>
                <w:color w:val="000000"/>
                <w:sz w:val="20"/>
              </w:rPr>
              <w:t>(Trachurus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кобия </w:t>
            </w:r>
            <w:r>
              <w:rPr>
                <w:rFonts w:ascii="Times New Roman"/>
                <w:b w:val="false"/>
                <w:i/>
                <w:color w:val="000000"/>
                <w:sz w:val="20"/>
              </w:rPr>
              <w:t>(Rachycentron canadum)</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треска </w:t>
            </w:r>
            <w:r>
              <w:rPr>
                <w:rFonts w:ascii="Times New Roman"/>
                <w:b w:val="false"/>
                <w:i/>
                <w:color w:val="000000"/>
                <w:sz w:val="20"/>
              </w:rPr>
              <w:t>(Gadus morhua, Gadus ogac, Gadus macroceрhalus)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пикша </w:t>
            </w:r>
            <w:r>
              <w:rPr>
                <w:rFonts w:ascii="Times New Roman"/>
                <w:b w:val="false"/>
                <w:i/>
                <w:color w:val="000000"/>
                <w:sz w:val="20"/>
              </w:rPr>
              <w:t>(Melanogrammus aeglefinus)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сайда </w:t>
            </w:r>
            <w:r>
              <w:rPr>
                <w:rFonts w:ascii="Times New Roman"/>
                <w:b w:val="false"/>
                <w:i/>
                <w:color w:val="000000"/>
                <w:sz w:val="20"/>
              </w:rPr>
              <w:t>(Рollachius virens)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мерлуза (Merluccius sрр.) и американский нитеперый налим</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Uroрhycis sрр.)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минтай </w:t>
            </w:r>
            <w:r>
              <w:rPr>
                <w:rFonts w:ascii="Times New Roman"/>
                <w:b w:val="false"/>
                <w:i/>
                <w:color w:val="000000"/>
                <w:sz w:val="20"/>
              </w:rPr>
              <w:t>(Theragra chalcogramma)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0303 68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путассу </w:t>
            </w:r>
            <w:r>
              <w:rPr>
                <w:rFonts w:ascii="Times New Roman"/>
                <w:b w:val="false"/>
                <w:i/>
                <w:color w:val="000000"/>
                <w:sz w:val="20"/>
              </w:rPr>
              <w:t>(Micromesistius poutassou, Micromesistius australis</w:t>
            </w:r>
            <w:r>
              <w:rPr>
                <w:rFonts w:ascii="Times New Roman"/>
                <w:b w:val="false"/>
                <w:i w:val="false"/>
                <w:color w:val="000000"/>
                <w:sz w:val="20"/>
              </w:rPr>
              <w:t>)</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икра и молоки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Филе рыбное и прочее мясо рыбы (включая фарш), свежие, охлажденные или</w:t>
            </w:r>
            <w:r>
              <w:rPr>
                <w:rFonts w:ascii="Times New Roman"/>
                <w:b w:val="false"/>
                <w:i w:val="false"/>
                <w:color w:val="000000"/>
                <w:sz w:val="20"/>
              </w:rPr>
              <w:t>мороженые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тилапии </w:t>
            </w:r>
            <w:r>
              <w:rPr>
                <w:rFonts w:ascii="Times New Roman"/>
                <w:b w:val="false"/>
                <w:i/>
                <w:color w:val="000000"/>
                <w:sz w:val="20"/>
              </w:rPr>
              <w:t>(Oreochromis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rPr>
                <w:rFonts w:ascii="Times New Roman"/>
                <w:b w:val="false"/>
                <w:i/>
                <w:color w:val="000000"/>
                <w:sz w:val="20"/>
              </w:rPr>
              <w:t>(Pangasius spp., Silurus spp., Clarias spp., Ictalurus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лосося тихоокеанского </w:t>
            </w:r>
            <w:r>
              <w:rPr>
                <w:rFonts w:ascii="Times New Roman"/>
                <w:b w:val="false"/>
                <w:i/>
                <w:color w:val="000000"/>
                <w:sz w:val="20"/>
              </w:rPr>
              <w:t>(Oncorhynchus nerka, Oncorhynchus gorbuscha,</w:t>
            </w:r>
            <w:r>
              <w:rPr>
                <w:rFonts w:ascii="Times New Roman"/>
                <w:b w:val="false"/>
                <w:i/>
                <w:color w:val="000000"/>
                <w:sz w:val="20"/>
              </w:rPr>
              <w:t>Oncorhynchus keta, Oncorhynchus tschawytscha, Oncorhynchus kisutch,</w:t>
            </w:r>
            <w:r>
              <w:rPr>
                <w:rFonts w:ascii="Times New Roman"/>
                <w:b w:val="false"/>
                <w:i/>
                <w:color w:val="000000"/>
                <w:sz w:val="20"/>
              </w:rPr>
              <w:t>Oncorhynchus masou и Oncorhynchus rhodurus), лосося атлантического</w:t>
            </w:r>
            <w:r>
              <w:rPr>
                <w:rFonts w:ascii="Times New Roman"/>
                <w:b w:val="false"/>
                <w:i/>
                <w:color w:val="000000"/>
                <w:sz w:val="20"/>
              </w:rPr>
              <w:t>(Salmo salar)</w:t>
            </w:r>
            <w:r>
              <w:rPr>
                <w:rFonts w:ascii="Times New Roman"/>
                <w:b w:val="false"/>
                <w:i w:val="false"/>
                <w:color w:val="000000"/>
                <w:sz w:val="20"/>
              </w:rPr>
              <w:t xml:space="preserve"> и лосося дунайского </w:t>
            </w:r>
            <w:r>
              <w:rPr>
                <w:rFonts w:ascii="Times New Roman"/>
                <w:b w:val="false"/>
                <w:i/>
                <w:color w:val="000000"/>
                <w:sz w:val="20"/>
              </w:rPr>
              <w:t>(Hucho hucho)</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0304 42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форели </w:t>
            </w:r>
            <w:r>
              <w:rPr>
                <w:rFonts w:ascii="Times New Roman"/>
                <w:b w:val="false"/>
                <w:i/>
                <w:color w:val="000000"/>
                <w:sz w:val="20"/>
              </w:rPr>
              <w:t>(Salmo trutta, Oncorhynchus mykiss, Oncorhynchus clarki,</w:t>
            </w:r>
            <w:r>
              <w:rPr>
                <w:rFonts w:ascii="Times New Roman"/>
                <w:b w:val="false"/>
                <w:i/>
                <w:color w:val="000000"/>
                <w:sz w:val="20"/>
              </w:rPr>
              <w:t>Oncorhynchus aguabonita, Oncorhynchus gilae, Oncorhynchus apache и</w:t>
            </w:r>
            <w:r>
              <w:rPr>
                <w:rFonts w:ascii="Times New Roman"/>
                <w:b w:val="false"/>
                <w:i/>
                <w:color w:val="000000"/>
                <w:sz w:val="20"/>
              </w:rPr>
              <w:t>Oncorhynchus chrysogaster)</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камбалообразных </w:t>
            </w:r>
            <w:r>
              <w:rPr>
                <w:rFonts w:ascii="Times New Roman"/>
                <w:b w:val="false"/>
                <w:i/>
                <w:color w:val="000000"/>
                <w:sz w:val="20"/>
              </w:rPr>
              <w:t>(Pleuronectidae, Bothidae, Cynoglossidae, Soleidae,</w:t>
            </w:r>
            <w:r>
              <w:rPr>
                <w:rFonts w:ascii="Times New Roman"/>
                <w:b w:val="false"/>
                <w:i/>
                <w:color w:val="000000"/>
                <w:sz w:val="20"/>
              </w:rPr>
              <w:t>Scophthalmidae и Citharidae)</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0304 44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рыбы семейств </w:t>
            </w:r>
            <w:r>
              <w:rPr>
                <w:rFonts w:ascii="Times New Roman"/>
                <w:b w:val="false"/>
                <w:i/>
                <w:color w:val="000000"/>
                <w:sz w:val="20"/>
              </w:rPr>
              <w:t>Bregmacerotidae, Euclichthyidae, Gadidae, Macrouridae,</w:t>
            </w:r>
            <w:r>
              <w:rPr>
                <w:rFonts w:ascii="Times New Roman"/>
                <w:b w:val="false"/>
                <w:i/>
                <w:color w:val="000000"/>
                <w:sz w:val="20"/>
              </w:rPr>
              <w:t>Melanonidae, Merlucciidae, Moridae и Muraenolepididae</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тилапии </w:t>
            </w:r>
            <w:r>
              <w:rPr>
                <w:rFonts w:ascii="Times New Roman"/>
                <w:b w:val="false"/>
                <w:i/>
                <w:color w:val="000000"/>
                <w:sz w:val="20"/>
              </w:rPr>
              <w:t>(Oreochromis spp.), сома (Pangasius spp., Silurus spp., Clarias</w:t>
            </w:r>
            <w:r>
              <w:rPr>
                <w:rFonts w:ascii="Times New Roman"/>
                <w:b w:val="false"/>
                <w:i/>
                <w:color w:val="000000"/>
                <w:sz w:val="20"/>
              </w:rPr>
              <w:t>spp., Ictalurus spp.), карпа (Cyprinus carpio, Carassius carassius,</w:t>
            </w:r>
            <w:r>
              <w:rPr>
                <w:rFonts w:ascii="Times New Roman"/>
                <w:b w:val="false"/>
                <w:i/>
                <w:color w:val="000000"/>
                <w:sz w:val="20"/>
              </w:rPr>
              <w:t>Ctenopharyngodon idellus, Hypophthalmichthys spp., Cirrhinus spp.,</w:t>
            </w:r>
            <w:r>
              <w:rPr>
                <w:rFonts w:ascii="Times New Roman"/>
                <w:b w:val="false"/>
                <w:i/>
                <w:color w:val="000000"/>
                <w:sz w:val="20"/>
              </w:rPr>
              <w:t>Mylopharyngodon piceus), угря (Anguilla spp.), латеса нильского (Lates</w:t>
            </w:r>
            <w:r>
              <w:rPr>
                <w:rFonts w:ascii="Times New Roman"/>
                <w:b w:val="false"/>
                <w:i/>
                <w:color w:val="000000"/>
                <w:sz w:val="20"/>
              </w:rPr>
              <w:t>niloticus) и змееголова (Channa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лососевых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рыбы семейств </w:t>
            </w:r>
            <w:r>
              <w:rPr>
                <w:rFonts w:ascii="Times New Roman"/>
                <w:b w:val="false"/>
                <w:i/>
                <w:color w:val="000000"/>
                <w:sz w:val="20"/>
              </w:rPr>
              <w:t>Bregmacerotidae, Euclichthyidae, Gadidae, Macrouridae,</w:t>
            </w:r>
            <w:r>
              <w:rPr>
                <w:rFonts w:ascii="Times New Roman"/>
                <w:b w:val="false"/>
                <w:i/>
                <w:color w:val="000000"/>
                <w:sz w:val="20"/>
              </w:rPr>
              <w:t>Melanonidae, Merlucciidae, Moridae и Muraenolepididae</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тилапии </w:t>
            </w:r>
            <w:r>
              <w:rPr>
                <w:rFonts w:ascii="Times New Roman"/>
                <w:b w:val="false"/>
                <w:i/>
                <w:color w:val="000000"/>
                <w:sz w:val="20"/>
              </w:rPr>
              <w:t>(Oreochromis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rPr>
                <w:rFonts w:ascii="Times New Roman"/>
                <w:b w:val="false"/>
                <w:i/>
                <w:color w:val="000000"/>
                <w:sz w:val="20"/>
              </w:rPr>
              <w:t>(Pangasius spp., Silurus spp., Clarias spp., Ictalurus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трески </w:t>
            </w:r>
            <w:r>
              <w:rPr>
                <w:rFonts w:ascii="Times New Roman"/>
                <w:b w:val="false"/>
                <w:i/>
                <w:color w:val="000000"/>
                <w:sz w:val="20"/>
              </w:rPr>
              <w:t>(Gadus morhua, Gadus ogac, Gadus macrocephalus)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пикши </w:t>
            </w:r>
            <w:r>
              <w:rPr>
                <w:rFonts w:ascii="Times New Roman"/>
                <w:b w:val="false"/>
                <w:i/>
                <w:color w:val="000000"/>
                <w:sz w:val="20"/>
              </w:rPr>
              <w:t>(Melanogrammus aeglefinus)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сайды </w:t>
            </w:r>
            <w:r>
              <w:rPr>
                <w:rFonts w:ascii="Times New Roman"/>
                <w:b w:val="false"/>
                <w:i/>
                <w:color w:val="000000"/>
                <w:sz w:val="20"/>
              </w:rPr>
              <w:t>(Pollachius virens)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мерлузы </w:t>
            </w:r>
            <w:r>
              <w:rPr>
                <w:rFonts w:ascii="Times New Roman"/>
                <w:b w:val="false"/>
                <w:i/>
                <w:color w:val="000000"/>
                <w:sz w:val="20"/>
              </w:rPr>
              <w:t>(Merluccius spp.)</w:t>
            </w:r>
            <w:r>
              <w:rPr>
                <w:rFonts w:ascii="Times New Roman"/>
                <w:b w:val="false"/>
                <w:i w:val="false"/>
                <w:color w:val="000000"/>
                <w:sz w:val="20"/>
              </w:rPr>
              <w:t xml:space="preserve"> и американского нитеперого налима </w:t>
            </w:r>
            <w:r>
              <w:rPr>
                <w:rFonts w:ascii="Times New Roman"/>
                <w:b w:val="false"/>
                <w:i/>
                <w:color w:val="000000"/>
                <w:sz w:val="20"/>
              </w:rPr>
              <w:t>(Urophycis</w:t>
            </w:r>
            <w:r>
              <w:rPr>
                <w:rFonts w:ascii="Times New Roman"/>
                <w:b w:val="false"/>
                <w:i/>
                <w:color w:val="000000"/>
                <w:sz w:val="20"/>
              </w:rPr>
              <w:t>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минтая </w:t>
            </w:r>
            <w:r>
              <w:rPr>
                <w:rFonts w:ascii="Times New Roman"/>
                <w:b w:val="false"/>
                <w:i/>
                <w:color w:val="000000"/>
                <w:sz w:val="20"/>
              </w:rPr>
              <w:t>(Theragra chalcogramma)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лосося тихоокеанского </w:t>
            </w:r>
            <w:r>
              <w:rPr>
                <w:rFonts w:ascii="Times New Roman"/>
                <w:b w:val="false"/>
                <w:i/>
                <w:color w:val="000000"/>
                <w:sz w:val="20"/>
              </w:rPr>
              <w:t>(Oncorhynchus nerka, Oncorhynchus gorbuscha,</w:t>
            </w:r>
            <w:r>
              <w:rPr>
                <w:rFonts w:ascii="Times New Roman"/>
                <w:b w:val="false"/>
                <w:i/>
                <w:color w:val="000000"/>
                <w:sz w:val="20"/>
              </w:rPr>
              <w:t>Oncorhynchus keta, Oncorhynchus tschawytscha, Oncorhynchus kisutch,</w:t>
            </w:r>
            <w:r>
              <w:rPr>
                <w:rFonts w:ascii="Times New Roman"/>
                <w:b w:val="false"/>
                <w:i/>
                <w:color w:val="000000"/>
                <w:sz w:val="20"/>
              </w:rPr>
              <w:t>Oncorhynchus masou и Oncorhynchus rhodurus)</w:t>
            </w:r>
            <w:r>
              <w:rPr>
                <w:rFonts w:ascii="Times New Roman"/>
                <w:b w:val="false"/>
                <w:i w:val="false"/>
                <w:color w:val="000000"/>
                <w:sz w:val="20"/>
              </w:rPr>
              <w:t>, лосося</w:t>
            </w:r>
            <w:r>
              <w:rPr>
                <w:rFonts w:ascii="Times New Roman"/>
                <w:b w:val="false"/>
                <w:i/>
                <w:color w:val="000000"/>
                <w:sz w:val="20"/>
              </w:rPr>
              <w:t xml:space="preserve"> антлантического</w:t>
            </w:r>
            <w:r>
              <w:rPr>
                <w:rFonts w:ascii="Times New Roman"/>
                <w:b w:val="false"/>
                <w:i/>
                <w:color w:val="000000"/>
                <w:sz w:val="20"/>
              </w:rPr>
              <w:t>(Salmo salar</w:t>
            </w:r>
            <w:r>
              <w:rPr>
                <w:rFonts w:ascii="Times New Roman"/>
                <w:b w:val="false"/>
                <w:i w:val="false"/>
                <w:color w:val="000000"/>
                <w:sz w:val="20"/>
              </w:rPr>
              <w:t xml:space="preserve">) и лосося дунайского </w:t>
            </w:r>
            <w:r>
              <w:rPr>
                <w:rFonts w:ascii="Times New Roman"/>
                <w:b w:val="false"/>
                <w:i/>
                <w:color w:val="000000"/>
                <w:sz w:val="20"/>
              </w:rPr>
              <w:t>(Hucho hucho)</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форели </w:t>
            </w:r>
            <w:r>
              <w:rPr>
                <w:rFonts w:ascii="Times New Roman"/>
                <w:b w:val="false"/>
                <w:i/>
                <w:color w:val="000000"/>
                <w:sz w:val="20"/>
              </w:rPr>
              <w:t>(Salmo trutta, Oncorhynchus mykiss, Oncorhynchus clarki,</w:t>
            </w:r>
            <w:r>
              <w:rPr>
                <w:rFonts w:ascii="Times New Roman"/>
                <w:b w:val="false"/>
                <w:i/>
                <w:color w:val="000000"/>
                <w:sz w:val="20"/>
              </w:rPr>
              <w:t>Oncorhynchus aguabonita, Oncorhynchus gilae, Oncorhynchus apache и</w:t>
            </w:r>
            <w:r>
              <w:rPr>
                <w:rFonts w:ascii="Times New Roman"/>
                <w:b w:val="false"/>
                <w:i/>
                <w:color w:val="000000"/>
                <w:sz w:val="20"/>
              </w:rPr>
              <w:t>Oncorhynchus chrysogaster)</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камбалообразных </w:t>
            </w:r>
            <w:r>
              <w:rPr>
                <w:rFonts w:ascii="Times New Roman"/>
                <w:b w:val="false"/>
                <w:i/>
                <w:color w:val="000000"/>
                <w:sz w:val="20"/>
              </w:rPr>
              <w:t>(Pleuronectidae, Bothidae, Cynoglossidae, Soleidae,</w:t>
            </w:r>
            <w:r>
              <w:rPr>
                <w:rFonts w:ascii="Times New Roman"/>
                <w:b w:val="false"/>
                <w:i/>
                <w:color w:val="000000"/>
                <w:sz w:val="20"/>
              </w:rPr>
              <w:t>Scophthalmidae и Citharidae)</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сельди </w:t>
            </w:r>
            <w:r>
              <w:rPr>
                <w:rFonts w:ascii="Times New Roman"/>
                <w:b w:val="false"/>
                <w:i/>
                <w:color w:val="000000"/>
                <w:sz w:val="20"/>
              </w:rPr>
              <w:t>(Clupea harengus, Clupea pallasii)</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тунца </w:t>
            </w:r>
            <w:r>
              <w:rPr>
                <w:rFonts w:ascii="Times New Roman"/>
                <w:b w:val="false"/>
                <w:i/>
                <w:color w:val="000000"/>
                <w:sz w:val="20"/>
              </w:rPr>
              <w:t>(рода Thunnus)</w:t>
            </w:r>
            <w:r>
              <w:rPr>
                <w:rFonts w:ascii="Times New Roman"/>
                <w:b w:val="false"/>
                <w:i w:val="false"/>
                <w:color w:val="000000"/>
                <w:sz w:val="20"/>
              </w:rPr>
              <w:t xml:space="preserve">, скипджека, или тунца полосатого </w:t>
            </w:r>
            <w:r>
              <w:rPr>
                <w:rFonts w:ascii="Times New Roman"/>
                <w:b w:val="false"/>
                <w:i/>
                <w:color w:val="000000"/>
                <w:sz w:val="20"/>
              </w:rPr>
              <w:t>(Euthynnus</w:t>
            </w:r>
            <w:r>
              <w:rPr>
                <w:rFonts w:ascii="Times New Roman"/>
                <w:b w:val="false"/>
                <w:i/>
                <w:color w:val="000000"/>
                <w:sz w:val="20"/>
              </w:rPr>
              <w:t>(Katsuwonus) pelamis)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тилапии </w:t>
            </w:r>
            <w:r>
              <w:rPr>
                <w:rFonts w:ascii="Times New Roman"/>
                <w:b w:val="false"/>
                <w:i/>
                <w:color w:val="000000"/>
                <w:sz w:val="20"/>
              </w:rPr>
              <w:t>(Oreochromis spp.), сома (Pangasius spp., Silurus spp., Clarias</w:t>
            </w:r>
            <w:r>
              <w:rPr>
                <w:rFonts w:ascii="Times New Roman"/>
                <w:b w:val="false"/>
                <w:i/>
                <w:color w:val="000000"/>
                <w:sz w:val="20"/>
              </w:rPr>
              <w:t>spp., Ictalurus spp.), карпа (Cyprinus carpio, Carassius carassius,</w:t>
            </w:r>
            <w:r>
              <w:rPr>
                <w:rFonts w:ascii="Times New Roman"/>
                <w:b w:val="false"/>
                <w:i/>
                <w:color w:val="000000"/>
                <w:sz w:val="20"/>
              </w:rPr>
              <w:t>Ctenopharyngodon idellus, Hypophthalmichthys spp., Cirrhinus spp.,</w:t>
            </w:r>
            <w:r>
              <w:rPr>
                <w:rFonts w:ascii="Times New Roman"/>
                <w:b w:val="false"/>
                <w:i/>
                <w:color w:val="000000"/>
                <w:sz w:val="20"/>
              </w:rPr>
              <w:t xml:space="preserve">Mylopharyngodon piceus), угря (Anguilla spp.), </w:t>
            </w:r>
            <w:r>
              <w:rPr>
                <w:rFonts w:ascii="Times New Roman"/>
                <w:b w:val="false"/>
                <w:i w:val="false"/>
                <w:color w:val="000000"/>
                <w:sz w:val="20"/>
              </w:rPr>
              <w:t>латеса нильского (</w:t>
            </w:r>
            <w:r>
              <w:rPr>
                <w:rFonts w:ascii="Times New Roman"/>
                <w:b w:val="false"/>
                <w:i/>
                <w:color w:val="000000"/>
                <w:sz w:val="20"/>
              </w:rPr>
              <w:t>Lates</w:t>
            </w:r>
            <w:r>
              <w:rPr>
                <w:rFonts w:ascii="Times New Roman"/>
                <w:b w:val="false"/>
                <w:i/>
                <w:color w:val="000000"/>
                <w:sz w:val="20"/>
              </w:rPr>
              <w:t>niloticus</w:t>
            </w:r>
            <w:r>
              <w:rPr>
                <w:rFonts w:ascii="Times New Roman"/>
                <w:b w:val="false"/>
                <w:i w:val="false"/>
                <w:color w:val="000000"/>
                <w:sz w:val="20"/>
              </w:rPr>
              <w:t xml:space="preserve">) и змееголова </w:t>
            </w:r>
            <w:r>
              <w:rPr>
                <w:rFonts w:ascii="Times New Roman"/>
                <w:b w:val="false"/>
                <w:i/>
                <w:color w:val="000000"/>
                <w:sz w:val="20"/>
              </w:rPr>
              <w:t>(Channa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минтая </w:t>
            </w:r>
            <w:r>
              <w:rPr>
                <w:rFonts w:ascii="Times New Roman"/>
                <w:b w:val="false"/>
                <w:i/>
                <w:color w:val="000000"/>
                <w:sz w:val="20"/>
              </w:rPr>
              <w:t>(Theragra chalcogramma)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рыбы семейств </w:t>
            </w:r>
            <w:r>
              <w:rPr>
                <w:rFonts w:ascii="Times New Roman"/>
                <w:b w:val="false"/>
                <w:i/>
                <w:color w:val="000000"/>
                <w:sz w:val="20"/>
              </w:rPr>
              <w:t>Bregmacerotidae, Euclichthyidae, Gadidae, Macrouridae,</w:t>
            </w:r>
            <w:r>
              <w:rPr>
                <w:rFonts w:ascii="Times New Roman"/>
                <w:b w:val="false"/>
                <w:i/>
                <w:color w:val="000000"/>
                <w:sz w:val="20"/>
              </w:rPr>
              <w:t>Melanonidae, Merlucciidae, Moridae и Muraenolepididae</w:t>
            </w:r>
            <w:r>
              <w:rPr>
                <w:rFonts w:ascii="Times New Roman"/>
                <w:b w:val="false"/>
                <w:i w:val="false"/>
                <w:color w:val="000000"/>
                <w:sz w:val="20"/>
              </w:rPr>
              <w:t>, кроме минтая</w:t>
            </w:r>
            <w:r>
              <w:rPr>
                <w:rFonts w:ascii="Times New Roman"/>
                <w:b w:val="false"/>
                <w:i/>
                <w:color w:val="000000"/>
                <w:sz w:val="20"/>
              </w:rPr>
              <w:t>(Theragra chalcogramma)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сушеная, соленая или в рассоле; рыба копченая, не подвергнутая или</w:t>
            </w:r>
            <w:r>
              <w:rPr>
                <w:rFonts w:ascii="Times New Roman"/>
                <w:b w:val="false"/>
                <w:i w:val="false"/>
                <w:color w:val="000000"/>
                <w:sz w:val="20"/>
              </w:rPr>
              <w:t>подвергнутая тепловой обработке до или в процессе копчения; рыбная мука</w:t>
            </w:r>
            <w:r>
              <w:rPr>
                <w:rFonts w:ascii="Times New Roman"/>
                <w:b w:val="false"/>
                <w:i w:val="false"/>
                <w:color w:val="000000"/>
                <w:sz w:val="20"/>
              </w:rPr>
              <w:t>тонкого и грубого помола и гранулы из рыбы, пригодные для употребления</w:t>
            </w:r>
            <w:r>
              <w:rPr>
                <w:rFonts w:ascii="Times New Roman"/>
                <w:b w:val="false"/>
                <w:i w:val="false"/>
                <w:color w:val="000000"/>
                <w:sz w:val="20"/>
              </w:rPr>
              <w:t>в пищу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рыбная мука тонкого и грубого помола и гранулы из рыбы, пригодные для</w:t>
            </w:r>
            <w:r>
              <w:rPr>
                <w:rFonts w:ascii="Times New Roman"/>
                <w:b w:val="false"/>
                <w:i w:val="false"/>
                <w:color w:val="000000"/>
                <w:sz w:val="20"/>
              </w:rPr>
              <w:t>употребления в пищу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икра и молоки рыбы, сушеные, копченые, соленые или в рассоле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тилапии </w:t>
            </w:r>
            <w:r>
              <w:rPr>
                <w:rFonts w:ascii="Times New Roman"/>
                <w:b w:val="false"/>
                <w:i/>
                <w:color w:val="000000"/>
                <w:sz w:val="20"/>
              </w:rPr>
              <w:t>(Oreochromis spp.)</w:t>
            </w:r>
            <w:r>
              <w:rPr>
                <w:rFonts w:ascii="Times New Roman"/>
                <w:b w:val="false"/>
                <w:i w:val="false"/>
                <w:color w:val="000000"/>
                <w:sz w:val="20"/>
              </w:rPr>
              <w:t xml:space="preserve">, сома </w:t>
            </w:r>
            <w:r>
              <w:rPr>
                <w:rFonts w:ascii="Times New Roman"/>
                <w:b w:val="false"/>
                <w:i/>
                <w:color w:val="000000"/>
                <w:sz w:val="20"/>
              </w:rPr>
              <w:t>(Pangasius spp., Silurus spp., Clarias</w:t>
            </w:r>
            <w:r>
              <w:rPr>
                <w:rFonts w:ascii="Times New Roman"/>
                <w:b w:val="false"/>
                <w:i/>
                <w:color w:val="000000"/>
                <w:sz w:val="20"/>
              </w:rPr>
              <w:t>spp., Ictalurus spp.)</w:t>
            </w:r>
            <w:r>
              <w:rPr>
                <w:rFonts w:ascii="Times New Roman"/>
                <w:b w:val="false"/>
                <w:i w:val="false"/>
                <w:color w:val="000000"/>
                <w:sz w:val="20"/>
              </w:rPr>
              <w:t xml:space="preserve">, карпа </w:t>
            </w:r>
            <w:r>
              <w:rPr>
                <w:rFonts w:ascii="Times New Roman"/>
                <w:b w:val="false"/>
                <w:i/>
                <w:color w:val="000000"/>
                <w:sz w:val="20"/>
              </w:rPr>
              <w:t>(Cyprinus carpio, Carassius carassius,</w:t>
            </w:r>
            <w:r>
              <w:rPr>
                <w:rFonts w:ascii="Times New Roman"/>
                <w:b w:val="false"/>
                <w:i/>
                <w:color w:val="000000"/>
                <w:sz w:val="20"/>
              </w:rPr>
              <w:t>Ctenopharyngodon idellus, Hypophthalmichthys spp., Cirrhinus spp.,</w:t>
            </w:r>
            <w:r>
              <w:rPr>
                <w:rFonts w:ascii="Times New Roman"/>
                <w:b w:val="false"/>
                <w:i/>
                <w:color w:val="000000"/>
                <w:sz w:val="20"/>
              </w:rPr>
              <w:t>Mylopharyngodon piceus), угря (Anguilla spp.)</w:t>
            </w:r>
            <w:r>
              <w:rPr>
                <w:rFonts w:ascii="Times New Roman"/>
                <w:b w:val="false"/>
                <w:i w:val="false"/>
                <w:color w:val="000000"/>
                <w:sz w:val="20"/>
              </w:rPr>
              <w:t xml:space="preserve">, латеса нильского </w:t>
            </w:r>
            <w:r>
              <w:rPr>
                <w:rFonts w:ascii="Times New Roman"/>
                <w:b w:val="false"/>
                <w:i/>
                <w:color w:val="000000"/>
                <w:sz w:val="20"/>
              </w:rPr>
              <w:t>(Lates</w:t>
            </w:r>
            <w:r>
              <w:rPr>
                <w:rFonts w:ascii="Times New Roman"/>
                <w:b w:val="false"/>
                <w:i/>
                <w:color w:val="000000"/>
                <w:sz w:val="20"/>
              </w:rPr>
              <w:t>niloticus)</w:t>
            </w:r>
            <w:r>
              <w:rPr>
                <w:rFonts w:ascii="Times New Roman"/>
                <w:b w:val="false"/>
                <w:i w:val="false"/>
                <w:color w:val="000000"/>
                <w:sz w:val="20"/>
              </w:rPr>
              <w:t xml:space="preserve"> и змееголова </w:t>
            </w:r>
            <w:r>
              <w:rPr>
                <w:rFonts w:ascii="Times New Roman"/>
                <w:b w:val="false"/>
                <w:i/>
                <w:color w:val="000000"/>
                <w:sz w:val="20"/>
              </w:rPr>
              <w:t>(Channa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рыбы семейств </w:t>
            </w:r>
            <w:r>
              <w:rPr>
                <w:rFonts w:ascii="Times New Roman"/>
                <w:b w:val="false"/>
                <w:i/>
                <w:color w:val="000000"/>
                <w:sz w:val="20"/>
              </w:rPr>
              <w:t>Bregmacerotidae, Euclichthyidae, Gadidae, Macrouridae,</w:t>
            </w:r>
            <w:r>
              <w:rPr>
                <w:rFonts w:ascii="Times New Roman"/>
                <w:b w:val="false"/>
                <w:i/>
                <w:color w:val="000000"/>
                <w:sz w:val="20"/>
              </w:rPr>
              <w:t>Melanonidae, Merlucciidae, Moridae и Muraenolepididae</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лосось тихоокеанский </w:t>
            </w:r>
            <w:r>
              <w:rPr>
                <w:rFonts w:ascii="Times New Roman"/>
                <w:b w:val="false"/>
                <w:i/>
                <w:color w:val="000000"/>
                <w:sz w:val="20"/>
              </w:rPr>
              <w:t>(Oncorhynchus nerka, Oncorhynchus gorbuscha,</w:t>
            </w:r>
            <w:r>
              <w:rPr>
                <w:rFonts w:ascii="Times New Roman"/>
                <w:b w:val="false"/>
                <w:i/>
                <w:color w:val="000000"/>
                <w:sz w:val="20"/>
              </w:rPr>
              <w:t>Oncorhynchus keta, Oncorhyncus tschawytscha, Oncorhynchus kisutch,</w:t>
            </w:r>
            <w:r>
              <w:rPr>
                <w:rFonts w:ascii="Times New Roman"/>
                <w:b w:val="false"/>
                <w:i/>
                <w:color w:val="000000"/>
                <w:sz w:val="20"/>
              </w:rPr>
              <w:t>Oncorhynchus masou и Oncorhynchus rhodurus)</w:t>
            </w:r>
            <w:r>
              <w:rPr>
                <w:rFonts w:ascii="Times New Roman"/>
                <w:b w:val="false"/>
                <w:i w:val="false"/>
                <w:color w:val="000000"/>
                <w:sz w:val="20"/>
              </w:rPr>
              <w:t>, лосось атлантический</w:t>
            </w:r>
            <w:r>
              <w:rPr>
                <w:rFonts w:ascii="Times New Roman"/>
                <w:b w:val="false"/>
                <w:i w:val="false"/>
                <w:color w:val="000000"/>
                <w:sz w:val="20"/>
              </w:rPr>
              <w:t>(</w:t>
            </w:r>
            <w:r>
              <w:rPr>
                <w:rFonts w:ascii="Times New Roman"/>
                <w:b w:val="false"/>
                <w:i/>
                <w:color w:val="000000"/>
                <w:sz w:val="20"/>
              </w:rPr>
              <w:t>almo salar</w:t>
            </w:r>
            <w:r>
              <w:rPr>
                <w:rFonts w:ascii="Times New Roman"/>
                <w:b w:val="false"/>
                <w:i w:val="false"/>
                <w:color w:val="000000"/>
                <w:sz w:val="20"/>
              </w:rPr>
              <w:t xml:space="preserve">) и лосось дунайский </w:t>
            </w:r>
            <w:r>
              <w:rPr>
                <w:rFonts w:ascii="Times New Roman"/>
                <w:b w:val="false"/>
                <w:i/>
                <w:color w:val="000000"/>
                <w:sz w:val="20"/>
              </w:rPr>
              <w:t>(Hucho hucho)</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сельдь </w:t>
            </w:r>
            <w:r>
              <w:rPr>
                <w:rFonts w:ascii="Times New Roman"/>
                <w:b w:val="false"/>
                <w:i/>
                <w:color w:val="000000"/>
                <w:sz w:val="20"/>
              </w:rPr>
              <w:t>(Cluрea harengus, Cluрea рallasii)</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форель </w:t>
            </w:r>
            <w:r>
              <w:rPr>
                <w:rFonts w:ascii="Times New Roman"/>
                <w:b w:val="false"/>
                <w:i/>
                <w:color w:val="000000"/>
                <w:sz w:val="20"/>
              </w:rPr>
              <w:t>(Salmo trutta, Oncorhynchus mykiss, Oncorhynchus clarki,</w:t>
            </w:r>
            <w:r>
              <w:rPr>
                <w:rFonts w:ascii="Times New Roman"/>
                <w:b w:val="false"/>
                <w:i/>
                <w:color w:val="000000"/>
                <w:sz w:val="20"/>
              </w:rPr>
              <w:t>Oncorhynchus aguabonita, Oncorhynchus gilae, Oncorhynchus apache и</w:t>
            </w:r>
            <w:r>
              <w:rPr>
                <w:rFonts w:ascii="Times New Roman"/>
                <w:b w:val="false"/>
                <w:i/>
                <w:color w:val="000000"/>
                <w:sz w:val="20"/>
              </w:rPr>
              <w:t>Oncorhynchus chrysogaster)</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тилапия </w:t>
            </w:r>
            <w:r>
              <w:rPr>
                <w:rFonts w:ascii="Times New Roman"/>
                <w:b w:val="false"/>
                <w:i/>
                <w:color w:val="000000"/>
                <w:sz w:val="20"/>
              </w:rPr>
              <w:t>(Oreochromis spp.), сом (Pangasius spp., Silurus spp., Clarias</w:t>
            </w:r>
            <w:r>
              <w:rPr>
                <w:rFonts w:ascii="Times New Roman"/>
                <w:b w:val="false"/>
                <w:i/>
                <w:color w:val="000000"/>
                <w:sz w:val="20"/>
              </w:rPr>
              <w:t>spp., Ictalurus spp.), карп (Cyprinus carpio, Carassius carassius,</w:t>
            </w:r>
            <w:r>
              <w:rPr>
                <w:rFonts w:ascii="Times New Roman"/>
                <w:b w:val="false"/>
                <w:i/>
                <w:color w:val="000000"/>
                <w:sz w:val="20"/>
              </w:rPr>
              <w:t>Ctenopharyngodon idellus, Hypophthalmichthys spp., Cirrhinus spp.,</w:t>
            </w:r>
            <w:r>
              <w:rPr>
                <w:rFonts w:ascii="Times New Roman"/>
                <w:b w:val="false"/>
                <w:i/>
                <w:color w:val="000000"/>
                <w:sz w:val="20"/>
              </w:rPr>
              <w:t>Mylopharyngodon piceus), угорь (Anguilla spp.)</w:t>
            </w:r>
            <w:r>
              <w:rPr>
                <w:rFonts w:ascii="Times New Roman"/>
                <w:b w:val="false"/>
                <w:i w:val="false"/>
                <w:color w:val="000000"/>
                <w:sz w:val="20"/>
              </w:rPr>
              <w:t xml:space="preserve">, латес нильский </w:t>
            </w:r>
            <w:r>
              <w:rPr>
                <w:rFonts w:ascii="Times New Roman"/>
                <w:b w:val="false"/>
                <w:i/>
                <w:color w:val="000000"/>
                <w:sz w:val="20"/>
              </w:rPr>
              <w:t>(Lates</w:t>
            </w:r>
            <w:r>
              <w:rPr>
                <w:rFonts w:ascii="Times New Roman"/>
                <w:b w:val="false"/>
                <w:i/>
                <w:color w:val="000000"/>
                <w:sz w:val="20"/>
              </w:rPr>
              <w:t>niloticus)</w:t>
            </w:r>
            <w:r>
              <w:rPr>
                <w:rFonts w:ascii="Times New Roman"/>
                <w:b w:val="false"/>
                <w:i w:val="false"/>
                <w:color w:val="000000"/>
                <w:sz w:val="20"/>
              </w:rPr>
              <w:t xml:space="preserve"> и змееголов </w:t>
            </w:r>
            <w:r>
              <w:rPr>
                <w:rFonts w:ascii="Times New Roman"/>
                <w:b w:val="false"/>
                <w:i/>
                <w:color w:val="000000"/>
                <w:sz w:val="20"/>
              </w:rPr>
              <w:t>(Channa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треска </w:t>
            </w:r>
            <w:r>
              <w:rPr>
                <w:rFonts w:ascii="Times New Roman"/>
                <w:b w:val="false"/>
                <w:i/>
                <w:color w:val="000000"/>
                <w:sz w:val="20"/>
              </w:rPr>
              <w:t>(Gadus morhua, Gadus ogac, Gadus macroceрhalus)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сельдь </w:t>
            </w:r>
            <w:r>
              <w:rPr>
                <w:rFonts w:ascii="Times New Roman"/>
                <w:b w:val="false"/>
                <w:i/>
                <w:color w:val="000000"/>
                <w:sz w:val="20"/>
              </w:rPr>
              <w:t>(Cluрea harengus, Cluрea рallasii)</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треска </w:t>
            </w:r>
            <w:r>
              <w:rPr>
                <w:rFonts w:ascii="Times New Roman"/>
                <w:b w:val="false"/>
                <w:i/>
                <w:color w:val="000000"/>
                <w:sz w:val="20"/>
              </w:rPr>
              <w:t>(Gadus morhua, Gadus ogac, Gadus macroceрhalus)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анчоусы </w:t>
            </w:r>
            <w:r>
              <w:rPr>
                <w:rFonts w:ascii="Times New Roman"/>
                <w:b w:val="false"/>
                <w:i/>
                <w:color w:val="000000"/>
                <w:sz w:val="20"/>
              </w:rPr>
              <w:t>(Engraulis sрр.)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тилапия </w:t>
            </w:r>
            <w:r>
              <w:rPr>
                <w:rFonts w:ascii="Times New Roman"/>
                <w:b w:val="false"/>
                <w:i/>
                <w:color w:val="000000"/>
                <w:sz w:val="20"/>
              </w:rPr>
              <w:t>(Oreochromis spp.)</w:t>
            </w:r>
            <w:r>
              <w:rPr>
                <w:rFonts w:ascii="Times New Roman"/>
                <w:b w:val="false"/>
                <w:i w:val="false"/>
                <w:color w:val="000000"/>
                <w:sz w:val="20"/>
              </w:rPr>
              <w:t xml:space="preserve">, сом </w:t>
            </w:r>
            <w:r>
              <w:rPr>
                <w:rFonts w:ascii="Times New Roman"/>
                <w:b w:val="false"/>
                <w:i/>
                <w:color w:val="000000"/>
                <w:sz w:val="20"/>
              </w:rPr>
              <w:t>(Pangasius spp., Silurus spp., Clarias</w:t>
            </w:r>
            <w:r>
              <w:rPr>
                <w:rFonts w:ascii="Times New Roman"/>
                <w:b w:val="false"/>
                <w:i/>
                <w:color w:val="000000"/>
                <w:sz w:val="20"/>
              </w:rPr>
              <w:t>spp., Ictalurus spp.)</w:t>
            </w:r>
            <w:r>
              <w:rPr>
                <w:rFonts w:ascii="Times New Roman"/>
                <w:b w:val="false"/>
                <w:i w:val="false"/>
                <w:color w:val="000000"/>
                <w:sz w:val="20"/>
              </w:rPr>
              <w:t xml:space="preserve">, карп </w:t>
            </w:r>
            <w:r>
              <w:rPr>
                <w:rFonts w:ascii="Times New Roman"/>
                <w:b w:val="false"/>
                <w:i/>
                <w:color w:val="000000"/>
                <w:sz w:val="20"/>
              </w:rPr>
              <w:t>(Cyprinus carpio, Carassius carassius,</w:t>
            </w:r>
            <w:r>
              <w:rPr>
                <w:rFonts w:ascii="Times New Roman"/>
                <w:b w:val="false"/>
                <w:i/>
                <w:color w:val="000000"/>
                <w:sz w:val="20"/>
              </w:rPr>
              <w:t>Ctenopharyngodon idellus, Hypophthalmichthys spp., Cirrhinus spp.,</w:t>
            </w:r>
            <w:r>
              <w:rPr>
                <w:rFonts w:ascii="Times New Roman"/>
                <w:b w:val="false"/>
                <w:i/>
                <w:color w:val="000000"/>
                <w:sz w:val="20"/>
              </w:rPr>
              <w:t>Mylopharyngodon piceus)</w:t>
            </w:r>
            <w:r>
              <w:rPr>
                <w:rFonts w:ascii="Times New Roman"/>
                <w:b w:val="false"/>
                <w:i w:val="false"/>
                <w:color w:val="000000"/>
                <w:sz w:val="20"/>
              </w:rPr>
              <w:t xml:space="preserve">, угорь </w:t>
            </w:r>
            <w:r>
              <w:rPr>
                <w:rFonts w:ascii="Times New Roman"/>
                <w:b w:val="false"/>
                <w:i/>
                <w:color w:val="000000"/>
                <w:sz w:val="20"/>
              </w:rPr>
              <w:t>(Anguilla spp.)</w:t>
            </w:r>
            <w:r>
              <w:rPr>
                <w:rFonts w:ascii="Times New Roman"/>
                <w:b w:val="false"/>
                <w:i w:val="false"/>
                <w:color w:val="000000"/>
                <w:sz w:val="20"/>
              </w:rPr>
              <w:t xml:space="preserve">, латес нильский </w:t>
            </w:r>
            <w:r>
              <w:rPr>
                <w:rFonts w:ascii="Times New Roman"/>
                <w:b w:val="false"/>
                <w:i/>
                <w:color w:val="000000"/>
                <w:sz w:val="20"/>
              </w:rPr>
              <w:t>(Lates</w:t>
            </w:r>
            <w:r>
              <w:rPr>
                <w:rFonts w:ascii="Times New Roman"/>
                <w:b w:val="false"/>
                <w:i/>
                <w:color w:val="000000"/>
                <w:sz w:val="20"/>
              </w:rPr>
              <w:t>niloticus)</w:t>
            </w:r>
            <w:r>
              <w:rPr>
                <w:rFonts w:ascii="Times New Roman"/>
                <w:b w:val="false"/>
                <w:i w:val="false"/>
                <w:color w:val="000000"/>
                <w:sz w:val="20"/>
              </w:rPr>
              <w:t xml:space="preserve"> и змееголов </w:t>
            </w:r>
            <w:r>
              <w:rPr>
                <w:rFonts w:ascii="Times New Roman"/>
                <w:b w:val="false"/>
                <w:i/>
                <w:color w:val="000000"/>
                <w:sz w:val="20"/>
              </w:rPr>
              <w:t>(Channa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0305 72 000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головы, хвосты, плавательные пузыри рыб</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0305 79 000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в панцире или без панциря, живые, свежие, охлажденные,</w:t>
            </w:r>
            <w:r>
              <w:rPr>
                <w:rFonts w:ascii="Times New Roman"/>
                <w:b w:val="false"/>
                <w:i w:val="false"/>
                <w:color w:val="000000"/>
                <w:sz w:val="20"/>
              </w:rPr>
              <w:t>мороженые, сушеные, соленые или в рассоле; ракообразные в панцире,</w:t>
            </w:r>
            <w:r>
              <w:rPr>
                <w:rFonts w:ascii="Times New Roman"/>
                <w:b w:val="false"/>
                <w:i w:val="false"/>
                <w:color w:val="000000"/>
                <w:sz w:val="20"/>
              </w:rPr>
              <w:t>сваренные на пару или в кипящей воде, охлажденные или неохлажденные,</w:t>
            </w:r>
            <w:r>
              <w:rPr>
                <w:rFonts w:ascii="Times New Roman"/>
                <w:b w:val="false"/>
                <w:i w:val="false"/>
                <w:color w:val="000000"/>
                <w:sz w:val="20"/>
              </w:rPr>
              <w:t>мороженые, сушеные, соленые или в рассоле; мука тонкого и грубого помола и гранулы из ракообразных, пригодные для употребления в пищу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крабы: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креветки и пильчатые креветки глубоководные </w:t>
            </w:r>
            <w:r>
              <w:rPr>
                <w:rFonts w:ascii="Times New Roman"/>
                <w:b w:val="false"/>
                <w:i/>
                <w:color w:val="000000"/>
                <w:sz w:val="20"/>
              </w:rPr>
              <w:t>(Pandalus spp., Crangon</w:t>
            </w:r>
            <w:r>
              <w:rPr>
                <w:rFonts w:ascii="Times New Roman"/>
                <w:b w:val="false"/>
                <w:i/>
                <w:color w:val="000000"/>
                <w:sz w:val="20"/>
              </w:rPr>
              <w:t>crangon)</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креветки и пильчатые креветки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включая муку тонкого и грубого помола и гранулы из ракообразных, пригодные для употребления в пищу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крабы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креветки и пильчатые креветки глубоководные </w:t>
            </w:r>
            <w:r>
              <w:rPr>
                <w:rFonts w:ascii="Times New Roman"/>
                <w:b w:val="false"/>
                <w:i/>
                <w:color w:val="000000"/>
                <w:sz w:val="20"/>
              </w:rPr>
              <w:t>(Pandalus spp., Crangon</w:t>
            </w:r>
            <w:r>
              <w:rPr>
                <w:rFonts w:ascii="Times New Roman"/>
                <w:b w:val="false"/>
                <w:i/>
                <w:color w:val="000000"/>
                <w:sz w:val="20"/>
              </w:rPr>
              <w:t>crangon)</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креветки и пильчатые креветки прочие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муку тонкого и грубого помола и гранулы из ракообразных, пригодные для употребления в пищу: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Моллюски, в раковине или без раковины, живые, свежие, охлажденные,</w:t>
            </w:r>
            <w:r>
              <w:rPr>
                <w:rFonts w:ascii="Times New Roman"/>
                <w:b w:val="false"/>
                <w:i w:val="false"/>
                <w:color w:val="000000"/>
                <w:sz w:val="20"/>
              </w:rPr>
              <w:t>мороженые, сушеные, соленые или в рассоле; моллюски копченые, в раковине или без раковины, не подвергнутые или подвергнутые тепловой</w:t>
            </w:r>
            <w:r>
              <w:rPr>
                <w:rFonts w:ascii="Times New Roman"/>
                <w:b w:val="false"/>
                <w:i w:val="false"/>
                <w:color w:val="000000"/>
                <w:sz w:val="20"/>
              </w:rPr>
              <w:t>обработке до или в процессе копчения; мука тонкого и грубого помола и</w:t>
            </w:r>
            <w:r>
              <w:rPr>
                <w:rFonts w:ascii="Times New Roman"/>
                <w:b w:val="false"/>
                <w:i w:val="false"/>
                <w:color w:val="000000"/>
                <w:sz w:val="20"/>
              </w:rPr>
              <w:t>гранулы из моллюсков, пригодные для употребления в пищу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0307 11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несгущенные и без добавления сахара или других</w:t>
            </w:r>
            <w:r>
              <w:br/>
            </w:r>
            <w:r>
              <w:rPr>
                <w:rFonts w:ascii="Times New Roman"/>
                <w:b w:val="false"/>
                <w:i w:val="false"/>
                <w:color w:val="000000"/>
                <w:sz w:val="20"/>
              </w:rPr>
              <w:t>
</w:t>
            </w:r>
            <w:r>
              <w:rPr>
                <w:rFonts w:ascii="Times New Roman"/>
                <w:b w:val="false"/>
                <w:i w:val="false"/>
                <w:color w:val="000000"/>
                <w:sz w:val="20"/>
              </w:rPr>
              <w:t>подслащивающих веществ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содержанием жира не более 1 мас.%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содержанием жира более 1 мас.%, но не более 6 мас.%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содержанием жира более 6 мас.%, но не более 10 мас.%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содержанием жира более 10 мас.%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сгущенные или с добавлением сахара или других</w:t>
            </w:r>
            <w:r>
              <w:br/>
            </w:r>
            <w:r>
              <w:rPr>
                <w:rFonts w:ascii="Times New Roman"/>
                <w:b w:val="false"/>
                <w:i w:val="false"/>
                <w:color w:val="000000"/>
                <w:sz w:val="20"/>
              </w:rPr>
              <w:t>
</w:t>
            </w:r>
            <w:r>
              <w:rPr>
                <w:rFonts w:ascii="Times New Roman"/>
                <w:b w:val="false"/>
                <w:i w:val="false"/>
                <w:color w:val="000000"/>
                <w:sz w:val="20"/>
              </w:rPr>
              <w:t>подслащивающих веществ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порошке, гранулах или в других твердых видах, с содержанием жира не</w:t>
            </w:r>
            <w:r>
              <w:rPr>
                <w:rFonts w:ascii="Times New Roman"/>
                <w:b w:val="false"/>
                <w:i w:val="false"/>
                <w:color w:val="000000"/>
                <w:sz w:val="20"/>
              </w:rPr>
              <w:t>более 1,5 мас.%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добавления сахара или других подслащивающих веществ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добавления сахара или других подслащивающих веществ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 свернувшиеся молоко и сливки, йогурт, кефир и прочие</w:t>
            </w:r>
            <w:r>
              <w:rPr>
                <w:rFonts w:ascii="Times New Roman"/>
                <w:b w:val="false"/>
                <w:i w:val="false"/>
                <w:color w:val="000000"/>
                <w:sz w:val="20"/>
              </w:rPr>
              <w:t>ферментированные или сквашенные молоко и сливки, сгущенные или</w:t>
            </w:r>
            <w:r>
              <w:rPr>
                <w:rFonts w:ascii="Times New Roman"/>
                <w:b w:val="false"/>
                <w:i w:val="false"/>
                <w:color w:val="000000"/>
                <w:sz w:val="20"/>
              </w:rPr>
              <w:t>несгущенные, с добавлением или без добавления сахара или других</w:t>
            </w:r>
            <w:r>
              <w:rPr>
                <w:rFonts w:ascii="Times New Roman"/>
                <w:b w:val="false"/>
                <w:i w:val="false"/>
                <w:color w:val="000000"/>
                <w:sz w:val="20"/>
              </w:rPr>
              <w:t>подслащивающих веществ, со вкусо-ароматическими добавками или без них, с добавлением или без добавления фруктов, орехов или какао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йогурт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сыворотка, сгущенная или несгущенная, с добавлением или без</w:t>
            </w:r>
            <w:r>
              <w:rPr>
                <w:rFonts w:ascii="Times New Roman"/>
                <w:b w:val="false"/>
                <w:i w:val="false"/>
                <w:color w:val="000000"/>
                <w:sz w:val="20"/>
              </w:rPr>
              <w:t>добавления сахара или других подслащивающих веществ; продукты из</w:t>
            </w:r>
            <w:r>
              <w:rPr>
                <w:rFonts w:ascii="Times New Roman"/>
                <w:b w:val="false"/>
                <w:i w:val="false"/>
                <w:color w:val="000000"/>
                <w:sz w:val="20"/>
              </w:rPr>
              <w:t>натуральных компонентов молока, с добавлением или без добавления сахара</w:t>
            </w:r>
            <w:r>
              <w:rPr>
                <w:rFonts w:ascii="Times New Roman"/>
                <w:b w:val="false"/>
                <w:i w:val="false"/>
                <w:color w:val="000000"/>
                <w:sz w:val="20"/>
              </w:rPr>
              <w:t>или других подслащивающих веществ, в другом месте не поименованные или</w:t>
            </w:r>
            <w:r>
              <w:rPr>
                <w:rFonts w:ascii="Times New Roman"/>
                <w:b w:val="false"/>
                <w:i w:val="false"/>
                <w:color w:val="000000"/>
                <w:sz w:val="20"/>
              </w:rPr>
              <w:t>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сыворотка и видоизмененная молочная сыворотка, сгущенная или</w:t>
            </w:r>
            <w:r>
              <w:rPr>
                <w:rFonts w:ascii="Times New Roman"/>
                <w:b w:val="false"/>
                <w:i w:val="false"/>
                <w:color w:val="000000"/>
                <w:sz w:val="20"/>
              </w:rPr>
              <w:t>несгущенная, с добавлением или без добавления сахара или других</w:t>
            </w:r>
            <w:r>
              <w:rPr>
                <w:rFonts w:ascii="Times New Roman"/>
                <w:b w:val="false"/>
                <w:i w:val="false"/>
                <w:color w:val="000000"/>
                <w:sz w:val="20"/>
              </w:rPr>
              <w:t>подслащивающих веществ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Сливочное масло и прочие жиры и масла, изготовленные из молока; молочные пасты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сливочное масло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молочные пасты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творог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молодые сыры (недозрелые или невыдержанные), включая</w:t>
            </w:r>
            <w:r>
              <w:rPr>
                <w:rFonts w:ascii="Times New Roman"/>
                <w:b w:val="false"/>
                <w:i w:val="false"/>
                <w:color w:val="000000"/>
                <w:sz w:val="20"/>
              </w:rPr>
              <w:t>сывороточно-альбуминовые сыры, и творог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тертые сыры или сыры в порошке, всех сортов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плавленые сыры, нетертые или непорошкообразные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голубые и прочие сыры, содержащие прожилки, полученные использованием</w:t>
            </w:r>
            <w:r>
              <w:rPr>
                <w:rFonts w:ascii="Times New Roman"/>
                <w:b w:val="false"/>
                <w:i/>
                <w:color w:val="000000"/>
                <w:sz w:val="20"/>
              </w:rPr>
              <w:t>enicillium roqueforti</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0407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птиц в скорлупе, свежие, консервированные или вареные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 домашних </w:t>
            </w:r>
            <w:r>
              <w:rPr>
                <w:rFonts w:ascii="Times New Roman"/>
                <w:b w:val="false"/>
                <w:i/>
                <w:color w:val="000000"/>
                <w:sz w:val="20"/>
              </w:rPr>
              <w:t>(Gallus domesticus)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 домашних </w:t>
            </w:r>
            <w:r>
              <w:rPr>
                <w:rFonts w:ascii="Times New Roman"/>
                <w:b w:val="false"/>
                <w:i/>
                <w:color w:val="000000"/>
                <w:sz w:val="20"/>
              </w:rPr>
              <w:t>(Gallus domesticus)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птиц без скорлупы и яичные желтки, свежие, сушеные, сваренные на</w:t>
            </w:r>
            <w:r>
              <w:rPr>
                <w:rFonts w:ascii="Times New Roman"/>
                <w:b w:val="false"/>
                <w:i w:val="false"/>
                <w:color w:val="000000"/>
                <w:sz w:val="20"/>
              </w:rPr>
              <w:t>пару или в кипящей воде, формованные, замороженные или консервированные</w:t>
            </w:r>
            <w:r>
              <w:rPr>
                <w:rFonts w:ascii="Times New Roman"/>
                <w:b w:val="false"/>
                <w:i w:val="false"/>
                <w:color w:val="000000"/>
                <w:sz w:val="20"/>
              </w:rPr>
              <w:t>другим способом, с добавлением или без добавления сахара или других</w:t>
            </w:r>
            <w:r>
              <w:rPr>
                <w:rFonts w:ascii="Times New Roman"/>
                <w:b w:val="false"/>
                <w:i w:val="false"/>
                <w:color w:val="000000"/>
                <w:sz w:val="20"/>
              </w:rPr>
              <w:t>подслащивающих веществ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натуральный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животного происхождения, в другом месте не</w:t>
            </w:r>
            <w:r>
              <w:rPr>
                <w:rFonts w:ascii="Times New Roman"/>
                <w:b w:val="false"/>
                <w:i w:val="false"/>
                <w:color w:val="000000"/>
                <w:sz w:val="20"/>
              </w:rPr>
              <w:t>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Луковицы, клубни, клубневидные корни, клубнелуковицы, корневища, включая разветвленные, находящиеся в состоянии вегетативного покоя,</w:t>
            </w:r>
            <w:r>
              <w:rPr>
                <w:rFonts w:ascii="Times New Roman"/>
                <w:b w:val="false"/>
                <w:i w:val="false"/>
                <w:color w:val="000000"/>
                <w:sz w:val="20"/>
              </w:rPr>
              <w:t>вегетации, или цветения; растения и корни цикория, кроме корней товарной позиции 1212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луковицы, клубни, клубневидные корни, клубнелуковицы, корневища, включая разветвленные, находящиеся в состоянии вегетативного покоя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луковицы, клубни, клубневидные корни, клубнелуковицы, корневища, включая разветвленные, находящиеся в состоянии вегетации, или цветения;</w:t>
            </w:r>
            <w:r>
              <w:rPr>
                <w:rFonts w:ascii="Times New Roman"/>
                <w:b w:val="false"/>
                <w:i w:val="false"/>
                <w:color w:val="000000"/>
                <w:sz w:val="20"/>
              </w:rPr>
              <w:t>растения и корни цикория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живые растения (включая их корни), черенки и отводки; мицелий</w:t>
            </w:r>
            <w:r>
              <w:rPr>
                <w:rFonts w:ascii="Times New Roman"/>
                <w:b w:val="false"/>
                <w:i w:val="false"/>
                <w:color w:val="000000"/>
                <w:sz w:val="20"/>
              </w:rPr>
              <w:t>гриба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неукорененные черенки и отводки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деревья, кустарники и кустарнички, привитые или непривитые, приносящие</w:t>
            </w:r>
            <w:r>
              <w:rPr>
                <w:rFonts w:ascii="Times New Roman"/>
                <w:b w:val="false"/>
                <w:i w:val="false"/>
                <w:color w:val="000000"/>
                <w:sz w:val="20"/>
              </w:rPr>
              <w:t>съедобные плоды или орехи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рододендроны и азалии, привитые или непривитые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розы, привитые или непривитые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 букетов или для</w:t>
            </w:r>
            <w:r>
              <w:rPr>
                <w:rFonts w:ascii="Times New Roman"/>
                <w:b w:val="false"/>
                <w:i w:val="false"/>
                <w:color w:val="000000"/>
                <w:sz w:val="20"/>
              </w:rPr>
              <w:t>декоративных целей, свежие, засушенные, окрашенные, отбеленные,</w:t>
            </w:r>
            <w:r>
              <w:rPr>
                <w:rFonts w:ascii="Times New Roman"/>
                <w:b w:val="false"/>
                <w:i w:val="false"/>
                <w:color w:val="000000"/>
                <w:sz w:val="20"/>
              </w:rPr>
              <w:t>пропитанные или подготовленные другими способами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орхидеи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лилии (Lilium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ветки и другие части растений без цветков или бутонов, травы,</w:t>
            </w:r>
            <w:r>
              <w:rPr>
                <w:rFonts w:ascii="Times New Roman"/>
                <w:b w:val="false"/>
                <w:i w:val="false"/>
                <w:color w:val="000000"/>
                <w:sz w:val="20"/>
              </w:rPr>
              <w:t>мхи и лишайники, пригодные для составления букетов или для декоративных</w:t>
            </w:r>
            <w:r>
              <w:rPr>
                <w:rFonts w:ascii="Times New Roman"/>
                <w:b w:val="false"/>
                <w:i w:val="false"/>
                <w:color w:val="000000"/>
                <w:sz w:val="20"/>
              </w:rPr>
              <w:t>целей, свежие, засушенные, окрашенные, отбеленные, пропитанные или</w:t>
            </w:r>
            <w:r>
              <w:rPr>
                <w:rFonts w:ascii="Times New Roman"/>
                <w:b w:val="false"/>
                <w:i w:val="false"/>
                <w:color w:val="000000"/>
                <w:sz w:val="20"/>
              </w:rPr>
              <w:t>подготовленные другими способами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свежий или охлажденный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семенной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Томаты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лук шалот, чеснок, лук-порей и прочие луковичные овощи,</w:t>
            </w:r>
            <w:r>
              <w:rPr>
                <w:rFonts w:ascii="Times New Roman"/>
                <w:b w:val="false"/>
                <w:i w:val="false"/>
                <w:color w:val="000000"/>
                <w:sz w:val="20"/>
              </w:rPr>
              <w:t>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и лук шалот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чеснок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лук-порей и прочие луковичные овощи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кочанная, капуста цветная, кольраби, капуста листовая и</w:t>
            </w:r>
            <w:r>
              <w:rPr>
                <w:rFonts w:ascii="Times New Roman"/>
                <w:b w:val="false"/>
                <w:i w:val="false"/>
                <w:color w:val="000000"/>
                <w:sz w:val="20"/>
              </w:rPr>
              <w:t xml:space="preserve">аналогичные съедобные овощи из рода </w:t>
            </w:r>
            <w:r>
              <w:rPr>
                <w:rFonts w:ascii="Times New Roman"/>
                <w:b w:val="false"/>
                <w:i/>
                <w:color w:val="000000"/>
                <w:sz w:val="20"/>
              </w:rPr>
              <w:t>Brassica</w:t>
            </w:r>
            <w:r>
              <w:rPr>
                <w:rFonts w:ascii="Times New Roman"/>
                <w:b w:val="false"/>
                <w:i w:val="false"/>
                <w:color w:val="000000"/>
                <w:sz w:val="20"/>
              </w:rPr>
              <w:t>,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цветная и брокколи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брюссельская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Салат-латук </w:t>
            </w:r>
            <w:r>
              <w:rPr>
                <w:rFonts w:ascii="Times New Roman"/>
                <w:b w:val="false"/>
                <w:i/>
                <w:color w:val="000000"/>
                <w:sz w:val="20"/>
              </w:rPr>
              <w:t>(Lactuca sativa)</w:t>
            </w:r>
            <w:r>
              <w:rPr>
                <w:rFonts w:ascii="Times New Roman"/>
                <w:b w:val="false"/>
                <w:i w:val="false"/>
                <w:color w:val="000000"/>
                <w:sz w:val="20"/>
              </w:rPr>
              <w:t xml:space="preserve"> и цикорий </w:t>
            </w:r>
            <w:r>
              <w:rPr>
                <w:rFonts w:ascii="Times New Roman"/>
                <w:b w:val="false"/>
                <w:i/>
                <w:color w:val="000000"/>
                <w:sz w:val="20"/>
              </w:rPr>
              <w:t>(Cichorium sрр.)</w:t>
            </w:r>
            <w:r>
              <w:rPr>
                <w:rFonts w:ascii="Times New Roman"/>
                <w:b w:val="false"/>
                <w:i w:val="false"/>
                <w:color w:val="000000"/>
                <w:sz w:val="20"/>
              </w:rPr>
              <w:t>, свежие или</w:t>
            </w:r>
            <w:r>
              <w:rPr>
                <w:rFonts w:ascii="Times New Roman"/>
                <w:b w:val="false"/>
                <w:i w:val="false"/>
                <w:color w:val="000000"/>
                <w:sz w:val="20"/>
              </w:rPr>
              <w:t>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салат-латук кочанный (салат кочанный)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цикорий обыкновенный (</w:t>
            </w:r>
            <w:r>
              <w:rPr>
                <w:rFonts w:ascii="Times New Roman"/>
                <w:b w:val="false"/>
                <w:i/>
                <w:color w:val="000000"/>
                <w:sz w:val="20"/>
              </w:rPr>
              <w:t>Cichorium intybus var. foliosum)</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репа, свекла столовая, козлобородник, сельдерей корневой, редис и прочие аналогичные съедобные корнеплоды,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и репа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и корнишоны,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овощи, лущеные или нелущеные,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горох </w:t>
            </w:r>
            <w:r>
              <w:rPr>
                <w:rFonts w:ascii="Times New Roman"/>
                <w:b w:val="false"/>
                <w:i/>
                <w:color w:val="000000"/>
                <w:sz w:val="20"/>
              </w:rPr>
              <w:t>(Pisum sativum)</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фасоль </w:t>
            </w:r>
            <w:r>
              <w:rPr>
                <w:rFonts w:ascii="Times New Roman"/>
                <w:b w:val="false"/>
                <w:i/>
                <w:color w:val="000000"/>
                <w:sz w:val="20"/>
              </w:rPr>
              <w:t>(Vigna spp., Phaseolus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овощи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свежие или охлажденные: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спаржа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баклажаны (бадриджаны)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сельдерей прочий, кроме сельдерея корневого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грибы рода </w:t>
            </w:r>
            <w:r>
              <w:rPr>
                <w:rFonts w:ascii="Times New Roman"/>
                <w:b w:val="false"/>
                <w:i/>
                <w:color w:val="000000"/>
                <w:sz w:val="20"/>
              </w:rPr>
              <w:t>Agaricus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0709 59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рода Capsicum или рода Pimenta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шпинат, шпинат новозеландский и шпинат гигантский (шпинат садовый)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артишоки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тыквы, кабачки и прочие овощи семейства тыквенных </w:t>
            </w:r>
            <w:r>
              <w:rPr>
                <w:rFonts w:ascii="Times New Roman"/>
                <w:b w:val="false"/>
                <w:i/>
                <w:color w:val="000000"/>
                <w:sz w:val="20"/>
              </w:rPr>
              <w:t>(Cucurbita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(сырые или сваренные в воде или на пару) замороженные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горох </w:t>
            </w:r>
            <w:r>
              <w:rPr>
                <w:rFonts w:ascii="Times New Roman"/>
                <w:b w:val="false"/>
                <w:i/>
                <w:color w:val="000000"/>
                <w:sz w:val="20"/>
              </w:rPr>
              <w:t>(Pisum sativum)</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фасоль </w:t>
            </w:r>
            <w:r>
              <w:rPr>
                <w:rFonts w:ascii="Times New Roman"/>
                <w:b w:val="false"/>
                <w:i/>
                <w:color w:val="000000"/>
                <w:sz w:val="20"/>
              </w:rPr>
              <w:t>(Vigna spp., Phaseolus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шпинат, шпинат новозеландский и шпинат гигантский (шпинат садовый)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сахарная кукуруза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0710 80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овощи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овощные смеси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консервированные для кратковременного хранения (например,</w:t>
            </w:r>
            <w:r>
              <w:rPr>
                <w:rFonts w:ascii="Times New Roman"/>
                <w:b w:val="false"/>
                <w:i w:val="false"/>
                <w:color w:val="000000"/>
                <w:sz w:val="20"/>
              </w:rPr>
              <w:t>диоксидом серы, в рассоле, сернистой воде или в другом временно</w:t>
            </w:r>
            <w:r>
              <w:rPr>
                <w:rFonts w:ascii="Times New Roman"/>
                <w:b w:val="false"/>
                <w:i w:val="false"/>
                <w:color w:val="000000"/>
                <w:sz w:val="20"/>
              </w:rPr>
              <w:t>консервирующем растворе), но в таком виде непригодные для</w:t>
            </w:r>
            <w:r>
              <w:rPr>
                <w:rFonts w:ascii="Times New Roman"/>
                <w:b w:val="false"/>
                <w:i w:val="false"/>
                <w:color w:val="000000"/>
                <w:sz w:val="20"/>
              </w:rPr>
              <w:t>непосредственного употребления в пищу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маслины, или оливки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и корнишоны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грибы рода Agaricus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овощные смеси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сушеные, целые, нарезанные кусками, ломтиками, измельченные или в</w:t>
            </w:r>
            <w:r>
              <w:rPr>
                <w:rFonts w:ascii="Times New Roman"/>
                <w:b w:val="false"/>
                <w:i w:val="false"/>
                <w:color w:val="000000"/>
                <w:sz w:val="20"/>
              </w:rPr>
              <w:t>виде порошка, но не подвергнутые дальнейшей обработке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грибы рода </w:t>
            </w:r>
            <w:r>
              <w:rPr>
                <w:rFonts w:ascii="Times New Roman"/>
                <w:b w:val="false"/>
                <w:i/>
                <w:color w:val="000000"/>
                <w:sz w:val="20"/>
              </w:rPr>
              <w:t>Agaricus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древесные уши, или аурикулярии </w:t>
            </w:r>
            <w:r>
              <w:rPr>
                <w:rFonts w:ascii="Times New Roman"/>
                <w:b w:val="false"/>
                <w:i/>
                <w:color w:val="000000"/>
                <w:sz w:val="20"/>
              </w:rPr>
              <w:t>(Auricularia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дрожалковые грибы </w:t>
            </w:r>
            <w:r>
              <w:rPr>
                <w:rFonts w:ascii="Times New Roman"/>
                <w:b w:val="false"/>
                <w:i/>
                <w:color w:val="000000"/>
                <w:sz w:val="20"/>
              </w:rPr>
              <w:t>(Tremella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овощные смеси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 или</w:t>
            </w:r>
            <w:r>
              <w:rPr>
                <w:rFonts w:ascii="Times New Roman"/>
                <w:b w:val="false"/>
                <w:i w:val="false"/>
                <w:color w:val="000000"/>
                <w:sz w:val="20"/>
              </w:rPr>
              <w:t>неочищенные, колотые или неколотые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горох </w:t>
            </w:r>
            <w:r>
              <w:rPr>
                <w:rFonts w:ascii="Times New Roman"/>
                <w:b w:val="false"/>
                <w:i/>
                <w:color w:val="000000"/>
                <w:sz w:val="20"/>
              </w:rPr>
              <w:t>(Pisum sativum)</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фасоль видов </w:t>
            </w:r>
            <w:r>
              <w:rPr>
                <w:rFonts w:ascii="Times New Roman"/>
                <w:b w:val="false"/>
                <w:i/>
                <w:color w:val="000000"/>
                <w:sz w:val="20"/>
              </w:rPr>
              <w:t>Vigna mungo (L.) Hepper или Vigna radiata (L.) Wilczek</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фасоль мелкая кpасная (адзуки) (</w:t>
            </w:r>
            <w:r>
              <w:rPr>
                <w:rFonts w:ascii="Times New Roman"/>
                <w:b w:val="false"/>
                <w:i/>
                <w:color w:val="000000"/>
                <w:sz w:val="20"/>
              </w:rPr>
              <w:t>Phaseolus или Vigna angularis)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фасоль обыкновенная, включая белую мелкосеменную фасоль </w:t>
            </w:r>
            <w:r>
              <w:rPr>
                <w:rFonts w:ascii="Times New Roman"/>
                <w:b w:val="false"/>
                <w:i/>
                <w:color w:val="000000"/>
                <w:sz w:val="20"/>
              </w:rPr>
              <w:t>(Phaseolus</w:t>
            </w:r>
            <w:r>
              <w:rPr>
                <w:rFonts w:ascii="Times New Roman"/>
                <w:b w:val="false"/>
                <w:i/>
                <w:color w:val="000000"/>
                <w:sz w:val="20"/>
              </w:rPr>
              <w:t>vulgaris)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земляной орех бамбарский </w:t>
            </w:r>
            <w:r>
              <w:rPr>
                <w:rFonts w:ascii="Times New Roman"/>
                <w:b w:val="false"/>
                <w:i/>
                <w:color w:val="000000"/>
                <w:sz w:val="20"/>
              </w:rPr>
              <w:t>(Vigna subterranea или Voandzeia subterranea)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коровий горох </w:t>
            </w:r>
            <w:r>
              <w:rPr>
                <w:rFonts w:ascii="Times New Roman"/>
                <w:b w:val="false"/>
                <w:i/>
                <w:color w:val="000000"/>
                <w:sz w:val="20"/>
              </w:rPr>
              <w:t>(Vigna unguiculata)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чечевица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бобы кормовые, или конские, крупносеменные </w:t>
            </w:r>
            <w:r>
              <w:rPr>
                <w:rFonts w:ascii="Times New Roman"/>
                <w:b w:val="false"/>
                <w:i/>
                <w:color w:val="000000"/>
                <w:sz w:val="20"/>
              </w:rPr>
              <w:t>(Vicia faba var. major)</w:t>
            </w:r>
            <w:r>
              <w:rPr>
                <w:rFonts w:ascii="Times New Roman"/>
                <w:b w:val="false"/>
                <w:i w:val="false"/>
                <w:color w:val="000000"/>
                <w:sz w:val="20"/>
              </w:rPr>
              <w:t xml:space="preserve"> и</w:t>
            </w:r>
            <w:r>
              <w:rPr>
                <w:rFonts w:ascii="Times New Roman"/>
                <w:b w:val="false"/>
                <w:i w:val="false"/>
                <w:color w:val="000000"/>
                <w:sz w:val="20"/>
              </w:rPr>
              <w:t xml:space="preserve">бобы кормовые, или конские, мелкосеменные </w:t>
            </w:r>
            <w:r>
              <w:rPr>
                <w:rFonts w:ascii="Times New Roman"/>
                <w:b w:val="false"/>
                <w:i/>
                <w:color w:val="000000"/>
                <w:sz w:val="20"/>
              </w:rPr>
              <w:t xml:space="preserve">(Vicia faba var. equina, </w:t>
            </w:r>
            <w:r>
              <w:rPr>
                <w:rFonts w:ascii="Times New Roman"/>
                <w:b w:val="false"/>
                <w:i/>
                <w:color w:val="000000"/>
                <w:sz w:val="20"/>
              </w:rPr>
              <w:t>Vicia faba var. minor)</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голубиный горох </w:t>
            </w:r>
            <w:r>
              <w:rPr>
                <w:rFonts w:ascii="Times New Roman"/>
                <w:b w:val="false"/>
                <w:i/>
                <w:color w:val="000000"/>
                <w:sz w:val="20"/>
              </w:rPr>
              <w:t>(Cajanus cajan)</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0713 90 000 0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 маранта, салеп, земляная груша, или топинамбур, сладкий</w:t>
            </w:r>
            <w:r>
              <w:rPr>
                <w:rFonts w:ascii="Times New Roman"/>
                <w:b w:val="false"/>
                <w:i w:val="false"/>
                <w:color w:val="000000"/>
                <w:sz w:val="20"/>
              </w:rPr>
              <w:t>картофель, или батат, и аналогичные корнеплоды и клубнеплоды с высоким</w:t>
            </w:r>
            <w:r>
              <w:rPr>
                <w:rFonts w:ascii="Times New Roman"/>
                <w:b w:val="false"/>
                <w:i w:val="false"/>
                <w:color w:val="000000"/>
                <w:sz w:val="20"/>
              </w:rPr>
              <w:t>содержанием крахмала или инулина, свежие, охлажденные, замороженные или</w:t>
            </w:r>
            <w:r>
              <w:rPr>
                <w:rFonts w:ascii="Times New Roman"/>
                <w:b w:val="false"/>
                <w:i w:val="false"/>
                <w:color w:val="000000"/>
                <w:sz w:val="20"/>
              </w:rPr>
              <w:t>сушеные, целые или нарезанные ломтиками или в виде гранул; сердцевина</w:t>
            </w:r>
            <w:r>
              <w:rPr>
                <w:rFonts w:ascii="Times New Roman"/>
                <w:b w:val="false"/>
                <w:i w:val="false"/>
                <w:color w:val="000000"/>
                <w:sz w:val="20"/>
              </w:rPr>
              <w:t>саговой пальмы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орехи, свежие или сушеные, очищенные от скорлупы или неочищенные, с кожурой или без кожуры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кожуре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очищенный от кожуры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скорлупе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очищенный от скорлупы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скорлупе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очищенные от скорлупы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скорлупе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очищенные от скорлупы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скорлупе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очищенные от скорлупы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скорлупе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очищенные от скорлупы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Финики, инжир, ананасы, авокадо, гуайява, манго и мангостан, или</w:t>
            </w:r>
            <w:r>
              <w:rPr>
                <w:rFonts w:ascii="Times New Roman"/>
                <w:b w:val="false"/>
                <w:i w:val="false"/>
                <w:color w:val="000000"/>
                <w:sz w:val="20"/>
              </w:rPr>
              <w:t>гарциния, свежие или сушеные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инжир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Цитрусовые плоды, свежие или сушеные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мандарины (включая танжерины и сатсума); клементины, вилкинги и</w:t>
            </w:r>
            <w:r>
              <w:rPr>
                <w:rFonts w:ascii="Times New Roman"/>
                <w:b w:val="false"/>
                <w:i w:val="false"/>
                <w:color w:val="000000"/>
                <w:sz w:val="20"/>
              </w:rPr>
              <w:t>аналогичные гибриды цитрусовых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0805 40 000 0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грейпфруты, включая помелло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лимоны </w:t>
            </w:r>
            <w:r>
              <w:rPr>
                <w:rFonts w:ascii="Times New Roman"/>
                <w:b w:val="false"/>
                <w:i/>
                <w:color w:val="000000"/>
                <w:sz w:val="20"/>
              </w:rPr>
              <w:t>(Citrus limon, Citrus limonum) и лаймы (Citrus aurantifolia,</w:t>
            </w:r>
            <w:r>
              <w:rPr>
                <w:rFonts w:ascii="Times New Roman"/>
                <w:b w:val="false"/>
                <w:i/>
                <w:color w:val="000000"/>
                <w:sz w:val="20"/>
              </w:rPr>
              <w:t>Citrus latifolia)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 свежий или сушеный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сушеный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 (включая арбузы) и папайя, свежие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арбузы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груши и айва, свежие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груши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Абрикосы, вишня и черешня, персики (включая нектарины), сливы и терн,</w:t>
            </w:r>
            <w:r>
              <w:rPr>
                <w:rFonts w:ascii="Times New Roman"/>
                <w:b w:val="false"/>
                <w:i w:val="false"/>
                <w:color w:val="000000"/>
                <w:sz w:val="20"/>
              </w:rPr>
              <w:t>свежие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кислая вишня </w:t>
            </w:r>
            <w:r>
              <w:rPr>
                <w:rFonts w:ascii="Times New Roman"/>
                <w:b w:val="false"/>
                <w:i/>
                <w:color w:val="000000"/>
                <w:sz w:val="20"/>
              </w:rPr>
              <w:t>(Prunus cerasus)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персики, включая нектарины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сливы и терн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фрукты, свежие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земляника и клубника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малина, ежевика, тутовая ягода, или шелковица, и логанова ягода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смородина черная, белая или красная и крыжовник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клюква, черника и прочие ягоды рода Vaccinium</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хурма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и орехи, подвергнутые или не подвергнутые тепловой обработке в</w:t>
            </w:r>
            <w:r>
              <w:rPr>
                <w:rFonts w:ascii="Times New Roman"/>
                <w:b w:val="false"/>
                <w:i w:val="false"/>
                <w:color w:val="000000"/>
                <w:sz w:val="20"/>
              </w:rPr>
              <w:t>кипящей воде или на пару, замороженные, с добавлением или без добавления сахара или других подслащивающих веществ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земляника и клубника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малина, ежевика, тутовая ягода, или шелковица, логанова ягода, смородина черная, белая или красная и крыжовник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и орехи, консервированные для кратковременного хранения</w:t>
            </w:r>
            <w:r>
              <w:rPr>
                <w:rFonts w:ascii="Times New Roman"/>
                <w:b w:val="false"/>
                <w:i w:val="false"/>
                <w:color w:val="000000"/>
                <w:sz w:val="20"/>
              </w:rPr>
              <w:t>(например, диоксидом серы, в рассоле, сернистой воде или в другом</w:t>
            </w:r>
            <w:r>
              <w:rPr>
                <w:rFonts w:ascii="Times New Roman"/>
                <w:b w:val="false"/>
                <w:i w:val="false"/>
                <w:color w:val="000000"/>
                <w:sz w:val="20"/>
              </w:rPr>
              <w:t>временно консервирующем растворе), но в таком виде непригодные для</w:t>
            </w:r>
            <w:r>
              <w:rPr>
                <w:rFonts w:ascii="Times New Roman"/>
                <w:b w:val="false"/>
                <w:i w:val="false"/>
                <w:color w:val="000000"/>
                <w:sz w:val="20"/>
              </w:rPr>
              <w:t>непосредственного употребления в пищу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вишня и черешня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сушеные, кроме плодов товарных позиций 0801 - 0806; смеси орехов</w:t>
            </w:r>
            <w:r>
              <w:rPr>
                <w:rFonts w:ascii="Times New Roman"/>
                <w:b w:val="false"/>
                <w:i w:val="false"/>
                <w:color w:val="000000"/>
                <w:sz w:val="20"/>
              </w:rPr>
              <w:t>или сушеных плодов данной группы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чернослив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фрукты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орехов или сушеных плодов данной группы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Кожура цитрусовых плодов или корки дынь (включая корки арбуза), свежие,</w:t>
            </w:r>
            <w:r>
              <w:rPr>
                <w:rFonts w:ascii="Times New Roman"/>
                <w:b w:val="false"/>
                <w:i w:val="false"/>
                <w:color w:val="000000"/>
                <w:sz w:val="20"/>
              </w:rPr>
              <w:t>замороженные, сушеные или консервированные для кратковременного хранения в рассоле, сернистой воде или в другом временно консервирующем</w:t>
            </w:r>
            <w:r>
              <w:rPr>
                <w:rFonts w:ascii="Times New Roman"/>
                <w:b w:val="false"/>
                <w:i w:val="false"/>
                <w:color w:val="000000"/>
                <w:sz w:val="20"/>
              </w:rPr>
              <w:t>растворе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жареный или нежареный, с кофеином или без кофеина; кофейная шелуха и оболочки зерен кофе; заменители кофе, содержащие кофе в любой</w:t>
            </w:r>
            <w:r>
              <w:rPr>
                <w:rFonts w:ascii="Times New Roman"/>
                <w:b w:val="false"/>
                <w:i w:val="false"/>
                <w:color w:val="000000"/>
                <w:sz w:val="20"/>
              </w:rPr>
              <w:t>пропорции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кофеином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кофеина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со вкусо-ароматическими добавками или без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зеленый (неферментированный), в первичных упаковках нетто-массой не</w:t>
            </w:r>
            <w:r>
              <w:rPr>
                <w:rFonts w:ascii="Times New Roman"/>
                <w:b w:val="false"/>
                <w:i w:val="false"/>
                <w:color w:val="000000"/>
                <w:sz w:val="20"/>
              </w:rPr>
              <w:t>более 3 кг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чай зеленый (неферментированный)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черный (ферментированный) и частично ферментированный, в первичных</w:t>
            </w:r>
            <w:r>
              <w:rPr>
                <w:rFonts w:ascii="Times New Roman"/>
                <w:b w:val="false"/>
                <w:i w:val="false"/>
                <w:color w:val="000000"/>
                <w:sz w:val="20"/>
              </w:rPr>
              <w:t>упаковках нетто-массой не более 3 кг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чай черный (ферментированный) и частично ферментированный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 или парагвайский чай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рода Piper; плоды рода Capsicum или рода Pimenta, сушеные,</w:t>
            </w:r>
            <w:r>
              <w:rPr>
                <w:rFonts w:ascii="Times New Roman"/>
                <w:b w:val="false"/>
                <w:i w:val="false"/>
                <w:color w:val="000000"/>
                <w:sz w:val="20"/>
              </w:rPr>
              <w:t>дробленые или молотые: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недробленый и немолотый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дробленый или молотый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сушеные, недробленые и немолотые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дробленые или молотые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0905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недробленая и немолотая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дробленая или молотая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Корица и цветки коричного дерева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корица (Cinnamomum zeylanicum Blume)</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дробленые или молотые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Гвоздика (целые плоды, цветки и цветоножки)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недробленая и немолотая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дробленая или молотая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Мускатный орех, мацис и кардамон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недробленый и немолотый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дробленый или молотый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недробленый и немолотый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дробленый или молотый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недробленый и немолотый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дробленый или молотый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аниса, бадьяна, фенхеля, кориандра, тмина римского, или тмина</w:t>
            </w:r>
            <w:r>
              <w:rPr>
                <w:rFonts w:ascii="Times New Roman"/>
                <w:b w:val="false"/>
                <w:i w:val="false"/>
                <w:color w:val="000000"/>
                <w:sz w:val="20"/>
              </w:rPr>
              <w:t>волошского, или тмина; ягоды можжевельника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недробленые и немолотые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дробленые или молотые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недробленые и немолотые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дробленые или молотые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недробленые и немолотые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дробленые или молотые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Имбирь, шафран, турмерик (куркума), тимьян, или чабрец, лавровый лист,</w:t>
            </w:r>
            <w:r>
              <w:rPr>
                <w:rFonts w:ascii="Times New Roman"/>
                <w:b w:val="false"/>
                <w:i w:val="false"/>
                <w:color w:val="000000"/>
                <w:sz w:val="20"/>
              </w:rPr>
              <w:t>карри и прочие пряности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недробленый и немолотый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дробленый или молотый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шафран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туpмеpик (куркума)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упомянутые в примечании 1б к данной группе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полуобрушенный или полностью обрушенный рис, полированный или</w:t>
            </w:r>
            <w:r>
              <w:rPr>
                <w:rFonts w:ascii="Times New Roman"/>
                <w:b w:val="false"/>
                <w:i w:val="false"/>
                <w:color w:val="000000"/>
                <w:sz w:val="20"/>
              </w:rPr>
              <w:t>неполированный, глазированный или неглазированный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дробленый рис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 или пшенично-ржаная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из зерна прочих злаков, кроме пшеничной или пшенично-ржаной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кукурузная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мука грубого помола и гранулы из зерна злаков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пшеницы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кукурузы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зерна прочих злаков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гранулы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злаков, обработанное другими способами (например, шелушеное,</w:t>
            </w:r>
            <w:r>
              <w:rPr>
                <w:rFonts w:ascii="Times New Roman"/>
                <w:b w:val="false"/>
                <w:i w:val="false"/>
                <w:color w:val="000000"/>
                <w:sz w:val="20"/>
              </w:rPr>
              <w:t>плющеҒное, переработанное в хлопья, обрушенное, в виде сечки или</w:t>
            </w:r>
            <w:r>
              <w:rPr>
                <w:rFonts w:ascii="Times New Roman"/>
                <w:b w:val="false"/>
                <w:i w:val="false"/>
                <w:color w:val="000000"/>
                <w:sz w:val="20"/>
              </w:rPr>
              <w:t>дробленое), кроме риса товарной позиции 1006; зародыши зерна злаков,</w:t>
            </w:r>
            <w:r>
              <w:rPr>
                <w:rFonts w:ascii="Times New Roman"/>
                <w:b w:val="false"/>
                <w:i w:val="false"/>
                <w:color w:val="000000"/>
                <w:sz w:val="20"/>
              </w:rPr>
              <w:t>целые, плющеные, в виде хлопьев или молотые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прочих злаков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прочих злаков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зародыши зерна злаков, целые, плющеные, в виде хлопьев или молотые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порошок, хлопья, гранулы картофельные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порошок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хлопья и гранулы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порошок из сушеных бобовых овощей</w:t>
            </w:r>
            <w:r>
              <w:rPr>
                <w:rFonts w:ascii="Times New Roman"/>
                <w:b w:val="false"/>
                <w:i w:val="false"/>
                <w:color w:val="000000"/>
                <w:sz w:val="20"/>
              </w:rPr>
              <w:t>товарной позиции 0713, из сердцевины саговой пальмы, из корнеплодов или</w:t>
            </w:r>
            <w:r>
              <w:rPr>
                <w:rFonts w:ascii="Times New Roman"/>
                <w:b w:val="false"/>
                <w:i w:val="false"/>
                <w:color w:val="000000"/>
                <w:sz w:val="20"/>
              </w:rPr>
              <w:t>клубнеплодов товарной позиции 0714 или продуктов группы 08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сушеных бобовых овощей товарной позиции 0713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сердцевины саговой пальмы, из корнеплодов или клубнеплодов товарной</w:t>
            </w:r>
            <w:r>
              <w:rPr>
                <w:rFonts w:ascii="Times New Roman"/>
                <w:b w:val="false"/>
                <w:i w:val="false"/>
                <w:color w:val="000000"/>
                <w:sz w:val="20"/>
              </w:rPr>
              <w:t>позиции 0714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продуктов группы 08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 поджаренный или неподжаренный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неподжаренный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поджаренный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инулин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пшеничный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маниоковый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инулин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Клейковина пшеничная, сухая или сырая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Соевые бобы, дробленые или недробленые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Арахис, нежареный или не приготовленный каким-либо другим способом,</w:t>
            </w:r>
            <w:r>
              <w:rPr>
                <w:rFonts w:ascii="Times New Roman"/>
                <w:b w:val="false"/>
                <w:i w:val="false"/>
                <w:color w:val="000000"/>
                <w:sz w:val="20"/>
              </w:rPr>
              <w:t>лущеный или нелущеный, дробленый или недробленый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нелущеный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лущеный, дробленый или недробленый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льна, дробленые или недробленые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рапса, или кользы, дробленые или недробленые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рапса, или кользы, с низким содержанием эруковой кислоты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подсолнечника, дробленые или недробленые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и плоды прочих масличных культур, дробленые или недробленые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клещевины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кунжута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горчицы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сафлора (Carthamus tinctorius)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дыни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мака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из семян или плодов масличных культур,</w:t>
            </w:r>
            <w:r>
              <w:br/>
            </w:r>
            <w:r>
              <w:rPr>
                <w:rFonts w:ascii="Times New Roman"/>
                <w:b w:val="false"/>
                <w:i w:val="false"/>
                <w:color w:val="000000"/>
                <w:sz w:val="20"/>
              </w:rPr>
              <w:t>
</w:t>
            </w:r>
            <w:r>
              <w:rPr>
                <w:rFonts w:ascii="Times New Roman"/>
                <w:b w:val="false"/>
                <w:i w:val="false"/>
                <w:color w:val="000000"/>
                <w:sz w:val="20"/>
              </w:rPr>
              <w:t>кроме семян горчицы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соевых бобов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плоды и споры для посева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сахарной свеклы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люцерны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клевера </w:t>
            </w:r>
            <w:r>
              <w:rPr>
                <w:rFonts w:ascii="Times New Roman"/>
                <w:b w:val="false"/>
                <w:i/>
                <w:color w:val="000000"/>
                <w:sz w:val="20"/>
              </w:rPr>
              <w:t>(Trifolium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овсяницы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мятлика лугового </w:t>
            </w:r>
            <w:r>
              <w:rPr>
                <w:rFonts w:ascii="Times New Roman"/>
                <w:b w:val="false"/>
                <w:i/>
                <w:color w:val="000000"/>
                <w:sz w:val="20"/>
              </w:rPr>
              <w:t>(Poa pratensis L.)</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райграса (</w:t>
            </w:r>
            <w:r>
              <w:rPr>
                <w:rFonts w:ascii="Times New Roman"/>
                <w:b w:val="false"/>
                <w:i/>
                <w:color w:val="000000"/>
                <w:sz w:val="20"/>
              </w:rPr>
              <w:t>Lolium multiflorum Lam., Lolium perenne L.):</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травянистых растений, выращиваемых главным образом для получения</w:t>
            </w:r>
            <w:r>
              <w:br/>
            </w:r>
            <w:r>
              <w:rPr>
                <w:rFonts w:ascii="Times New Roman"/>
                <w:b w:val="false"/>
                <w:i w:val="false"/>
                <w:color w:val="000000"/>
                <w:sz w:val="20"/>
              </w:rPr>
              <w:t>
</w:t>
            </w:r>
            <w:r>
              <w:rPr>
                <w:rFonts w:ascii="Times New Roman"/>
                <w:b w:val="false"/>
                <w:i w:val="false"/>
                <w:color w:val="000000"/>
                <w:sz w:val="20"/>
              </w:rPr>
              <w:t>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овощных культур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 хмеля, свежие или сушеные, дробленые или недробленые, в</w:t>
            </w:r>
            <w:r>
              <w:rPr>
                <w:rFonts w:ascii="Times New Roman"/>
                <w:b w:val="false"/>
                <w:i w:val="false"/>
                <w:color w:val="000000"/>
                <w:sz w:val="20"/>
              </w:rPr>
              <w:t>порошкообразном виде или в виде гранул; лупулин: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 хмеля недробленые, не в порошкообразном виде и не в виде гранул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 хмеля дробленые, в порошкообразном виде или в виде гранул; лупулин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 и их части (включая семена и плоды), используемые в основном в</w:t>
            </w:r>
            <w:r>
              <w:rPr>
                <w:rFonts w:ascii="Times New Roman"/>
                <w:b w:val="false"/>
                <w:i w:val="false"/>
                <w:color w:val="000000"/>
                <w:sz w:val="20"/>
              </w:rPr>
              <w:t>парфюмерии, фармации или инсектицидных, фунгицидных или аналогичных</w:t>
            </w:r>
            <w:r>
              <w:rPr>
                <w:rFonts w:ascii="Times New Roman"/>
                <w:b w:val="false"/>
                <w:i w:val="false"/>
                <w:color w:val="000000"/>
                <w:sz w:val="20"/>
              </w:rPr>
              <w:t>целях, свежие или сушеные, целые или измельченные, дробленые или</w:t>
            </w:r>
            <w:r>
              <w:rPr>
                <w:rFonts w:ascii="Times New Roman"/>
                <w:b w:val="false"/>
                <w:i w:val="false"/>
                <w:color w:val="000000"/>
                <w:sz w:val="20"/>
              </w:rPr>
              <w:t>молотые: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корни женьшеня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коки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маковая соломка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рожкового дерева, морские и прочие водоросли, свекла сахарная и</w:t>
            </w:r>
            <w:r>
              <w:rPr>
                <w:rFonts w:ascii="Times New Roman"/>
                <w:b w:val="false"/>
                <w:i w:val="false"/>
                <w:color w:val="000000"/>
                <w:sz w:val="20"/>
              </w:rPr>
              <w:t>сахарный тростник, свежие, охлажденные, мороженые или сушеные, дробленые или недробленые; косточки плодов и их ядра, прочие продукты</w:t>
            </w:r>
            <w:r>
              <w:rPr>
                <w:rFonts w:ascii="Times New Roman"/>
                <w:b w:val="false"/>
                <w:i w:val="false"/>
                <w:color w:val="000000"/>
                <w:sz w:val="20"/>
              </w:rPr>
              <w:t>растительного происхождения (включая необжаренные корни цикория вида</w:t>
            </w:r>
            <w:r>
              <w:rPr>
                <w:rFonts w:ascii="Times New Roman"/>
                <w:b w:val="false"/>
                <w:i w:val="false"/>
                <w:color w:val="000000"/>
                <w:sz w:val="20"/>
              </w:rPr>
              <w:t>Cichorium intybus sativum), используемые главным образом для пищевых</w:t>
            </w:r>
            <w:r>
              <w:rPr>
                <w:rFonts w:ascii="Times New Roman"/>
                <w:b w:val="false"/>
                <w:i w:val="false"/>
                <w:color w:val="000000"/>
                <w:sz w:val="20"/>
              </w:rPr>
              <w:t>целей,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пригодные для употребления в пищу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сахарная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корни цикория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Солома и мякина зерновых, необработанная, измельченная или</w:t>
            </w:r>
            <w:r>
              <w:rPr>
                <w:rFonts w:ascii="Times New Roman"/>
                <w:b w:val="false"/>
                <w:i w:val="false"/>
                <w:color w:val="000000"/>
                <w:sz w:val="20"/>
              </w:rPr>
              <w:t>неизмельченная, размолотая или неразмолотая, прессованная или в виде</w:t>
            </w:r>
            <w:r>
              <w:br/>
            </w:r>
            <w:r>
              <w:rPr>
                <w:rFonts w:ascii="Times New Roman"/>
                <w:b w:val="false"/>
                <w:i w:val="false"/>
                <w:color w:val="000000"/>
                <w:sz w:val="20"/>
              </w:rPr>
              <w:t>
</w:t>
            </w:r>
            <w:r>
              <w:rPr>
                <w:rFonts w:ascii="Times New Roman"/>
                <w:b w:val="false"/>
                <w:i w:val="false"/>
                <w:color w:val="000000"/>
                <w:sz w:val="20"/>
              </w:rPr>
              <w:t>гранул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 люцерна,</w:t>
            </w:r>
            <w:r>
              <w:rPr>
                <w:rFonts w:ascii="Times New Roman"/>
                <w:b w:val="false"/>
                <w:i w:val="false"/>
                <w:color w:val="000000"/>
                <w:sz w:val="20"/>
              </w:rPr>
              <w:t>клевер, эспарцет, капуста кормовая, люпин, вика и аналогичные кормовые</w:t>
            </w:r>
            <w:r>
              <w:rPr>
                <w:rFonts w:ascii="Times New Roman"/>
                <w:b w:val="false"/>
                <w:i w:val="false"/>
                <w:color w:val="000000"/>
                <w:sz w:val="20"/>
              </w:rPr>
              <w:t>продукты, гранулированные или негранулированные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грубого помола и гранулы из люцерны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Шеллак природный неочищенный; природные камеди, смолы, гуммисмолы и</w:t>
            </w:r>
            <w:r>
              <w:rPr>
                <w:rFonts w:ascii="Times New Roman"/>
                <w:b w:val="false"/>
                <w:i w:val="false"/>
                <w:color w:val="000000"/>
                <w:sz w:val="20"/>
              </w:rPr>
              <w:t>живица (например, бальзамы)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гуммиарабик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и экстракты растительные; пектиновые вещества, пектинаты и пектаты; агар-агар и другие клеи и загустители растительного</w:t>
            </w:r>
            <w:r>
              <w:rPr>
                <w:rFonts w:ascii="Times New Roman"/>
                <w:b w:val="false"/>
                <w:i w:val="false"/>
                <w:color w:val="000000"/>
                <w:sz w:val="20"/>
              </w:rPr>
              <w:t>происхождения, видоизмененные или невидоизмененные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опиум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солодки, или лакрицы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хмеля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пектиновые вещества, пектинаты и пектаты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агар-агар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клеи и загустители из плодов и семян рожкового дерева или из семян</w:t>
            </w:r>
            <w:r>
              <w:rPr>
                <w:rFonts w:ascii="Times New Roman"/>
                <w:b w:val="false"/>
                <w:i w:val="false"/>
                <w:color w:val="000000"/>
                <w:sz w:val="20"/>
              </w:rPr>
              <w:t>циамопсиса, или гуара, видоизмененные или невидоизмененные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растительного происхождения, используемые главным образом для</w:t>
            </w:r>
            <w:r>
              <w:rPr>
                <w:rFonts w:ascii="Times New Roman"/>
                <w:b w:val="false"/>
                <w:i w:val="false"/>
                <w:color w:val="000000"/>
                <w:sz w:val="20"/>
              </w:rPr>
              <w:t>плетения (например, бамбук, ротанг, тростник, ситник, ива, рафия,</w:t>
            </w:r>
            <w:r>
              <w:rPr>
                <w:rFonts w:ascii="Times New Roman"/>
                <w:b w:val="false"/>
                <w:i w:val="false"/>
                <w:color w:val="000000"/>
                <w:sz w:val="20"/>
              </w:rPr>
              <w:t>очищенная, отбеленная или окрашенная солома зерновых и липовая кора)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растительного происхождения, в другом месте не поименованные</w:t>
            </w:r>
            <w:r>
              <w:rPr>
                <w:rFonts w:ascii="Times New Roman"/>
                <w:b w:val="false"/>
                <w:i w:val="false"/>
                <w:color w:val="000000"/>
                <w:sz w:val="20"/>
              </w:rPr>
              <w:t>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хлопковый линт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свиной (включая лярд) и жир домашней птицы, кроме жира товарной</w:t>
            </w:r>
            <w:r>
              <w:rPr>
                <w:rFonts w:ascii="Times New Roman"/>
                <w:b w:val="false"/>
                <w:i w:val="false"/>
                <w:color w:val="000000"/>
                <w:sz w:val="20"/>
              </w:rPr>
              <w:t>позиции 0209 или 1503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лярд</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свиной 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крупного рогатого скота, овец или коз, кроме жира товарной позиции</w:t>
            </w:r>
            <w:r>
              <w:rPr>
                <w:rFonts w:ascii="Times New Roman"/>
                <w:b w:val="false"/>
                <w:i w:val="false"/>
                <w:color w:val="000000"/>
                <w:sz w:val="20"/>
              </w:rPr>
              <w:t>1503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топленый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Лярд-стеарин, лярд-ойль, олеостеарин, олео-ойль и животное масло,</w:t>
            </w:r>
            <w:r>
              <w:rPr>
                <w:rFonts w:ascii="Times New Roman"/>
                <w:b w:val="false"/>
                <w:i w:val="false"/>
                <w:color w:val="000000"/>
                <w:sz w:val="20"/>
              </w:rPr>
              <w:t>неэмульгированные или несмешанные, или не приготовленные каким-либо иным способом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масла и их фракции, из рыбы или морских млекопитающих,</w:t>
            </w:r>
            <w:r>
              <w:rPr>
                <w:rFonts w:ascii="Times New Roman"/>
                <w:b w:val="false"/>
                <w:i w:val="false"/>
                <w:color w:val="000000"/>
                <w:sz w:val="20"/>
              </w:rPr>
              <w:t>нерафинированные или рафинированные, но без изменения химического</w:t>
            </w:r>
            <w:r>
              <w:rPr>
                <w:rFonts w:ascii="Times New Roman"/>
                <w:b w:val="false"/>
                <w:i w:val="false"/>
                <w:color w:val="000000"/>
                <w:sz w:val="20"/>
              </w:rPr>
              <w:t>состава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из печени рыбы и их фракции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из рыбы и их фракции, кроме жира из печени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морских млекопитающих и их фракции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Жиропот и жировые вещества, получаемые из него (включая ланолин)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животные жиры, масла и их фракции, нерафинированные или</w:t>
            </w:r>
            <w:r>
              <w:rPr>
                <w:rFonts w:ascii="Times New Roman"/>
                <w:b w:val="false"/>
                <w:i w:val="false"/>
                <w:color w:val="000000"/>
                <w:sz w:val="20"/>
              </w:rPr>
              <w:t>рафинированные, но без изменения химического состава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соевое и его фракции, нерафинированные или рафинированные, но без</w:t>
            </w:r>
            <w:r>
              <w:rPr>
                <w:rFonts w:ascii="Times New Roman"/>
                <w:b w:val="false"/>
                <w:i w:val="false"/>
                <w:color w:val="000000"/>
                <w:sz w:val="20"/>
              </w:rPr>
              <w:t>изменения химического состава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сырое, нерафинированное или рафинированное гидратацией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арахисовое и его фракции, нерафинированные или рафинированные, но</w:t>
            </w:r>
            <w:r>
              <w:rPr>
                <w:rFonts w:ascii="Times New Roman"/>
                <w:b w:val="false"/>
                <w:i w:val="false"/>
                <w:color w:val="000000"/>
                <w:sz w:val="20"/>
              </w:rPr>
              <w:t>без изменения химического состава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сырое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подсолнечное, сафлоровое или хлопковое и их фракции,</w:t>
            </w:r>
            <w:r>
              <w:rPr>
                <w:rFonts w:ascii="Times New Roman"/>
                <w:b w:val="false"/>
                <w:i w:val="false"/>
                <w:color w:val="000000"/>
                <w:sz w:val="20"/>
              </w:rPr>
              <w:t>нерафинированные или рафинированные, но без изменения химического</w:t>
            </w:r>
            <w:r>
              <w:rPr>
                <w:rFonts w:ascii="Times New Roman"/>
                <w:b w:val="false"/>
                <w:i w:val="false"/>
                <w:color w:val="000000"/>
                <w:sz w:val="20"/>
              </w:rPr>
              <w:t>состава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сырое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сырое, очищенное от госсипола или не очищенное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рапсовое (из рапса, или кользы) или горчичное и их фракции,</w:t>
            </w:r>
            <w:r>
              <w:rPr>
                <w:rFonts w:ascii="Times New Roman"/>
                <w:b w:val="false"/>
                <w:i w:val="false"/>
                <w:color w:val="000000"/>
                <w:sz w:val="20"/>
              </w:rPr>
              <w:t>нерафинированные или рафинированные, но без изменения химического</w:t>
            </w:r>
            <w:r>
              <w:rPr>
                <w:rFonts w:ascii="Times New Roman"/>
                <w:b w:val="false"/>
                <w:i w:val="false"/>
                <w:color w:val="000000"/>
                <w:sz w:val="20"/>
              </w:rPr>
              <w:t>состава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сырое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сырое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нелетучие растительные жиры, масла (включая масло жожоба) и их</w:t>
            </w:r>
            <w:r>
              <w:rPr>
                <w:rFonts w:ascii="Times New Roman"/>
                <w:b w:val="false"/>
                <w:i w:val="false"/>
                <w:color w:val="000000"/>
                <w:sz w:val="20"/>
              </w:rPr>
              <w:t>фракции, нерафинированные или рафинированные, но без изменения</w:t>
            </w:r>
            <w:r>
              <w:rPr>
                <w:rFonts w:ascii="Times New Roman"/>
                <w:b w:val="false"/>
                <w:i w:val="false"/>
                <w:color w:val="000000"/>
                <w:sz w:val="20"/>
              </w:rPr>
              <w:t>химического состава: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сырое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сырое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касторовое и его фракции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кунжутное и его фракции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животные или растительные и их фракции, полностью или</w:t>
            </w:r>
            <w:r>
              <w:rPr>
                <w:rFonts w:ascii="Times New Roman"/>
                <w:b w:val="false"/>
                <w:i w:val="false"/>
                <w:color w:val="000000"/>
                <w:sz w:val="20"/>
              </w:rPr>
              <w:t>частично гидрогенизированные, переэтерифицированные, реэтерифицированные или элаидинизированные, нерафинированные или</w:t>
            </w:r>
            <w:r>
              <w:rPr>
                <w:rFonts w:ascii="Times New Roman"/>
                <w:b w:val="false"/>
                <w:i w:val="false"/>
                <w:color w:val="000000"/>
                <w:sz w:val="20"/>
              </w:rPr>
              <w:t>рафинированные, но не подвергнутые дальнейшей обработке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животные и их фракции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растительные и их фракции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пригодные для употребления в пищу смеси или готовые продукты</w:t>
            </w:r>
            <w:r>
              <w:rPr>
                <w:rFonts w:ascii="Times New Roman"/>
                <w:b w:val="false"/>
                <w:i w:val="false"/>
                <w:color w:val="000000"/>
                <w:sz w:val="20"/>
              </w:rPr>
              <w:t>из животных или растительных жиров или масел или фракций различных жиров или масел данной группы, кроме пищевых жиров или масел или их</w:t>
            </w:r>
            <w:r>
              <w:rPr>
                <w:rFonts w:ascii="Times New Roman"/>
                <w:b w:val="false"/>
                <w:i w:val="false"/>
                <w:color w:val="000000"/>
                <w:sz w:val="20"/>
              </w:rPr>
              <w:t>фракций товарной позиции 1516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за исключением жидкого маргарина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 или растительные жиры и масла и их фракции, вареные,</w:t>
            </w:r>
            <w:r>
              <w:rPr>
                <w:rFonts w:ascii="Times New Roman"/>
                <w:b w:val="false"/>
                <w:i w:val="false"/>
                <w:color w:val="000000"/>
                <w:sz w:val="20"/>
              </w:rPr>
              <w:t>окисленные, дегидратированные, сульфурированные, окисленные воздушной</w:t>
            </w:r>
            <w:r>
              <w:rPr>
                <w:rFonts w:ascii="Times New Roman"/>
                <w:b w:val="false"/>
                <w:i w:val="false"/>
                <w:color w:val="000000"/>
                <w:sz w:val="20"/>
              </w:rPr>
              <w:t>продувкой, полимеризованные путем нагревания в вакууме или в инертном</w:t>
            </w:r>
            <w:r>
              <w:rPr>
                <w:rFonts w:ascii="Times New Roman"/>
                <w:b w:val="false"/>
                <w:i w:val="false"/>
                <w:color w:val="000000"/>
                <w:sz w:val="20"/>
              </w:rPr>
              <w:t>газе или химически модифицированные другим способом, кроме продуктов</w:t>
            </w:r>
            <w:r>
              <w:rPr>
                <w:rFonts w:ascii="Times New Roman"/>
                <w:b w:val="false"/>
                <w:i w:val="false"/>
                <w:color w:val="000000"/>
                <w:sz w:val="20"/>
              </w:rPr>
              <w:t>товарной позиции 1516; непригодные для употребления в пищу смеси или</w:t>
            </w:r>
            <w:r>
              <w:rPr>
                <w:rFonts w:ascii="Times New Roman"/>
                <w:b w:val="false"/>
                <w:i w:val="false"/>
                <w:color w:val="000000"/>
                <w:sz w:val="20"/>
              </w:rPr>
              <w:t>готовые продукты из животных или растительных жиров или масел или</w:t>
            </w:r>
            <w:r>
              <w:rPr>
                <w:rFonts w:ascii="Times New Roman"/>
                <w:b w:val="false"/>
                <w:i w:val="false"/>
                <w:color w:val="000000"/>
                <w:sz w:val="20"/>
              </w:rPr>
              <w:t>фракций различных жиров или масел данной группы, в другом месте не</w:t>
            </w:r>
            <w:r>
              <w:rPr>
                <w:rFonts w:ascii="Times New Roman"/>
                <w:b w:val="false"/>
                <w:i w:val="false"/>
                <w:color w:val="000000"/>
                <w:sz w:val="20"/>
              </w:rPr>
              <w:t>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сырой; глицериновая вода и глицериновый щелок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Воски растительные (кроме триглицеридов), воск пчелиный, воски других</w:t>
            </w:r>
            <w:r>
              <w:rPr>
                <w:rFonts w:ascii="Times New Roman"/>
                <w:b w:val="false"/>
                <w:i w:val="false"/>
                <w:color w:val="000000"/>
                <w:sz w:val="20"/>
              </w:rPr>
              <w:t>насекомых и спермацет, окрашенные или неокрашенные, рафинированные или</w:t>
            </w:r>
            <w:r>
              <w:rPr>
                <w:rFonts w:ascii="Times New Roman"/>
                <w:b w:val="false"/>
                <w:i w:val="false"/>
                <w:color w:val="000000"/>
                <w:sz w:val="20"/>
              </w:rPr>
              <w:t>нерафинированные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воски растительные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 остатки после обработки жировых веществ или восков растительного</w:t>
            </w:r>
            <w:r>
              <w:rPr>
                <w:rFonts w:ascii="Times New Roman"/>
                <w:b w:val="false"/>
                <w:i w:val="false"/>
                <w:color w:val="000000"/>
                <w:sz w:val="20"/>
              </w:rPr>
              <w:t>или животного происхождения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аналогичные продукты из мяса, мясных субпродуктов или крови;</w:t>
            </w:r>
            <w:r>
              <w:rPr>
                <w:rFonts w:ascii="Times New Roman"/>
                <w:b w:val="false"/>
                <w:i w:val="false"/>
                <w:color w:val="000000"/>
                <w:sz w:val="20"/>
              </w:rPr>
              <w:t>готовые пищевые продукты, изготовленные на их основе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или консервированные продукты из мяса, мясных субпродуктов или</w:t>
            </w:r>
            <w:r>
              <w:rPr>
                <w:rFonts w:ascii="Times New Roman"/>
                <w:b w:val="false"/>
                <w:i w:val="false"/>
                <w:color w:val="000000"/>
                <w:sz w:val="20"/>
              </w:rPr>
              <w:t>крови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гомогенизированные готовые продукты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печени любых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индейки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кур домашних (Gallus domesticus)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окорока и их отруба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лопаточная часть и ее отруба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смеси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мяса крупного рогатого скота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готовые продукты из крови любых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и соки из мяса, рыбы или ракообразных, моллюсков или прочих</w:t>
            </w:r>
            <w:r>
              <w:rPr>
                <w:rFonts w:ascii="Times New Roman"/>
                <w:b w:val="false"/>
                <w:i w:val="false"/>
                <w:color w:val="000000"/>
                <w:sz w:val="20"/>
              </w:rPr>
              <w:t>водных беспозвоночных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Готовая или консервированная рыба; икра осетровых и ее заменители,</w:t>
            </w:r>
            <w:r>
              <w:rPr>
                <w:rFonts w:ascii="Times New Roman"/>
                <w:b w:val="false"/>
                <w:i w:val="false"/>
                <w:color w:val="000000"/>
                <w:sz w:val="20"/>
              </w:rPr>
              <w:t>изготовленные из икринок рыбы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лосось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сельдь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сардины, сардинелла, килька или шпроты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тунец, скипджек, или тунец полосатый, и пеламида (Sarda spp.)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скумбpия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анчоусы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готовая или консервированная рыба 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икра осетровых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1604 32 00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икры осетровых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или консервированные ракообразные, моллюски и прочие водные</w:t>
            </w:r>
            <w:r>
              <w:rPr>
                <w:rFonts w:ascii="Times New Roman"/>
                <w:b w:val="false"/>
                <w:i w:val="false"/>
                <w:color w:val="000000"/>
                <w:sz w:val="20"/>
              </w:rPr>
              <w:t>беспозвоночные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крабы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негерметичной упаковке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ракообразные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тростниковый или свекловичный и химически чистая сахароза, в</w:t>
            </w:r>
            <w:r>
              <w:rPr>
                <w:rFonts w:ascii="Times New Roman"/>
                <w:b w:val="false"/>
                <w:i w:val="false"/>
                <w:color w:val="000000"/>
                <w:sz w:val="20"/>
              </w:rPr>
              <w:t>твердом состоянии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свекловичный сахар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вкусо-ароматическими или красящими добавками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сахара, включая химически чистые лактозу, мальтозу, глюкозу и</w:t>
            </w:r>
            <w:r>
              <w:rPr>
                <w:rFonts w:ascii="Times New Roman"/>
                <w:b w:val="false"/>
                <w:i w:val="false"/>
                <w:color w:val="000000"/>
                <w:sz w:val="20"/>
              </w:rPr>
              <w:t>фруктозу, в твердом состоянии; сиропы сахарные без добавления</w:t>
            </w:r>
            <w:r>
              <w:rPr>
                <w:rFonts w:ascii="Times New Roman"/>
                <w:b w:val="false"/>
                <w:i w:val="false"/>
                <w:color w:val="000000"/>
                <w:sz w:val="20"/>
              </w:rPr>
              <w:t>вкусо-ароматических или красящих веществ; искусственный мед, смешанный</w:t>
            </w:r>
            <w:r>
              <w:br/>
            </w:r>
            <w:r>
              <w:rPr>
                <w:rFonts w:ascii="Times New Roman"/>
                <w:b w:val="false"/>
                <w:i w:val="false"/>
                <w:color w:val="000000"/>
                <w:sz w:val="20"/>
              </w:rPr>
              <w:t>
</w:t>
            </w:r>
            <w:r>
              <w:rPr>
                <w:rFonts w:ascii="Times New Roman"/>
                <w:b w:val="false"/>
                <w:i w:val="false"/>
                <w:color w:val="000000"/>
                <w:sz w:val="20"/>
              </w:rPr>
              <w:t>или не смешанный с натуральным медом; карамельный кулер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99 мас.% или более лактозы, выраженной как безводная</w:t>
            </w:r>
            <w:r>
              <w:br/>
            </w:r>
            <w:r>
              <w:rPr>
                <w:rFonts w:ascii="Times New Roman"/>
                <w:b w:val="false"/>
                <w:i w:val="false"/>
                <w:color w:val="000000"/>
                <w:sz w:val="20"/>
              </w:rPr>
              <w:t>
</w:t>
            </w:r>
            <w:r>
              <w:rPr>
                <w:rFonts w:ascii="Times New Roman"/>
                <w:b w:val="false"/>
                <w:i w:val="false"/>
                <w:color w:val="000000"/>
                <w:sz w:val="20"/>
              </w:rPr>
              <w:t>лактоза, в пересчете на сухое вещество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и сироп кленовые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и сироп глюкозы, не содержащие фруктозу или содержащие менее 20</w:t>
            </w:r>
            <w:r>
              <w:br/>
            </w:r>
            <w:r>
              <w:rPr>
                <w:rFonts w:ascii="Times New Roman"/>
                <w:b w:val="false"/>
                <w:i w:val="false"/>
                <w:color w:val="000000"/>
                <w:sz w:val="20"/>
              </w:rPr>
              <w:t>
</w:t>
            </w:r>
            <w:r>
              <w:rPr>
                <w:rFonts w:ascii="Times New Roman"/>
                <w:b w:val="false"/>
                <w:i w:val="false"/>
                <w:color w:val="000000"/>
                <w:sz w:val="20"/>
              </w:rPr>
              <w:t>мас.% фруктозы в сухом состоянии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и сироп глюкозы, содержащие в сухом состоянии не менее 20</w:t>
            </w:r>
            <w:r>
              <w:br/>
            </w:r>
            <w:r>
              <w:rPr>
                <w:rFonts w:ascii="Times New Roman"/>
                <w:b w:val="false"/>
                <w:i w:val="false"/>
                <w:color w:val="000000"/>
                <w:sz w:val="20"/>
              </w:rPr>
              <w:t>
</w:t>
            </w:r>
            <w:r>
              <w:rPr>
                <w:rFonts w:ascii="Times New Roman"/>
                <w:b w:val="false"/>
                <w:i w:val="false"/>
                <w:color w:val="000000"/>
                <w:sz w:val="20"/>
              </w:rPr>
              <w:t>мас.%, но менее 50 мас.% фруктозы, не включая инвертный сахар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 химически чистая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 прочая и сироп фруктозы, содержащие в сухом состоянии более 50</w:t>
            </w:r>
            <w:r>
              <w:br/>
            </w:r>
            <w:r>
              <w:rPr>
                <w:rFonts w:ascii="Times New Roman"/>
                <w:b w:val="false"/>
                <w:i w:val="false"/>
                <w:color w:val="000000"/>
                <w:sz w:val="20"/>
              </w:rPr>
              <w:t>
</w:t>
            </w:r>
            <w:r>
              <w:rPr>
                <w:rFonts w:ascii="Times New Roman"/>
                <w:b w:val="false"/>
                <w:i w:val="false"/>
                <w:color w:val="000000"/>
                <w:sz w:val="20"/>
              </w:rPr>
              <w:t>мас.% фруктозы, не включая инвертный сахар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инвертный сахар и прочие сахара и сахарные сиропы,</w:t>
            </w:r>
            <w:r>
              <w:br/>
            </w:r>
            <w:r>
              <w:rPr>
                <w:rFonts w:ascii="Times New Roman"/>
                <w:b w:val="false"/>
                <w:i w:val="false"/>
                <w:color w:val="000000"/>
                <w:sz w:val="20"/>
              </w:rPr>
              <w:t>
</w:t>
            </w:r>
            <w:r>
              <w:rPr>
                <w:rFonts w:ascii="Times New Roman"/>
                <w:b w:val="false"/>
                <w:i w:val="false"/>
                <w:color w:val="000000"/>
                <w:sz w:val="20"/>
              </w:rPr>
              <w:t>содержащие в сухом состоянии 50 мас.% фруктозы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Меласса, полученная в результате извлечения или рафинирования сахара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меласса тростниковая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из сахара (включая белый шоколад), не содержащие</w:t>
            </w:r>
            <w:r>
              <w:br/>
            </w:r>
            <w:r>
              <w:rPr>
                <w:rFonts w:ascii="Times New Roman"/>
                <w:b w:val="false"/>
                <w:i w:val="false"/>
                <w:color w:val="000000"/>
                <w:sz w:val="20"/>
              </w:rPr>
              <w:t>
</w:t>
            </w:r>
            <w:r>
              <w:rPr>
                <w:rFonts w:ascii="Times New Roman"/>
                <w:b w:val="false"/>
                <w:i w:val="false"/>
                <w:color w:val="000000"/>
                <w:sz w:val="20"/>
              </w:rPr>
              <w:t>какао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покрытая или не покрытая сахаром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Какао-паста, обезжиренная или необезжиренная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необезжиренная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 или полностью обезжиренная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Какао-масло, какао-жиp</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Какао-порошок без добавок сахара или других подслащивающих веществ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 прочие готовые пищевые продукты, содержащие какао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какао-порошок с добавлением сахара или других подслащивающих веществ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готовые прочие, в брикетах, пластинках или плитках массой более</w:t>
            </w:r>
            <w:r>
              <w:br/>
            </w:r>
            <w:r>
              <w:rPr>
                <w:rFonts w:ascii="Times New Roman"/>
                <w:b w:val="false"/>
                <w:i w:val="false"/>
                <w:color w:val="000000"/>
                <w:sz w:val="20"/>
              </w:rPr>
              <w:t>
</w:t>
            </w:r>
            <w:r>
              <w:rPr>
                <w:rFonts w:ascii="Times New Roman"/>
                <w:b w:val="false"/>
                <w:i w:val="false"/>
                <w:color w:val="000000"/>
                <w:sz w:val="20"/>
              </w:rPr>
              <w:t>2 кг, или в жидком, пастообразном, порошкообразном, гранулированном или</w:t>
            </w:r>
            <w:r>
              <w:br/>
            </w:r>
            <w:r>
              <w:rPr>
                <w:rFonts w:ascii="Times New Roman"/>
                <w:b w:val="false"/>
                <w:i w:val="false"/>
                <w:color w:val="000000"/>
                <w:sz w:val="20"/>
              </w:rPr>
              <w:t>
</w:t>
            </w:r>
            <w:r>
              <w:rPr>
                <w:rFonts w:ascii="Times New Roman"/>
                <w:b w:val="false"/>
                <w:i w:val="false"/>
                <w:color w:val="000000"/>
                <w:sz w:val="20"/>
              </w:rPr>
              <w:t>другом аналогичном виде в контейнерах или в первичных упаковках с</w:t>
            </w:r>
            <w:r>
              <w:br/>
            </w:r>
            <w:r>
              <w:rPr>
                <w:rFonts w:ascii="Times New Roman"/>
                <w:b w:val="false"/>
                <w:i w:val="false"/>
                <w:color w:val="000000"/>
                <w:sz w:val="20"/>
              </w:rPr>
              <w:t>
</w:t>
            </w:r>
            <w:r>
              <w:rPr>
                <w:rFonts w:ascii="Times New Roman"/>
                <w:b w:val="false"/>
                <w:i w:val="false"/>
                <w:color w:val="000000"/>
                <w:sz w:val="20"/>
              </w:rPr>
              <w:t>содержимым более 2 кг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начинкой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начинки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солодовый; готовые пищевые продукты из муки тонкого или</w:t>
            </w:r>
            <w:r>
              <w:br/>
            </w:r>
            <w:r>
              <w:rPr>
                <w:rFonts w:ascii="Times New Roman"/>
                <w:b w:val="false"/>
                <w:i w:val="false"/>
                <w:color w:val="000000"/>
                <w:sz w:val="20"/>
              </w:rPr>
              <w:t>
</w:t>
            </w:r>
            <w:r>
              <w:rPr>
                <w:rFonts w:ascii="Times New Roman"/>
                <w:b w:val="false"/>
                <w:i w:val="false"/>
                <w:color w:val="000000"/>
                <w:sz w:val="20"/>
              </w:rPr>
              <w:t>грубого помола, крупы, крахмала или солодового экстракта, не содержащие</w:t>
            </w:r>
            <w:r>
              <w:br/>
            </w:r>
            <w:r>
              <w:rPr>
                <w:rFonts w:ascii="Times New Roman"/>
                <w:b w:val="false"/>
                <w:i w:val="false"/>
                <w:color w:val="000000"/>
                <w:sz w:val="20"/>
              </w:rPr>
              <w:t>
</w:t>
            </w:r>
            <w:r>
              <w:rPr>
                <w:rFonts w:ascii="Times New Roman"/>
                <w:b w:val="false"/>
                <w:i w:val="false"/>
                <w:color w:val="000000"/>
                <w:sz w:val="20"/>
              </w:rPr>
              <w:t>какао или содержащие менее 40 мас.% какао в пересчете на полностью</w:t>
            </w:r>
            <w:r>
              <w:br/>
            </w:r>
            <w:r>
              <w:rPr>
                <w:rFonts w:ascii="Times New Roman"/>
                <w:b w:val="false"/>
                <w:i w:val="false"/>
                <w:color w:val="000000"/>
                <w:sz w:val="20"/>
              </w:rPr>
              <w:t>
</w:t>
            </w:r>
            <w:r>
              <w:rPr>
                <w:rFonts w:ascii="Times New Roman"/>
                <w:b w:val="false"/>
                <w:i w:val="false"/>
                <w:color w:val="000000"/>
                <w:sz w:val="20"/>
              </w:rPr>
              <w:t>обезжиренную основу, в другом месте не поименованные или не включенные;</w:t>
            </w:r>
            <w:r>
              <w:br/>
            </w:r>
            <w:r>
              <w:rPr>
                <w:rFonts w:ascii="Times New Roman"/>
                <w:b w:val="false"/>
                <w:i w:val="false"/>
                <w:color w:val="000000"/>
                <w:sz w:val="20"/>
              </w:rPr>
              <w:t>
</w:t>
            </w:r>
            <w:r>
              <w:rPr>
                <w:rFonts w:ascii="Times New Roman"/>
                <w:b w:val="false"/>
                <w:i w:val="false"/>
                <w:color w:val="000000"/>
                <w:sz w:val="20"/>
              </w:rPr>
              <w:t>готовые пищевые продукты из сырья товарных позиций 0401 - 0404, не</w:t>
            </w:r>
            <w:r>
              <w:br/>
            </w:r>
            <w:r>
              <w:rPr>
                <w:rFonts w:ascii="Times New Roman"/>
                <w:b w:val="false"/>
                <w:i w:val="false"/>
                <w:color w:val="000000"/>
                <w:sz w:val="20"/>
              </w:rPr>
              <w:t>
</w:t>
            </w:r>
            <w:r>
              <w:rPr>
                <w:rFonts w:ascii="Times New Roman"/>
                <w:b w:val="false"/>
                <w:i w:val="false"/>
                <w:color w:val="000000"/>
                <w:sz w:val="20"/>
              </w:rPr>
              <w:t>содержащие или содержащие менее 5 мас.% какао в пересчете на полностью</w:t>
            </w:r>
            <w:r>
              <w:br/>
            </w:r>
            <w:r>
              <w:rPr>
                <w:rFonts w:ascii="Times New Roman"/>
                <w:b w:val="false"/>
                <w:i w:val="false"/>
                <w:color w:val="000000"/>
                <w:sz w:val="20"/>
              </w:rPr>
              <w:t>
</w:t>
            </w:r>
            <w:r>
              <w:rPr>
                <w:rFonts w:ascii="Times New Roman"/>
                <w:b w:val="false"/>
                <w:i w:val="false"/>
                <w:color w:val="000000"/>
                <w:sz w:val="20"/>
              </w:rPr>
              <w:t>обезжиренную основу,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детское питание, расфасованное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и тесто для изготовления хлебобулочных и мучных кондитерских</w:t>
            </w:r>
            <w:r>
              <w:br/>
            </w:r>
            <w:r>
              <w:rPr>
                <w:rFonts w:ascii="Times New Roman"/>
                <w:b w:val="false"/>
                <w:i w:val="false"/>
                <w:color w:val="000000"/>
                <w:sz w:val="20"/>
              </w:rPr>
              <w:t>
</w:t>
            </w:r>
            <w:r>
              <w:rPr>
                <w:rFonts w:ascii="Times New Roman"/>
                <w:b w:val="false"/>
                <w:i w:val="false"/>
                <w:color w:val="000000"/>
                <w:sz w:val="20"/>
              </w:rPr>
              <w:t>изделий товарной позиции 1905</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Макаронные изделия, подвергнутые или не подвергнутые тепловой</w:t>
            </w:r>
            <w:r>
              <w:br/>
            </w:r>
            <w:r>
              <w:rPr>
                <w:rFonts w:ascii="Times New Roman"/>
                <w:b w:val="false"/>
                <w:i w:val="false"/>
                <w:color w:val="000000"/>
                <w:sz w:val="20"/>
              </w:rPr>
              <w:t>
</w:t>
            </w:r>
            <w:r>
              <w:rPr>
                <w:rFonts w:ascii="Times New Roman"/>
                <w:b w:val="false"/>
                <w:i w:val="false"/>
                <w:color w:val="000000"/>
                <w:sz w:val="20"/>
              </w:rPr>
              <w:t>обработке, с начинкой (из мяса или прочих продуктов) или без начинки,</w:t>
            </w:r>
            <w:r>
              <w:br/>
            </w:r>
            <w:r>
              <w:rPr>
                <w:rFonts w:ascii="Times New Roman"/>
                <w:b w:val="false"/>
                <w:i w:val="false"/>
                <w:color w:val="000000"/>
                <w:sz w:val="20"/>
              </w:rPr>
              <w:t>
</w:t>
            </w:r>
            <w:r>
              <w:rPr>
                <w:rFonts w:ascii="Times New Roman"/>
                <w:b w:val="false"/>
                <w:i w:val="false"/>
                <w:color w:val="000000"/>
                <w:sz w:val="20"/>
              </w:rPr>
              <w:t>или приготовленные другим способом, такие как спагетти, макароны,</w:t>
            </w:r>
            <w:r>
              <w:br/>
            </w:r>
            <w:r>
              <w:rPr>
                <w:rFonts w:ascii="Times New Roman"/>
                <w:b w:val="false"/>
                <w:i w:val="false"/>
                <w:color w:val="000000"/>
                <w:sz w:val="20"/>
              </w:rPr>
              <w:t>
</w:t>
            </w:r>
            <w:r>
              <w:rPr>
                <w:rFonts w:ascii="Times New Roman"/>
                <w:b w:val="false"/>
                <w:i w:val="false"/>
                <w:color w:val="000000"/>
                <w:sz w:val="20"/>
              </w:rPr>
              <w:t>лапша, рожки, клецки, равиоли, каннеллони; кускус, готовый или не</w:t>
            </w:r>
            <w:r>
              <w:br/>
            </w:r>
            <w:r>
              <w:rPr>
                <w:rFonts w:ascii="Times New Roman"/>
                <w:b w:val="false"/>
                <w:i w:val="false"/>
                <w:color w:val="000000"/>
                <w:sz w:val="20"/>
              </w:rPr>
              <w:t>
</w:t>
            </w:r>
            <w:r>
              <w:rPr>
                <w:rFonts w:ascii="Times New Roman"/>
                <w:b w:val="false"/>
                <w:i w:val="false"/>
                <w:color w:val="000000"/>
                <w:sz w:val="20"/>
              </w:rPr>
              <w:t>готовый к употреблению в пищу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яйца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макаронные изделия с начинкой, подвергнутые или не подвергнутые</w:t>
            </w:r>
            <w:r>
              <w:br/>
            </w:r>
            <w:r>
              <w:rPr>
                <w:rFonts w:ascii="Times New Roman"/>
                <w:b w:val="false"/>
                <w:i w:val="false"/>
                <w:color w:val="000000"/>
                <w:sz w:val="20"/>
              </w:rPr>
              <w:t>
</w:t>
            </w:r>
            <w:r>
              <w:rPr>
                <w:rFonts w:ascii="Times New Roman"/>
                <w:b w:val="false"/>
                <w:i w:val="false"/>
                <w:color w:val="000000"/>
                <w:sz w:val="20"/>
              </w:rPr>
              <w:t>тепловой обработке или приготовленные другим способом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макаронные изделия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кускус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Тапиока и ее заменители, приготовленные из крахмала, в форме хлопьев,</w:t>
            </w:r>
            <w:r>
              <w:br/>
            </w:r>
            <w:r>
              <w:rPr>
                <w:rFonts w:ascii="Times New Roman"/>
                <w:b w:val="false"/>
                <w:i w:val="false"/>
                <w:color w:val="000000"/>
                <w:sz w:val="20"/>
              </w:rPr>
              <w:t>
</w:t>
            </w:r>
            <w:r>
              <w:rPr>
                <w:rFonts w:ascii="Times New Roman"/>
                <w:b w:val="false"/>
                <w:i w:val="false"/>
                <w:color w:val="000000"/>
                <w:sz w:val="20"/>
              </w:rPr>
              <w:t>гранул, зернышек, крупинок или в других аналогичных формах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пищевые продукты, полученные путем вздувания или обжаривания</w:t>
            </w:r>
            <w:r>
              <w:br/>
            </w:r>
            <w:r>
              <w:rPr>
                <w:rFonts w:ascii="Times New Roman"/>
                <w:b w:val="false"/>
                <w:i w:val="false"/>
                <w:color w:val="000000"/>
                <w:sz w:val="20"/>
              </w:rPr>
              <w:t>
</w:t>
            </w:r>
            <w:r>
              <w:rPr>
                <w:rFonts w:ascii="Times New Roman"/>
                <w:b w:val="false"/>
                <w:i w:val="false"/>
                <w:color w:val="000000"/>
                <w:sz w:val="20"/>
              </w:rPr>
              <w:t>зерна злаков или зерновых продуктов (например, кукурузные хлопья);</w:t>
            </w:r>
            <w:r>
              <w:br/>
            </w:r>
            <w:r>
              <w:rPr>
                <w:rFonts w:ascii="Times New Roman"/>
                <w:b w:val="false"/>
                <w:i w:val="false"/>
                <w:color w:val="000000"/>
                <w:sz w:val="20"/>
              </w:rPr>
              <w:t>
</w:t>
            </w:r>
            <w:r>
              <w:rPr>
                <w:rFonts w:ascii="Times New Roman"/>
                <w:b w:val="false"/>
                <w:i w:val="false"/>
                <w:color w:val="000000"/>
                <w:sz w:val="20"/>
              </w:rPr>
              <w:t>злаки (кроме зерна кукурузы) в виде зерна или в виде хлопьев или зерна,</w:t>
            </w:r>
            <w:r>
              <w:br/>
            </w:r>
            <w:r>
              <w:rPr>
                <w:rFonts w:ascii="Times New Roman"/>
                <w:b w:val="false"/>
                <w:i w:val="false"/>
                <w:color w:val="000000"/>
                <w:sz w:val="20"/>
              </w:rPr>
              <w:t>
</w:t>
            </w:r>
            <w:r>
              <w:rPr>
                <w:rFonts w:ascii="Times New Roman"/>
                <w:b w:val="false"/>
                <w:i w:val="false"/>
                <w:color w:val="000000"/>
                <w:sz w:val="20"/>
              </w:rPr>
              <w:t>обработанного иным способом (за исключением муки тонкого и грубого</w:t>
            </w:r>
            <w:r>
              <w:br/>
            </w:r>
            <w:r>
              <w:rPr>
                <w:rFonts w:ascii="Times New Roman"/>
                <w:b w:val="false"/>
                <w:i w:val="false"/>
                <w:color w:val="000000"/>
                <w:sz w:val="20"/>
              </w:rPr>
              <w:t>
</w:t>
            </w:r>
            <w:r>
              <w:rPr>
                <w:rFonts w:ascii="Times New Roman"/>
                <w:b w:val="false"/>
                <w:i w:val="false"/>
                <w:color w:val="000000"/>
                <w:sz w:val="20"/>
              </w:rPr>
              <w:t>помола, крупы), предварительно отваренные или приготовленные иным</w:t>
            </w:r>
            <w:r>
              <w:br/>
            </w:r>
            <w:r>
              <w:rPr>
                <w:rFonts w:ascii="Times New Roman"/>
                <w:b w:val="false"/>
                <w:i w:val="false"/>
                <w:color w:val="000000"/>
                <w:sz w:val="20"/>
              </w:rPr>
              <w:t>
</w:t>
            </w:r>
            <w:r>
              <w:rPr>
                <w:rFonts w:ascii="Times New Roman"/>
                <w:b w:val="false"/>
                <w:i w:val="false"/>
                <w:color w:val="000000"/>
                <w:sz w:val="20"/>
              </w:rPr>
              <w:t>способом,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пищевые продукты, полученные путем вздувания или обжаривания</w:t>
            </w:r>
            <w:r>
              <w:br/>
            </w:r>
            <w:r>
              <w:rPr>
                <w:rFonts w:ascii="Times New Roman"/>
                <w:b w:val="false"/>
                <w:i w:val="false"/>
                <w:color w:val="000000"/>
                <w:sz w:val="20"/>
              </w:rPr>
              <w:t>
</w:t>
            </w:r>
            <w:r>
              <w:rPr>
                <w:rFonts w:ascii="Times New Roman"/>
                <w:b w:val="false"/>
                <w:i w:val="false"/>
                <w:color w:val="000000"/>
                <w:sz w:val="20"/>
              </w:rPr>
              <w:t>зерна злаков или зерновых продуктов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пищевые продукты, полученные из необжаренных зерновых хлопьев</w:t>
            </w:r>
            <w:r>
              <w:br/>
            </w:r>
            <w:r>
              <w:rPr>
                <w:rFonts w:ascii="Times New Roman"/>
                <w:b w:val="false"/>
                <w:i w:val="false"/>
                <w:color w:val="000000"/>
                <w:sz w:val="20"/>
              </w:rPr>
              <w:t>
</w:t>
            </w:r>
            <w:r>
              <w:rPr>
                <w:rFonts w:ascii="Times New Roman"/>
                <w:b w:val="false"/>
                <w:i w:val="false"/>
                <w:color w:val="000000"/>
                <w:sz w:val="20"/>
              </w:rPr>
              <w:t>или смесей из необжаренных зерновых хлопьев с обжаренными зерновыми</w:t>
            </w:r>
            <w:r>
              <w:br/>
            </w:r>
            <w:r>
              <w:rPr>
                <w:rFonts w:ascii="Times New Roman"/>
                <w:b w:val="false"/>
                <w:i w:val="false"/>
                <w:color w:val="000000"/>
                <w:sz w:val="20"/>
              </w:rPr>
              <w:t>
</w:t>
            </w:r>
            <w:r>
              <w:rPr>
                <w:rFonts w:ascii="Times New Roman"/>
                <w:b w:val="false"/>
                <w:i w:val="false"/>
                <w:color w:val="000000"/>
                <w:sz w:val="20"/>
              </w:rPr>
              <w:t>хлопьями или с вздутыми зернами злаков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мучные кондитерские изделия, пирожные, печенье и прочие</w:t>
            </w:r>
            <w:r>
              <w:br/>
            </w:r>
            <w:r>
              <w:rPr>
                <w:rFonts w:ascii="Times New Roman"/>
                <w:b w:val="false"/>
                <w:i w:val="false"/>
                <w:color w:val="000000"/>
                <w:sz w:val="20"/>
              </w:rPr>
              <w:t>
</w:t>
            </w:r>
            <w:r>
              <w:rPr>
                <w:rFonts w:ascii="Times New Roman"/>
                <w:b w:val="false"/>
                <w:i w:val="false"/>
                <w:color w:val="000000"/>
                <w:sz w:val="20"/>
              </w:rPr>
              <w:t>хлебобулочные и мучные кондитерские изделия, содержащие или не</w:t>
            </w:r>
            <w:r>
              <w:br/>
            </w:r>
            <w:r>
              <w:rPr>
                <w:rFonts w:ascii="Times New Roman"/>
                <w:b w:val="false"/>
                <w:i w:val="false"/>
                <w:color w:val="000000"/>
                <w:sz w:val="20"/>
              </w:rPr>
              <w:t>
</w:t>
            </w:r>
            <w:r>
              <w:rPr>
                <w:rFonts w:ascii="Times New Roman"/>
                <w:b w:val="false"/>
                <w:i w:val="false"/>
                <w:color w:val="000000"/>
                <w:sz w:val="20"/>
              </w:rPr>
              <w:t>содержащие какао; вафельные пластины, пустые капсулы, пригодные для</w:t>
            </w:r>
            <w:r>
              <w:br/>
            </w:r>
            <w:r>
              <w:rPr>
                <w:rFonts w:ascii="Times New Roman"/>
                <w:b w:val="false"/>
                <w:i w:val="false"/>
                <w:color w:val="000000"/>
                <w:sz w:val="20"/>
              </w:rPr>
              <w:t>
</w:t>
            </w:r>
            <w:r>
              <w:rPr>
                <w:rFonts w:ascii="Times New Roman"/>
                <w:b w:val="false"/>
                <w:i w:val="false"/>
                <w:color w:val="000000"/>
                <w:sz w:val="20"/>
              </w:rPr>
              <w:t>использования в фармацевтических целях, вафельные облатки для</w:t>
            </w:r>
            <w:r>
              <w:br/>
            </w:r>
            <w:r>
              <w:rPr>
                <w:rFonts w:ascii="Times New Roman"/>
                <w:b w:val="false"/>
                <w:i w:val="false"/>
                <w:color w:val="000000"/>
                <w:sz w:val="20"/>
              </w:rPr>
              <w:t>
</w:t>
            </w:r>
            <w:r>
              <w:rPr>
                <w:rFonts w:ascii="Times New Roman"/>
                <w:b w:val="false"/>
                <w:i w:val="false"/>
                <w:color w:val="000000"/>
                <w:sz w:val="20"/>
              </w:rPr>
              <w:t>запечатывания, рисовая бумага и аналогичные продукты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хрустящие хлебцы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имбирное печенье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сладкое сухое печенье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и вафельные облатки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сухари, гренки и аналогичные обжаренные продукты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фрукты, орехи и другие съедобные части растений, приготовленные</w:t>
            </w:r>
            <w:r>
              <w:br/>
            </w:r>
            <w:r>
              <w:rPr>
                <w:rFonts w:ascii="Times New Roman"/>
                <w:b w:val="false"/>
                <w:i w:val="false"/>
                <w:color w:val="000000"/>
                <w:sz w:val="20"/>
              </w:rPr>
              <w:t>
</w:t>
            </w:r>
            <w:r>
              <w:rPr>
                <w:rFonts w:ascii="Times New Roman"/>
                <w:b w:val="false"/>
                <w:i w:val="false"/>
                <w:color w:val="000000"/>
                <w:sz w:val="20"/>
              </w:rPr>
              <w:t>или консервированные с добавлением уксуса или уксусной кислоты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и корнишоны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Томаты, приготовленные или консервированные без добавления уксуса или</w:t>
            </w:r>
            <w:r>
              <w:br/>
            </w:r>
            <w:r>
              <w:rPr>
                <w:rFonts w:ascii="Times New Roman"/>
                <w:b w:val="false"/>
                <w:i w:val="false"/>
                <w:color w:val="000000"/>
                <w:sz w:val="20"/>
              </w:rPr>
              <w:t>
</w:t>
            </w:r>
            <w:r>
              <w:rPr>
                <w:rFonts w:ascii="Times New Roman"/>
                <w:b w:val="false"/>
                <w:i w:val="false"/>
                <w:color w:val="000000"/>
                <w:sz w:val="20"/>
              </w:rPr>
              <w:t>уксусной кислоты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томаты целые или резанные на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Грибы и трюфели, приготовленные или консервированные без добавления</w:t>
            </w:r>
            <w:r>
              <w:br/>
            </w:r>
            <w:r>
              <w:rPr>
                <w:rFonts w:ascii="Times New Roman"/>
                <w:b w:val="false"/>
                <w:i w:val="false"/>
                <w:color w:val="000000"/>
                <w:sz w:val="20"/>
              </w:rPr>
              <w:t>
</w:t>
            </w:r>
            <w:r>
              <w:rPr>
                <w:rFonts w:ascii="Times New Roman"/>
                <w:b w:val="false"/>
                <w:i w:val="false"/>
                <w:color w:val="000000"/>
                <w:sz w:val="20"/>
              </w:rPr>
              <w:t>уксуса или уксусной кислоты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грибы рода Agaricus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2003 90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приготовленные или консервированные без добавления уксуса</w:t>
            </w:r>
            <w:r>
              <w:br/>
            </w:r>
            <w:r>
              <w:rPr>
                <w:rFonts w:ascii="Times New Roman"/>
                <w:b w:val="false"/>
                <w:i w:val="false"/>
                <w:color w:val="000000"/>
                <w:sz w:val="20"/>
              </w:rPr>
              <w:t>
</w:t>
            </w:r>
            <w:r>
              <w:rPr>
                <w:rFonts w:ascii="Times New Roman"/>
                <w:b w:val="false"/>
                <w:i w:val="false"/>
                <w:color w:val="000000"/>
                <w:sz w:val="20"/>
              </w:rPr>
              <w:t>или уксусной кислоты, замороженные, кроме продуктов товарной позиции</w:t>
            </w:r>
            <w:r>
              <w:br/>
            </w:r>
            <w:r>
              <w:rPr>
                <w:rFonts w:ascii="Times New Roman"/>
                <w:b w:val="false"/>
                <w:i w:val="false"/>
                <w:color w:val="000000"/>
                <w:sz w:val="20"/>
              </w:rPr>
              <w:t>
</w:t>
            </w:r>
            <w:r>
              <w:rPr>
                <w:rFonts w:ascii="Times New Roman"/>
                <w:b w:val="false"/>
                <w:i w:val="false"/>
                <w:color w:val="000000"/>
                <w:sz w:val="20"/>
              </w:rPr>
              <w:t>2006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овощи и овощные смеси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приготовленные или консервированные, без добавления</w:t>
            </w:r>
            <w:r>
              <w:br/>
            </w:r>
            <w:r>
              <w:rPr>
                <w:rFonts w:ascii="Times New Roman"/>
                <w:b w:val="false"/>
                <w:i w:val="false"/>
                <w:color w:val="000000"/>
                <w:sz w:val="20"/>
              </w:rPr>
              <w:t>
</w:t>
            </w:r>
            <w:r>
              <w:rPr>
                <w:rFonts w:ascii="Times New Roman"/>
                <w:b w:val="false"/>
                <w:i w:val="false"/>
                <w:color w:val="000000"/>
                <w:sz w:val="20"/>
              </w:rPr>
              <w:t>уксуса или уксусной кислоты, незамороженные, кроме продуктов товарной</w:t>
            </w:r>
            <w:r>
              <w:br/>
            </w:r>
            <w:r>
              <w:rPr>
                <w:rFonts w:ascii="Times New Roman"/>
                <w:b w:val="false"/>
                <w:i w:val="false"/>
                <w:color w:val="000000"/>
                <w:sz w:val="20"/>
              </w:rPr>
              <w:t>
</w:t>
            </w:r>
            <w:r>
              <w:rPr>
                <w:rFonts w:ascii="Times New Roman"/>
                <w:b w:val="false"/>
                <w:i w:val="false"/>
                <w:color w:val="000000"/>
                <w:sz w:val="20"/>
              </w:rPr>
              <w:t>позиции 2006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гомогенизированные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 (Рisum sativum)</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фасоль лущеная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спаржа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маслины, или оливки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кукуруза (Zea mays var. saccharata)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побеги бамбука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фрукты, орехи, кожура плодов и другие части растений,</w:t>
            </w:r>
            <w:r>
              <w:br/>
            </w:r>
            <w:r>
              <w:rPr>
                <w:rFonts w:ascii="Times New Roman"/>
                <w:b w:val="false"/>
                <w:i w:val="false"/>
                <w:color w:val="000000"/>
                <w:sz w:val="20"/>
              </w:rPr>
              <w:t>
</w:t>
            </w:r>
            <w:r>
              <w:rPr>
                <w:rFonts w:ascii="Times New Roman"/>
                <w:b w:val="false"/>
                <w:i w:val="false"/>
                <w:color w:val="000000"/>
                <w:sz w:val="20"/>
              </w:rPr>
              <w:t>консервированные с помощью сахара (пропитанные сахарным сиропом,</w:t>
            </w:r>
            <w:r>
              <w:br/>
            </w:r>
            <w:r>
              <w:rPr>
                <w:rFonts w:ascii="Times New Roman"/>
                <w:b w:val="false"/>
                <w:i w:val="false"/>
                <w:color w:val="000000"/>
                <w:sz w:val="20"/>
              </w:rPr>
              <w:t>
</w:t>
            </w:r>
            <w:r>
              <w:rPr>
                <w:rFonts w:ascii="Times New Roman"/>
                <w:b w:val="false"/>
                <w:i w:val="false"/>
                <w:color w:val="000000"/>
                <w:sz w:val="20"/>
              </w:rPr>
              <w:t>глазированные или засахаренные)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желе фруктовое, мармелады, пюре фруктовое или ореховое, паста</w:t>
            </w:r>
            <w:r>
              <w:br/>
            </w:r>
            <w:r>
              <w:rPr>
                <w:rFonts w:ascii="Times New Roman"/>
                <w:b w:val="false"/>
                <w:i w:val="false"/>
                <w:color w:val="000000"/>
                <w:sz w:val="20"/>
              </w:rPr>
              <w:t>
</w:t>
            </w:r>
            <w:r>
              <w:rPr>
                <w:rFonts w:ascii="Times New Roman"/>
                <w:b w:val="false"/>
                <w:i w:val="false"/>
                <w:color w:val="000000"/>
                <w:sz w:val="20"/>
              </w:rPr>
              <w:t>фруктовая или ореховая, полученные путем тепловой обработки, в том</w:t>
            </w:r>
            <w:r>
              <w:br/>
            </w:r>
            <w:r>
              <w:rPr>
                <w:rFonts w:ascii="Times New Roman"/>
                <w:b w:val="false"/>
                <w:i w:val="false"/>
                <w:color w:val="000000"/>
                <w:sz w:val="20"/>
              </w:rPr>
              <w:t>
</w:t>
            </w:r>
            <w:r>
              <w:rPr>
                <w:rFonts w:ascii="Times New Roman"/>
                <w:b w:val="false"/>
                <w:i w:val="false"/>
                <w:color w:val="000000"/>
                <w:sz w:val="20"/>
              </w:rPr>
              <w:t>числе с добавлением сахара или других подслащивающих веществ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гомогенизированные готовые продукты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орехи и прочие съедобные части растений, приготовленные или</w:t>
            </w:r>
            <w:r>
              <w:br/>
            </w:r>
            <w:r>
              <w:rPr>
                <w:rFonts w:ascii="Times New Roman"/>
                <w:b w:val="false"/>
                <w:i w:val="false"/>
                <w:color w:val="000000"/>
                <w:sz w:val="20"/>
              </w:rPr>
              <w:t>
</w:t>
            </w:r>
            <w:r>
              <w:rPr>
                <w:rFonts w:ascii="Times New Roman"/>
                <w:b w:val="false"/>
                <w:i w:val="false"/>
                <w:color w:val="000000"/>
                <w:sz w:val="20"/>
              </w:rPr>
              <w:t>консервированные иным способом, содержащие или не содержащие добавок</w:t>
            </w:r>
            <w:r>
              <w:br/>
            </w:r>
            <w:r>
              <w:rPr>
                <w:rFonts w:ascii="Times New Roman"/>
                <w:b w:val="false"/>
                <w:i w:val="false"/>
                <w:color w:val="000000"/>
                <w:sz w:val="20"/>
              </w:rPr>
              <w:t>
</w:t>
            </w:r>
            <w:r>
              <w:rPr>
                <w:rFonts w:ascii="Times New Roman"/>
                <w:b w:val="false"/>
                <w:i w:val="false"/>
                <w:color w:val="000000"/>
                <w:sz w:val="20"/>
              </w:rPr>
              <w:t>сахара или других подслащивающих веществ или спирта, в другом месте не</w:t>
            </w:r>
            <w:r>
              <w:br/>
            </w:r>
            <w:r>
              <w:rPr>
                <w:rFonts w:ascii="Times New Roman"/>
                <w:b w:val="false"/>
                <w:i w:val="false"/>
                <w:color w:val="000000"/>
                <w:sz w:val="20"/>
              </w:rPr>
              <w:t>
</w:t>
            </w:r>
            <w:r>
              <w:rPr>
                <w:rFonts w:ascii="Times New Roman"/>
                <w:b w:val="false"/>
                <w:i w:val="false"/>
                <w:color w:val="000000"/>
                <w:sz w:val="20"/>
              </w:rPr>
              <w:t>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смеси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ананасы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груши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вишня и черешня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персики, включая нектарины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земляника и клубника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клюква </w:t>
            </w:r>
            <w:r>
              <w:rPr>
                <w:rFonts w:ascii="Times New Roman"/>
                <w:b w:val="false"/>
                <w:i/>
                <w:color w:val="000000"/>
                <w:sz w:val="20"/>
              </w:rPr>
              <w:t>(Vaccinium macrocarpon, Vaccinium oxycoccos, Vaccinium</w:t>
            </w:r>
            <w:r>
              <w:br/>
            </w:r>
            <w:r>
              <w:rPr>
                <w:rFonts w:ascii="Times New Roman"/>
                <w:b w:val="false"/>
                <w:i w:val="false"/>
                <w:color w:val="000000"/>
                <w:sz w:val="20"/>
              </w:rPr>
              <w:t>
</w:t>
            </w:r>
            <w:r>
              <w:rPr>
                <w:rFonts w:ascii="Times New Roman"/>
                <w:b w:val="false"/>
                <w:i/>
                <w:color w:val="000000"/>
                <w:sz w:val="20"/>
              </w:rPr>
              <w:t>vitis-idaea)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(включая виноградное сусло) и соки овощные, несброженные</w:t>
            </w:r>
            <w:r>
              <w:br/>
            </w:r>
            <w:r>
              <w:rPr>
                <w:rFonts w:ascii="Times New Roman"/>
                <w:b w:val="false"/>
                <w:i w:val="false"/>
                <w:color w:val="000000"/>
                <w:sz w:val="20"/>
              </w:rPr>
              <w:t>
</w:t>
            </w:r>
            <w:r>
              <w:rPr>
                <w:rFonts w:ascii="Times New Roman"/>
                <w:b w:val="false"/>
                <w:i w:val="false"/>
                <w:color w:val="000000"/>
                <w:sz w:val="20"/>
              </w:rPr>
              <w:t>и не содержащие добавок спирта, с добавлением или без добавления сахара</w:t>
            </w:r>
            <w:r>
              <w:br/>
            </w:r>
            <w:r>
              <w:rPr>
                <w:rFonts w:ascii="Times New Roman"/>
                <w:b w:val="false"/>
                <w:i w:val="false"/>
                <w:color w:val="000000"/>
                <w:sz w:val="20"/>
              </w:rPr>
              <w:t>
</w:t>
            </w:r>
            <w:r>
              <w:rPr>
                <w:rFonts w:ascii="Times New Roman"/>
                <w:b w:val="false"/>
                <w:i w:val="false"/>
                <w:color w:val="000000"/>
                <w:sz w:val="20"/>
              </w:rPr>
              <w:t>или других подслащивающих веществ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незамороженный, с числом Брикса не более 20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числом Брикса не более 20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числом Брикса не более 20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числом Брикса не более 20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2009 49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2009 50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томатный сок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числом Брикса не более 30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2009 69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числом Брикса не более 20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клюквенный </w:t>
            </w:r>
            <w:r>
              <w:rPr>
                <w:rFonts w:ascii="Times New Roman"/>
                <w:b w:val="false"/>
                <w:i/>
                <w:color w:val="000000"/>
                <w:sz w:val="20"/>
              </w:rPr>
              <w:t>(Vaccinium macrocarpon, Vaccinium oxycoccos, Vaccinium</w:t>
            </w:r>
            <w:r>
              <w:br/>
            </w:r>
            <w:r>
              <w:rPr>
                <w:rFonts w:ascii="Times New Roman"/>
                <w:b w:val="false"/>
                <w:i w:val="false"/>
                <w:color w:val="000000"/>
                <w:sz w:val="20"/>
              </w:rPr>
              <w:t>
</w:t>
            </w:r>
            <w:r>
              <w:rPr>
                <w:rFonts w:ascii="Times New Roman"/>
                <w:b w:val="false"/>
                <w:i/>
                <w:color w:val="000000"/>
                <w:sz w:val="20"/>
              </w:rPr>
              <w:t>vitis-idea)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соков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эссенции и концентраты кофе, чая или мате, или парагвайского</w:t>
            </w:r>
            <w:r>
              <w:br/>
            </w:r>
            <w:r>
              <w:rPr>
                <w:rFonts w:ascii="Times New Roman"/>
                <w:b w:val="false"/>
                <w:i w:val="false"/>
                <w:color w:val="000000"/>
                <w:sz w:val="20"/>
              </w:rPr>
              <w:t>
</w:t>
            </w:r>
            <w:r>
              <w:rPr>
                <w:rFonts w:ascii="Times New Roman"/>
                <w:b w:val="false"/>
                <w:i w:val="false"/>
                <w:color w:val="000000"/>
                <w:sz w:val="20"/>
              </w:rPr>
              <w:t>чая, и готовые продукты на их основе или на основе кофе, чая или мате,</w:t>
            </w:r>
            <w:r>
              <w:br/>
            </w:r>
            <w:r>
              <w:rPr>
                <w:rFonts w:ascii="Times New Roman"/>
                <w:b w:val="false"/>
                <w:i w:val="false"/>
                <w:color w:val="000000"/>
                <w:sz w:val="20"/>
              </w:rPr>
              <w:t>
</w:t>
            </w:r>
            <w:r>
              <w:rPr>
                <w:rFonts w:ascii="Times New Roman"/>
                <w:b w:val="false"/>
                <w:i w:val="false"/>
                <w:color w:val="000000"/>
                <w:sz w:val="20"/>
              </w:rPr>
              <w:t>или парагвайского чая; обжаренный цикорий и прочие обжаренные</w:t>
            </w:r>
            <w:r>
              <w:br/>
            </w:r>
            <w:r>
              <w:rPr>
                <w:rFonts w:ascii="Times New Roman"/>
                <w:b w:val="false"/>
                <w:i w:val="false"/>
                <w:color w:val="000000"/>
                <w:sz w:val="20"/>
              </w:rPr>
              <w:t>
</w:t>
            </w:r>
            <w:r>
              <w:rPr>
                <w:rFonts w:ascii="Times New Roman"/>
                <w:b w:val="false"/>
                <w:i w:val="false"/>
                <w:color w:val="000000"/>
                <w:sz w:val="20"/>
              </w:rPr>
              <w:t>заменители кофе и экстракты, эссенции и концентраты из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эссенции и концентраты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продукты на основе этих экстрактов, эссенций или концентратов</w:t>
            </w:r>
            <w:r>
              <w:br/>
            </w:r>
            <w:r>
              <w:rPr>
                <w:rFonts w:ascii="Times New Roman"/>
                <w:b w:val="false"/>
                <w:i w:val="false"/>
                <w:color w:val="000000"/>
                <w:sz w:val="20"/>
              </w:rPr>
              <w:t>
</w:t>
            </w:r>
            <w:r>
              <w:rPr>
                <w:rFonts w:ascii="Times New Roman"/>
                <w:b w:val="false"/>
                <w:i w:val="false"/>
                <w:color w:val="000000"/>
                <w:sz w:val="20"/>
              </w:rPr>
              <w:t>или на основе кофе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эссенции и концентраты чая или мате, или парагвайского чая,</w:t>
            </w:r>
            <w:r>
              <w:br/>
            </w:r>
            <w:r>
              <w:rPr>
                <w:rFonts w:ascii="Times New Roman"/>
                <w:b w:val="false"/>
                <w:i w:val="false"/>
                <w:color w:val="000000"/>
                <w:sz w:val="20"/>
              </w:rPr>
              <w:t>
</w:t>
            </w:r>
            <w:r>
              <w:rPr>
                <w:rFonts w:ascii="Times New Roman"/>
                <w:b w:val="false"/>
                <w:i w:val="false"/>
                <w:color w:val="000000"/>
                <w:sz w:val="20"/>
              </w:rPr>
              <w:t>и готовые продукты на их основе или на основе чая или мате, или</w:t>
            </w:r>
            <w:r>
              <w:br/>
            </w:r>
            <w:r>
              <w:rPr>
                <w:rFonts w:ascii="Times New Roman"/>
                <w:b w:val="false"/>
                <w:i w:val="false"/>
                <w:color w:val="000000"/>
                <w:sz w:val="20"/>
              </w:rPr>
              <w:t>
</w:t>
            </w:r>
            <w:r>
              <w:rPr>
                <w:rFonts w:ascii="Times New Roman"/>
                <w:b w:val="false"/>
                <w:i w:val="false"/>
                <w:color w:val="000000"/>
                <w:sz w:val="20"/>
              </w:rPr>
              <w:t>парагвайского 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обжаренный цикорий и прочие обжаренные заменители кофе и экстракты,</w:t>
            </w:r>
            <w:r>
              <w:br/>
            </w:r>
            <w:r>
              <w:rPr>
                <w:rFonts w:ascii="Times New Roman"/>
                <w:b w:val="false"/>
                <w:i w:val="false"/>
                <w:color w:val="000000"/>
                <w:sz w:val="20"/>
              </w:rPr>
              <w:t>
</w:t>
            </w:r>
            <w:r>
              <w:rPr>
                <w:rFonts w:ascii="Times New Roman"/>
                <w:b w:val="false"/>
                <w:i w:val="false"/>
                <w:color w:val="000000"/>
                <w:sz w:val="20"/>
              </w:rPr>
              <w:t>эссенции и концентраты из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(активные или неактивные); прочие мертвые одноклеточные</w:t>
            </w:r>
            <w:r>
              <w:br/>
            </w:r>
            <w:r>
              <w:rPr>
                <w:rFonts w:ascii="Times New Roman"/>
                <w:b w:val="false"/>
                <w:i w:val="false"/>
                <w:color w:val="000000"/>
                <w:sz w:val="20"/>
              </w:rPr>
              <w:t>
</w:t>
            </w:r>
            <w:r>
              <w:rPr>
                <w:rFonts w:ascii="Times New Roman"/>
                <w:b w:val="false"/>
                <w:i w:val="false"/>
                <w:color w:val="000000"/>
                <w:sz w:val="20"/>
              </w:rPr>
              <w:t>микроорганизмы (кроме вакцин товарной позиции 3002); готовые пекарные</w:t>
            </w:r>
            <w:r>
              <w:br/>
            </w:r>
            <w:r>
              <w:rPr>
                <w:rFonts w:ascii="Times New Roman"/>
                <w:b w:val="false"/>
                <w:i w:val="false"/>
                <w:color w:val="000000"/>
                <w:sz w:val="20"/>
              </w:rPr>
              <w:t>
</w:t>
            </w:r>
            <w:r>
              <w:rPr>
                <w:rFonts w:ascii="Times New Roman"/>
                <w:b w:val="false"/>
                <w:i w:val="false"/>
                <w:color w:val="000000"/>
                <w:sz w:val="20"/>
              </w:rPr>
              <w:t>порошки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активные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неактивные; прочие мертвые одноклеточные микроорганизмы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порошки пекарные готовые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для приготовления соусов и готовые соусы; вкусовые добавки и</w:t>
            </w:r>
            <w:r>
              <w:br/>
            </w:r>
            <w:r>
              <w:rPr>
                <w:rFonts w:ascii="Times New Roman"/>
                <w:b w:val="false"/>
                <w:i w:val="false"/>
                <w:color w:val="000000"/>
                <w:sz w:val="20"/>
              </w:rPr>
              <w:t>
</w:t>
            </w:r>
            <w:r>
              <w:rPr>
                <w:rFonts w:ascii="Times New Roman"/>
                <w:b w:val="false"/>
                <w:i w:val="false"/>
                <w:color w:val="000000"/>
                <w:sz w:val="20"/>
              </w:rPr>
              <w:t>приправы смешанные; горчичный порошок и готовая горчица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 соевый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кетчуп томатный и прочие томатные соусы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горчичный порошок и готовая горчица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готовые и заготовки для их приготовления;</w:t>
            </w:r>
            <w:r>
              <w:br/>
            </w:r>
            <w:r>
              <w:rPr>
                <w:rFonts w:ascii="Times New Roman"/>
                <w:b w:val="false"/>
                <w:i w:val="false"/>
                <w:color w:val="000000"/>
                <w:sz w:val="20"/>
              </w:rPr>
              <w:t>
</w:t>
            </w:r>
            <w:r>
              <w:rPr>
                <w:rFonts w:ascii="Times New Roman"/>
                <w:b w:val="false"/>
                <w:i w:val="false"/>
                <w:color w:val="000000"/>
                <w:sz w:val="20"/>
              </w:rPr>
              <w:t>гомогенизированные составные готовые пищевые продукты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готовые и заготовки для их приготовления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2104 20 00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гомогенизированные составные готовые пищевые продукты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и прочие виды пищевого льда, не содержащие или содержащие</w:t>
            </w:r>
            <w:r>
              <w:br/>
            </w:r>
            <w:r>
              <w:rPr>
                <w:rFonts w:ascii="Times New Roman"/>
                <w:b w:val="false"/>
                <w:i w:val="false"/>
                <w:color w:val="000000"/>
                <w:sz w:val="20"/>
              </w:rPr>
              <w:t>
</w:t>
            </w:r>
            <w:r>
              <w:rPr>
                <w:rFonts w:ascii="Times New Roman"/>
                <w:b w:val="false"/>
                <w:i w:val="false"/>
                <w:color w:val="000000"/>
                <w:sz w:val="20"/>
              </w:rPr>
              <w:t>какао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белковые концентраты и текстурированные белковые вещества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включая природные или искусственные минеральные, газированные,</w:t>
            </w:r>
            <w:r>
              <w:br/>
            </w:r>
            <w:r>
              <w:rPr>
                <w:rFonts w:ascii="Times New Roman"/>
                <w:b w:val="false"/>
                <w:i w:val="false"/>
                <w:color w:val="000000"/>
                <w:sz w:val="20"/>
              </w:rPr>
              <w:t>
</w:t>
            </w:r>
            <w:r>
              <w:rPr>
                <w:rFonts w:ascii="Times New Roman"/>
                <w:b w:val="false"/>
                <w:i w:val="false"/>
                <w:color w:val="000000"/>
                <w:sz w:val="20"/>
              </w:rPr>
              <w:t>без добавления сахара или других подслащивающих или вкусо-ароматических</w:t>
            </w:r>
            <w:r>
              <w:br/>
            </w:r>
            <w:r>
              <w:rPr>
                <w:rFonts w:ascii="Times New Roman"/>
                <w:b w:val="false"/>
                <w:i w:val="false"/>
                <w:color w:val="000000"/>
                <w:sz w:val="20"/>
              </w:rPr>
              <w:t>
</w:t>
            </w:r>
            <w:r>
              <w:rPr>
                <w:rFonts w:ascii="Times New Roman"/>
                <w:b w:val="false"/>
                <w:i w:val="false"/>
                <w:color w:val="000000"/>
                <w:sz w:val="20"/>
              </w:rPr>
              <w:t>веществ; лед и снег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минеральные и газированные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включая минеральные и газированные, содержащие добавки сахара или других подслащивающих или вкусо-ароматических веществ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солодовое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виноградные натуральные, включая крепленые; сусло виноградное, кроме указанного в товарной позиции 2009</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игристые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сосудах емкостью 2 л или менее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сусла виноградные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Вермуты и виноградные натуральные вина прочие с добавлением растительных или ароматических веществ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сосудах емкостью 2 л или менее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прочие сброженные (например, сидр, перри, или сидр грушевый, напиток медовый); смеси из сброженных напитков и смеси сброженных напитков и безалкогольных напитков,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 или более; этиловый спирт и прочие спиртовые настойки, денатурированные, любой концентрации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 или более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и прочие спиртовые настойки, денатурированные, любой концентрации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менее 80 об.%; спиртовые настойки, ликеры и прочие спиртные напитки: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спиртовые настойки, полученные в результате дистилляции виноградного вина или выжимок винограда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 и прочие спиртовые настойки, полученные в результате дистилляции сброженных продуктов из сахарного тростника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джин и можжевеловая настойка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 и его заменители, полученные из уксусной кислоты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гранулы из мяса или мясных субпродуктов; шкварки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гранулы из рыбы или ракообразных, моллюсков или прочих водных беспозвоночных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прочих злаков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бобовых культур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от производства крахмала и аналогичные остатки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свекловичный жом, багасса, или жом сахарного тростника, 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прочие отходы производства сахара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барда и прочие отходы пивоварения или винокурения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2304 00 000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Жмыхи и другие твердые отходы, получаемые при извлечении соевого масла, немолотые или молотые, негранулированные или гранулированные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Жмыхи и другие твердые отходы, получаемые при извлечении арахисового масла, немолотые или молотые, негранулированные или гранулированные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Жмыхи и другие твердые отходы, получаемые при извлечении растительных жиров или масел, кроме отходов товарной позиции 2304 или 2305, немолотые или молотые, негранулированные или гранулированные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семян хлопчатника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семян льна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семян подсолнечника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семян рапса, или кользы, с низким содержанием эруковой кислоты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Винный отстой; винный камень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используемые для кормления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 для собак или кошек, расфасованный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сигары с обрезанными концами, сигариллы и сигареты из табака или его заменителей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сигары с обрезанными концами и сигариллы, содержащие табак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содержащие табак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для кальяна, указанный в примечании 1 к субпозиции данной группы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"гомогенизированный" или "восстановленный" табак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Пемза; наждак; корунд природный, гранат природный и прочие природные абразивные материалы, термически обработанные или необработанные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пемза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наждак, корунд природный, гранат природный и прочие природные абразивные материалы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распиленные или разделенные другим способом на блоки или плиты прямоугольной (включая квадратную) формы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экауссин и другие известняки для памятников или строительства; алебастр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распиленный или разделенный другим способом на блоки или плиты прямоугольной (включая квадратную) формы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песчаник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камень для памятников или строительства 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 ангидрит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гипсовые вяжущие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 известняковый; известняк и прочий известняковый камень, используемый для изготовления извести или цемента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Известь негашеная, гашеная и гидравлическая, кроме оксида 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гидроксида кальция, указанных в товарной позиции 2825</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известь негашеная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известь гашеная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известь гидравлическая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клинкеры цементные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белый, искусственно окрашенный или неокрашенный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глиноземистый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цементы гидравлические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крокидолит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минеральные,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вермикулит, перлит и хлориты, невспененные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кизерит, эпсомит (природные сульфаты магния)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масла, компрессорное смазочное масло, турбинное смазочное масло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составы для обработки металлов, масла для смазывания форм, антикоррозионные масла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 газы инертные и прочие неметаллы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содержащий не менее 99,99 мас.% кремния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2804 70 00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редкоземельные, скандий и иттрий в чистом виде, в смесях или сплавах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водорода (кислота соляная); кислота хлорсульфоновая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водорода (кислота соляная)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хлорсульфоновая кислота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 олеум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Азотная кислота; сульфоазотные кислоты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Пентаоксид дифосфора; фосфорная кислота; полифосфорные кислоты определенного или неопределенного химического состава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пентаоксид дифосфора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фосфорная кислота и полифосфорные кислоты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безводный или в водном растворе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безводный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в водном растворе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натрия (сода каустическая); гидроксид калия (едкое кали); пероксиды натрия или калия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твердом виде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водном растворе (щелок натровый или сода жидкая)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калия (едкое кали)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пероксиды натрия или калия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Искусственный корунд определенного или неопределенного химического состава; оксид алюминия; гидроксид алюминия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искусственный корунд определенного или неопределенного химического состава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алюминия, отличный от искусственного корунда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алюминия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Гипохлориты; гипохлорит кальция технический; хлориты; гипобромиты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гипохлорит кальция технический и гипохлориты кальция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Фосфинаты (гипофосфиты), фосфонаты (фосфиты) и фосфаты; полифосфаты определенного или неопределенного химического состава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фосфинаты (гипофосфиты) и фосфонаты (фосфиты)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или динатpия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водоpодфосфат кальция (фосфат дикальция)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кальция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трифосфат натрия (триполифосфат натрия)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оксометаллических или пероксометаллических кислот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диэтиловый простой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2909 19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A и их производные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B1 и его производные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B2 и его производные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D- или DL-пантотеновая (витамин B3 или витамин B5), ее производные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B6 и его производные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B12 и его производные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C и его производные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E и его производные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прочие и их производные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природные концентраты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соматотропин, его производные и структурные аналоги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и его соли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кортизон, гидрокортизон, преднизон (дегидрокортизон) и преднизолон (дегидрогидрокортизон)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галогенированные производные кортикостероидных гормонов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эстрогены и прогестины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простагландины, тромбоксаны и лейкотриены, их производные и структурные аналоги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 и их производные, имеющие структуру пенициллановой кислоты; соли этих соединений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стрептомицины и их производные; соли этих соединений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тетрациклины и их производные; соли этих соединений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 и его производные; соли этих соединений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2941 50 000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эритромицин и его производные; соли этих соединений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органические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желез или прочих органов или их секретов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 в том числе полученные методами биотехнологии; вакцины, токсины, культуры микроорганизмов (кроме дрожжей) и аналогичные продукты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вакцины для людей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вакцины ветеринарные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пенициллины или их производные, имеющие структуру пенициллановой кислоты, или содержащие стрептомицины или их производные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прочие антибиотики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инсулин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алкалоиды или их производные, но не содержащие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гормонов или прочих соединений товарной позиции 2937 или антибиотиков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пенициллины или их производные, имеющие структуру пенициллановой кислоты, или содержащие стрептомицины или их производные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прочие антибиотики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инсулин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кортикостероидные гормоны, их производные или структурные аналоги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алкалоиды или их производные, но не содержащие гормонов, прочих соединений товарной позиции 2937 или антибиотиков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 средства прочие, содержащие витамины или другие соединения товарной позиции 2936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перевязочный адгезивный и прочие изделия, имеющие липкий слой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 продукция, упомянутая в примечании 4 к данной группе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реагенты для определения группы крови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препараты контрастные для рентгеногpафических обследований; реагенты диагностические, предназначенные для введения больным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цементы зубные и материалы для пломбирования зубов прочие; цементы, реконструирующие кость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сумки санитарные и наборы для оказания первой помощи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химические контрацептивные на основе гормонов, прочих соединений товарной позиции 2937 или спермицидов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приспособления, идентифицируемые как приспособления для стомического использования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непригодные фармацевтические средства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минеральные или химические, азотные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мочевина, в том числе в водном растворе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аммония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 аммония, в том числе в водном растворе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нитрата аммония с карбонатом кальция или прочими неорганическими веществами, не являющимися удобрениями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 натрия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двойные соли и смеси нитрата кальция и нитрата аммония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мочевины и нитрата аммония в водном или аммиачном растворе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смеси, не поименованные в предыдущих субпозициях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минеральные или химические, фосфорные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суперфосфаты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минеральные или химические, калийные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калия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калия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данной группы в таблетках или аналогичных формах или в упаковках, брутто-масса которых не превышает 10 кг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минеральные или химические, содержащие три питательных элемента: азот, фосфор и калий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водородфосфат диаммония (фосфат диаммония)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диводородфосфат аммония (фосфат моноаммония) и его смеси с водородфосфатом диаммония (фосфатом диаммония)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нитраты и фосфаты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минеральные или химические, содержащие два питательных элемента: фосфор и калий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дисперсные и препараты, изготовленные на их основе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основные и препараты, изготовленные на их основе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прямые и препараты, изготовленные на их основе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кубовые (включая используемые в качестве пигментов) и препараты, изготовленные на их основе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химически активные и препараты, изготовленные на их основе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пигменты и препараты, изготовленные на их основе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смеси двух или более красящих веществ субпозиций 3204 11 - 3204 19</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продукты синтетические, используемые в качестве оптических отбеливателей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 лаки; препараты на основе цветных лаков, указанные в примечании 3 к данной группе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80 мас.% или более диоксида титана в пересчете на сухое вещество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пигменты и препараты, изготовленные на основе соединений хрома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ультрамарин и препараты, изготовленные на его основе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литопон и прочие пигменты и препараты, изготовленные на основе сульфида цинка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неорганические продукты, используемые в качестве люминофоров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пигменты, готовые глушители стекла, готовые краски и аналогичные препараты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эмали и глазури стекловидные, ангобы (шликеры) и аналогичные препараты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глянцы жидкие и аналогичные препараты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фритта стекловидная и прочее стекло в порошке, гранулах или хлопьях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сложных полиэфиров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акриловых или виниловых полимеров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акриловых или виниловых полимеров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и лаки прочие (включая эмали, политуры и клеевые краски); готовые водные пигменты, используемые для отделки кож</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фольга для тиснения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художественные, используемые художниками, студентами или для оформления вывесок, лессировочные краски, краски для досуга и аналогичные продукты в таблетках, тюбиках, банках, флаконах, лотках или в аналогичных формах или упаковках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в наборах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замазки стекольная и садовая, цементы смоляные, составы для уплотнения и прочие мастики; шпатлевки для малярных работ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апельсиновое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мяты перечной (Mentha рiрerita)</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прочих видов мяты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резиноиды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изготовления напитков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для промышленного производства пищевых продуктов или напитков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Духи и туалетная вода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макияжа губ</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макияжа глаз</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маникюра или педикюра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пудра, включая компактную</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волос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шампуни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перманентной завивки или распрямления волос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лаки для волос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гигиены полости рта или зубов, включая фиксирующие порошки и пасты для зубных протезов; нитки, используемые для очистки межзубных промежутков (зубной шелк), в индивидуальной упаковке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чистки зубов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нитки, используемые для очистки межзубных промежутков (зубной шелк)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поименованные или не включенные; дезодоранты для помещений, ароматизированные или неароматизированные, обладающие или не обладающие дезинфицирующими свойствами: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используемые до, во время или после бритья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дезодоранты и антиперспиранты индивидуального назначения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ароматизированные соли и прочие составы для принятия ванн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"агарбатти" и прочие благовония, распространяющие запах при горении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туалетные (включая содержащие лекарственные средства)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в прочих формах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анионные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катионные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неионогенные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расфасованные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обработки текстильных материалов, кожи, меха или прочих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обработки текстильных материалов, кожи, меха или прочих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Воски искусственные и готовые воски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полиоксиэтилена (полиэтиленгликоля)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Ваксы и кремы для обуви, полироли и мастики для мебели, полов, автомобильных кузовов,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ваксы, кремы и аналогичные средства для обуви или кожи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полироли, мастики и аналогичные средства для ухода за деревянной мебелью, полами или прочими изделиями из дерева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полироли и аналогичные средства для автомобильных кузовов, кроме полирующих средств для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чистящие пасты и порошки и прочие чистящие средства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 тонкие восковые свечки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казеинаты и прочие производные казеина; клеи казеиновые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Альбумины (включая концентраты двух или более сывороточных белков, содержащих более 80 мас.%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сывороточных белков в пересчете на сухое вещество), альбуминаты и прочие производные альбумина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высушенный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 молочный, включая концентраты двух или более сывороточных белков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3504 00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декстрины и прочие модифицированные крахмалы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адгезивы на основе полимеров товарных позиций 3901 - 3913 или каучука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Ферменты; ферментные препараты,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реннин и его концентраты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активированный; продукты минеральные природные активированные; уголь животный, включая использованный животный уголь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активированный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 живичный, древесный или сульфатный и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содержащее альфа-терпинеол в качестве главного компонента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 живичный, древесный или сульфатный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 и смоляные кислоты, и их производные; спирт канифольный и масла канифольные; переплавленные смолы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 и смоляные кислоты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канифоли, смоляных кислот или производных канифоли или смоляных кислот, кроме солей аддуктов канифоли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сложноэфирные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Деготь древесный; масла, полученные из древесного дегтя; креозот древесный; нафта древесная; пек растительный; пек пивоваренный и аналогичные продукты на основе канифоли, смоляных кислот или растительного пека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упомянутые в примечании к субпозициям 1 к данной группе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инсектициды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фунгициды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гербициды, противовсходовые средства и регуляторы роста растений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дезинфицирующие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Антидетонаторы, антиоксиданты, ингибиторы смолообразования, загустители,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содержащие нефть или нефтепродукты, полученные из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битуминозных пород</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Составы и заряды для огнетушителей; гранаты для тушения пожаров, заряженные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Огнеупорные цементы, растворы строительные, бетоны и аналогичные составы, кроме товаров товарной позиции 3801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химические легированные, предназначенные для использования в электронике, в форме дисков, пластин или в аналогичных формах; соединения химические легированные, предназначенные для использования в электронике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Антифризы и жидкости антиобледенительные готовые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этилена в первичных формах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с удельным весом менее 0,94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с удельным весом 0,94 или более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сополимеры этилена с винилацетатом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пропилена или прочих олефинов в первичных формах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полиизобутилен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сополимеры пропилена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стирола в первичных формах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вспенивающийся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3903 19 000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сополимеры стиролакрилонитрильные (SAN)</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сополимеры акрилонитрилбутадиенстирольные (АBS)</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винилхлорида или прочих галогенированных олефинов, в первичных формах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 смешанный с другими компонентами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непластифицированный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пластифицированный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сополимеры винилхлорида и винилацетата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сополимеры винилхлорида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винилиденхлорида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политетрафторэтилен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винилацетата или прочих сложных виниловых эфиров, в первичных формах; прочие винильные полимеры в первичных формах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водных дисперсий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водных дисперсий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поливиниловый, содержащий или не содержащий негидролизованные ацетатные группы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сополимеры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Акриловые полимеры в первичных формах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полиметилметакрилат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полиацетали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полиэфиры простые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эпоксидные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поликарбонаты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алкидные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полилактид</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ненасыщенные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Полиамиды в первичных формах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полиамид-6, -11, -12, -6,6, -6,9, -6,10 или -6,12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Амино-альдегидные смолы, феноло-альдегидные смолы и полиуретаны в первичных формах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карбамидные и тиокарбамидные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меламиновые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амино-альдегидные смолы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феноло-альдегидные смолы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3910 00 000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Силиконы в первичных формах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нефтяные, смолы кумароно-инденовые, политерпены, полисульфиды, полисульфоны и продукты прочие, указанные в примечании 3 к данной группе, в первичных формах,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нефтяные, кумароновые, инденовые или кумароно-инденовые и политерпены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и ее химические производные, в первичных формах,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непластифицированные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пластифицированные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нитраты целлюлозы (включая коллодии)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 и ее соли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альгиновая, ее соли и сложные эфиры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ионообменные, полученные на основе полимеров товарных позиций 3901 – 3913, в первичных формах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обрезки и скрап, из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полимеров этилена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полимеров стирола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полимеров винилхлорида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прочих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полимеров этилена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полимеров винилхлорида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шланги и их фитинги (например, соединения, колена, фланцы), из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оболочки искусственные (для колбасных изделий) из отвержденных протеинов или целлюлозных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полимеров этилена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полимеров пропилена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полимеров винилхлорида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шланги, гибкие, выдерживающие давление до 27,6 Мпа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 армированные или не комбинированные с другими материалами, без фитингов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 армированные или не комбинированные с другими материалами, с фитингами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полимеров винилхлорида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лента, полоса и прочие плоские формы, из пластмасс, самоклеящиеся, в рулонах или не в рулонах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рулонах шириной не более 20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полимеров этилена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полимеров пропилена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полимеров стирола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не менее 6 мас.% пластификаторов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полиметилметакрилата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поликарбонатов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полиэтилентерефталата: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ненасыщенных полиэфиров сложных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полиэфиров сложных прочих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регенерированной целлюлозы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ацетата целлюлозы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производных целлюлозы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поливинилбутираля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полиамидов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амино-альдегидных смол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феноло-альдегидных смол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и полосы или ленты из пластмасс,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полимеров стирола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полимеров винилхлорида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полиуретанов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регенерированной целлюлозы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Ванны, души, раковины для стока воды, раковины для умыҒвания, биде, унитазы, сиденья и крышки для них, бачки сливные и аналогичные санитарно-технические изделия, из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ванны, души, раковины для стока воды и раковины для умывания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сиденья и крышки для унитазов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для транспортировки или упаковки товаров, из пластмасс; пробки, крышки, колпаки и другие укупорочные средства, из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ящики, корзины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полимеров этилена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бутыли, бутылки, флаконы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катушки, шпульки, бобины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пробки, крышки, колпаки и другие укупорочные средства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столовая и кухонная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 строительные из пластмасс,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цистерны, баки и аналогичные емкости объемом более 300 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окна и их рамы, пороги для дверей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ставни, шторы (включая венецианские жалюзи) и аналогичные изделия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 из пластмасс и изделия из прочих материалов товарных позиций 3901 - 3914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канцелярские или школьные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принадлежности к одежде (включая перчатки, рукавицы и митенки)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крепежные изделия и фурнитура для мебели, транспортных средств или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статуэтки и изделия декоративные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4002 19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бутадиеновый (BR)</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изобутиленизопреновый (бутилкаучук) (IIR)</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изопреновый (IR)</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этиленпропилендиеновый несопряженный (EРDM)</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любого продукта товарной позиции 4001 с любым продуктом данной товарной позиции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регенерированный в первичных формах или в виде пластин, листов или полос, или лент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обрезки и скрап резины (кроме твердой резины), порошки и гранулы, полученные из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Невулканизованная резиновая смесь, в первичных формах или в виде пластин, листов или полос, или лент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резиновая смесь, наполненная техническим углеродом или диоксидом кремния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растворы; дисперсии прочие, кроме указанных в субпозиции 4005 10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пластины, листы и полосы или ленты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формы (например, прутки, трубы и профили фасонные) и изделия (например, диски и кольца) из невулканизованной резины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протекторные заготовки для восстановления шин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Вулканизованные резиновые нити и корд</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Пластины, листы, полосы или ленты, прутки и профили фасонные из вулканизованной резины, кроме твердой резины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пластины, листы и полосы или ленты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пластины, листы и полосы или ленты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шланги из вулканизованной резины, кроме твердой резины, без фитингов или с фитингами (например, соединениями, патрубками, фланцами)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фитингов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фитингами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фитингов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4009 22 000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фитингами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фитингов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фитингами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фитингов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фитингами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конвейерные или ремни приводные, или бельтинг, из вулканизованной резины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армированные только металлом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армированные только текстильными материалами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бесконечные приводные ремни трапецеидального поперечного сечения (клиновые ремни), ребристые, с длиной наружной окружности более 60 см, но не более 180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бесконечные приводные ремни трапецеидального поперечҒного сечения (клиновые ремни), кроме ребристых, с длиной наружной окружности более 60 см, но не более 180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бесконечные приводные ремни трапецеидального поперечного сечения (клиновые ремни), ребристые, с длиной наружной окружности более 180 см, но не более 240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бесконечные зубчатые приводные ремни, с длиной наружной окружности более 60 см, но не более 150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бесконечные зубчатые приводные ремни, с длиной наружной окружности более 150 см, но не более 198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пневматические резиновые новые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легковых автомобилей (включая грузопассажирские автомобили-фургоны и спортивные автомобили)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автобусов или моторных транспортных средств для перевозки грузов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использования в авиации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мотоциклов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велосипедов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сельскохозяйственных или лесохозяйственных транспортных средств и машин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транспортных средств и машин, используемых в строительстве или промышленности, и имеющие посадочный диаметр не более 61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транспортных средств и машин, используемых в строительстве или промышленности, и имеющие посадочный диаметр более 61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сельскохозяйственных или лесохозяйственных транспортных средств и машин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транспортных средств, используемых в строительстве или промышленности, и имеющие посадочный диаметр не более 61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транспортных средств, используемых в строительстве или промышленности, и имеющие посадочный диаметр более 61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легковых автомобилей (включая грузопассажирские автомобили-фургоны и спортивные автомобили)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автобусов или моторных транспортных средств для перевозки грузов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использования в авиации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Камеры резиновые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легковых автомобилей (включая грузопассажирские автомобили-фургоны и спортивные автомобили), автобусов или моторных транспортных средств для перевозки грузов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велосипедов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контрацептивы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принадлежности к одежде (включая перчатки, рукавицы и митенки) из вулканизованной резины, кроме твердой резины, для различных целей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вулканизованной резины, кроме твердой резины,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пористой резины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покрытия напольные и коврики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резинки канцелярские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4016 93 000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прокладки, шайбы и прочие уплотнители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лодочные или причальные амортизаторы, надувные или ненадувные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надувные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твердая (например, эбонит) во всех формах, включая отходы и скрап; изделия из твердой резины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нешлифованные лицевые недвоеные; лицевые двоеные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4104 19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нешлифованные лицевые недвоеные; лицевые двоеные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Дубленая кожа или кожевенный краст из шкур овец или шкурок ягнят, без шерстного покрова, двоеные или недвоеные, но без дальнейшей обработки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влажном состоянии (включая хромированный полуфабрикат)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сухом состоянии (краст)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Дубленая кожа или кожевенный краст из шкур прочих животных, без шерстного или волосяного покрова, двоеные или недвоеные, но без дальнейшей обработки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влажном состоянии (включая хромированный полуфабрикат)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сухом состоянии (краст)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влажном состоянии (включая хромированный полуфабрикат)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сухом состоянии (краст)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рептилий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влажном состоянии (включая хромированный полуфабрикат)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сухом состоянии (краст)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нешлифованные лицевые недвоеные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4107 12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лицевые двоеные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нешлифованная лицевая недвоеная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4107 92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лицевая двоеная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 или козлят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рептилий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Замша (включая комбинированную замшу); кожа лаковая и кожа лаковая ламинированная; кожа металлизированная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замша (включая комбинированную замшу)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лаковая и кожа лаковая ламинированная; кожа металлизированная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Кожа композиционная на основе натуральной кожи или кожевенных волокон в пластинах, листах или полосах, или лентах, в рулонах или не в рулонах; обрезь и прочие отходы натуральной или композиционной кожи, непригодные для производства изделий из кожи; кожевенные пыль, порошок и мука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композиционная на основе натуральной кожи или кожевенных волокон в пластинах, листах или полосах, или лентах, в рулонах или не в рулонах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обрезь и прочие отходы натуральной или композиционной кожи, непригодные для производства изделий из кожи; кожевенные пыль, порошок и мука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Саквояжи, чемоданы, дамские сумки-чемоданчики, кейсы для деловых бумаг, портфели, школьные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косметики, рюкзаки, дамские сумки,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из натуральной или композиционной кожи, из листов пластмассы, текстильных материалов, вулканизованных волокон или картона или полностью или преимущественно покрытые такими материалами или бумагой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лицевой поверхностью из натуральной кожи или из композиционной кожи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лицевой поверхностью из пластмассы или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лицевой поверхностью из натуральной кожи или из композиционной кожи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лицевой поверхностью из листов пластмассы или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лицевой поверхностью из натуральной кожи или из композиционной кожи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лицевой поверхностью из листов пластмассы или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лицевой поверхностью из натуральной кожи или из композиционной кожи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лицевой поверхностью из листов пластмассы или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 принадлежности к одежде, из натуральной кожи или композиционной кожи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 предназначенные для спортивных целей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пояса, ремни, портупеи и патронташи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принадлежности к одежде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натуральной кожи или композиционной кожи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кишок (кроме волокна из фиброина шелкопряда), синюги, пузырей или сухожилий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Дубленые или выделанные меховые шкурки (включая головы, хвосты, лапы и прочие части или лоскут), несобранные или собранные (без добавления других материалов), кроме указанных в товарной позиции 4303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4302 11 00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4302 20 00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головы, хвосты, лапы и прочие части или лоскут, несобранные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шкурки целые и их части или лоскут, собранные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принадлежности к одежде и прочие изделия, из натурального меха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 принадлежности к одежде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 искусственный и изделия из него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топливная в виде бревен, поленьев, ветвей, вязанок хвороста или в аналогичных видах; древесина в виде щепок или стружки; опилки и древесные отходы и скрап, неагломерированные или агломерированные в виде бревен, брикетов, гранул или в аналогичных видах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гранулы древесные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Шпалы деревянные для железнодорожных или трамвайных путей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непропитанные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хвойные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4410 11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древесностружечные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4410 12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с ориентированной стружкой (OSB)</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4410 19 000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4411 12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толщиной не более 5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4411 13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толщиной более 5 мм, но не более 9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4411 14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толщиной более 9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4411 92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плотностью более 0,8 г/смі</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4411 93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плотностью более 0,5 г/смі, но не более 0,8 г/смі</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4411 94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плотностью не более 0,5 г/смі</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Фанера клееная, панели фанерованные и аналогичные материалы из слоистой древесины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4412 31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имеющая, по крайней мере, один наружный слой из древесины тропических пород, указанных в примечании 2 к субпозициям данной группы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4412 32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имеющая, по крайней мере, один наружный слой из древесины лиственных пород</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брусковые, многослойные и реечные столярные плиты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прессованная в виде блоков, плит, брусьев или профилированных форм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Рамы деревянные для картин, фотографий, зеркал или аналогичных предметов: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коробки, упаковочные клети или корзины, барабаны и аналогичная тара; кабельные барабаны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паллеты, поддоны и прочие погрузочные щиты; обечайки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бочонки, чаны, кадки и прочие бондарные изделия и их части, из древесины, включая клепку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окна, балконные двери и их рамы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и их рамы и пороги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опалубка для бетонирования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гонт и дранка кровельные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стойки и балки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мозаичных полов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многослойные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4418 79 000 0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столовые и кухонные, деревянные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статуэтки и прочие декоративные изделия, деревянные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деревянные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вешалки для одежды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газетная в рулонах или листах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ручного отлива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используемые как основа для фото-, тепло- или электрочувствительной бумаги или картона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 основа для обоев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4802 54 000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массой 1 м2 менее 40 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массой 1 м2 40 г или более, но не более 150 г в рулонах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массой 1 м2 40 г или более, но не более 150 г в листах с размером одной стороны не более 435 мм, а другой - не более 297 мм в развернутом виде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массой 1 м2 40 г или более, но не более 150 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массой 1 м2 более 150 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рулонах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листах с размером одной стороны не более 435 мм, а другой - не более 297 мм в развернутом виде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Бумажные туалетные салфетки или салфетки для лица, полотенца или пеленки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Крафт-бумага и крафт-картон немелованные, в рулонах или листах, кроме указанных в товарной позиции 4802 или 4803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небеленый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небеленая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небеленые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небеленые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беленые равномерно в массе и в которых более 95% от общей массы волокна составляют древесные волокна, полученные химическим способом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небеленые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беленые равномерно в массе и в которых более 95% от общей массы волокна составляют древесные волокна, полученные химическим способом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немелованные прочие, в рулонах или листах, без дальнейшей обработки или обработанные, как это указано в примечании 3 к данной группе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для гофрирования из полуцеллюлозы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для гофрирования из соломенной массы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массой 1 м2 150 г или менее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массой 1 м2 более 150 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оберточная сульфитная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фильтровальные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бумага-основа и картон-основа для кровельного картона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массой 1 м2 150 г или менее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массой 1 м2 более 150 г, но менее 225 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массой 1 м2 225 г или более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Пергамент растительный, бумага жиронепроницаемая, калька и пергамин и прочая лощеная прозрачная или полупрозрачная бумага, в рулонах или листах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пергамент растительный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жиронепроницаемая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пергамин и прочая лощеная прозрачная или полупрозрачная бумага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многослойные (изготовленные путем склеивания с помощью адгезива плоских слоев бумаги или картона) без поверхностного покрытия или пропитки, армированные или неармированные, в рулонах или листах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(оклеенные или не оклеенные гладкими наружными листами), крепированные, тисненые или перфорированные, в рулонах или листах, кроме указанных в товарной позиции 4803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перфорированные или неперфорированные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крафт-бумага прочая, крепированная или гофрированная, тисненая или нетисненая, перфорированная или неперфорированная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пластин), напечатанная или ненапечатанная, в рулонах или листах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самокопировальная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4809 90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недекорированной поверхностью, напечатанные или ненапечатанные, в рулонах или прямоугольных (включая квадратные) листах любого размера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рулонах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листах с размером одной стороны не более 435 мм, а другой - не более 297 мм в развернутом виде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мелованная легковесная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беленые равномерно в массе и в которых более 95% от общей массы волокна составляют древесные волокна, полученные химическим способом, массой 1 м2 150 г или менее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беленые равномерно в массе и в которых более 95% от общей массы волокна составляют древесные волокна, полученные химическим способом, массой 1 м2 более 150 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многослойные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кроме товаров товарной позиции 4803, 4809 или 4810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гудронированные, битуминизированные или асфальтированные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самоклеящиеся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4811 51 000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беленые, массой 1 м2 более 150 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4811 59 000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с покрытием или пропиткой из воска, парафина, стеарина, масла или глицерина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картон, целлюлозная вата и полотно из целлюлозных волокон,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 плиты и пластины фильтровальные, из бумажной массы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папиросная, нарезанная или не нарезанная по размеру или в форме книжечек или трубок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форме книжечек или трубок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рулонах шириной не более 5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4813 90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Обои и аналогичные настенные покрытия; бумага прозрачная для 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самокопировальная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карточки для писем, почтовые открытки без рисунков и карточки для переписки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сумки, футляры и компендиумы, из бумаги или картона, содержащие наборы бумажных канцелярских принадлежностей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туалетная: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платки носовые, косметические салфетки или салфетки для лица и полотенца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скатерти и салфетки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 принадлежности к одежде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картонки, ящики и коробки, из гофрированной бумаги или гофрированного картона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картонки, ящики и коробки, складывающиеся, из негофрированной бумаги или негофрированного картона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4819 30 000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мешки и пакеты с шириной у основания 40 см или более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мешки и пакеты прочие, включая кули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упаковки, включая конверты для грампластинок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переплеты съемные (кроме обложек для книг), папки и скоросшиватели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самокопировальные деловые бланки и полистно проложенные копировальные наборы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альбомы для образцов или коллекций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Ярлыки и этикетки всех видов, из бумаги или картона, напечатанные или ненапечатанные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для намотки текстильных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картон, целлюлозная вата и полотно из целлюлозных волокон, прочие, нарезанные по размеру или форме; изделия из бумажной массы, бумаги, картона, целлюлозной ваты или полотна из целлюлозных волокон,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фильтровальные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разграфленная для регистрирующих приборов, в рулонах, листах и дисках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бумажной массы, литые или прессованные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Печатные книги, брошюры, листовки и аналогичные печатные материалы, сброшюрованные или в виде отдельных листов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отдельных листов, сфальцованные или несфальцованные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словари, энциклопедии и их серийные выпуски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Газеты, журналы и прочие периодические издания, иллюстрированные или неиллюстрированные, содержащие или не содержащие рекламный материал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издаваемые не менее четырех раз в неделю</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Книги-картинки, книги для рисования или для раскрашивания, детские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Ноты, печатные или рукописные, в переплете или непереплетенные, иллюстрированные или неиллюстрированные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Карты географические и гидрографические или аналогичные карты всех видов, включая атласы, настенные карты, топографические планы и глобусы, отпечатанные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глобусы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книг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Планы и чертежи для архитектурных, инженерных, промышленных, коммерческих, топографических или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аналогичных целей, представляющие собой оригиналы, выполненные от руки; тексты рукописные; фоторепродукции на сенсибилизированной бумаге и подкопирочные экземпляры вышепоименованных товаров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Почтовые марки, марки госпошлин или аналогичные марки, негашеные, текущего или нового выпуска в стране, в которой они имеют или будут иметь признанную номинальную стоимость; гербовая бумага; банкноты; чековые книжки; акции, облигации или боны и аналогичные виды ценных бумаг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Картинки переводные (декалькомания)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картинки переводные (декалькомания), способные стекловаться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Печатные календари всех видов, включая отрывные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печатная продукция, включая печатные репродукции и фотографии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рекламные торговые, товарные каталоги и аналогичная продукция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репродукции, чертежи и фотографии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Нить шелковая (кроме пряжи из шелковых отходов), не расфасованная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шелковых отходов, не расфасованная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Нить шелковая и пряжа из шелковых отходов, расфасованные для розничной продажи; волокно из фиброина шелкопряда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шелковых нитей или из шелковых отходов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шелкового гребенного очеса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 содержащие 85 мас.% или более шелковых нитей или шелковых отходов, кроме шелкового гребенного очеса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и тонкий или грубый волос животных, подвергнутые кардо- или гребнечесанию (включая шерсть, подвергнутую гребнечесанию, в отрезках)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подвергнутая кардочесанию</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подвергнутая гребнечесанию, в отрезках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кашмирских коз</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грубый волос животных, подвергнутый кардо- или гребнечесанию</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шерстяная аппаратного прядения, не расфасованная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содержанием шерсти 85 мас.% или более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содержанием шерсти менее 85 мас.%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шерстяная гребенного прядения, не расфасованная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содержанием шерсти 85 мас.% или более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содержанием шерсти менее 85 мас.%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тонкого волоса животных (аппаратного или гребенного прядения), не расфасованная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аппаратного прядения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гребенного прядения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шерсти или тонкого волоса животных, расфасованная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содержанием шерсти или тонкого волоса животных 85 мас.% или более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шерстяной пряжи аппаратного прядения или пряжи аппаратного прядения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поверхностной плотностью не более 300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смешанные в основном или исключительно с химическими нитями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смешанные в основном или исключительно с химическими волокнами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шерстяной пряжи гребенного прядения или пряжи гребенного прядения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поверхностной плотностью не более 200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смешанные в основном или исключительно с химическими нитями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смешанные в основном или исключительно с химическими волокнами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грубого волоса животных или конского волоса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хлопковое, подвергнутое кардо- или гребнечесанию</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Нитки хлопчатобумажные швейные, расфасованные или не расфасованные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хлопковых волокон 85 мас.% или более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расфасованные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(кроме швейных ниток), содержащая хлопковых волокон 85 мас.% или более, не расфасованная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714,29 дтекс или более (не выше 14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714,29 дтекс, но не менее 232,56 дтекс (выше 14 метрического номера, но не выше 43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232,56 дтекс, но не менее 192,31 дтекс (выше 43 метрического номера, но не выше 52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192,31 дтекс, но не менее 125 дтекс (выше 52 метрического номера, но не выше 80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125 дтекс (выше 80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714,29 дтекс или более (не выше 14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714,29 дтекс, но не менее 232,56 дтекс (выше 14 метрического номера, но не выше 43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232,56 дтекс, но не менее 192,31 дтекс (выше 43 метрического номера, но не выше 52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192,31 дтекс, но не менее 125 дтекс (выше 52 метрического номера, но не выше 80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125 дтекс, но не менее 106,38 дтекс (выше 80 метрического номера, но не выше 94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106,38 дтекс, но не менее 83,33 дтекс (выше 94 метрического номера, но не выше 120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83,33 дтекс (выше 120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714,29 дтекс или более (не выше 14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125 дтекс (выше 80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714,29 дтекс или более (не выше 14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125 дтекс, но не менее 106,38 дтекс (выше 80 метрического номера, но не выше 94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106,38 дтекс, но не менее 83,33 дтекс (выше 94 метрического номера, но не выше 120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83,33 дтекс (выше 120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(кроме швейных ниток), содержащая менее 85 мас.% хлопковых волокон, не расфасованная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714,29 дтекс или более (не выше 14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714,29 дтекс, но не менее 232,56 дтекс (выше 14 метрического номера, но не выше 43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232,56 дтекс, но не менее 192,31 дтекс (выше 43 метрического номера, но не выше 52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192,31 дтекс, но не менее 125 дтекс (выше 52 метрического номера, но не выше 80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125 дтекс (выше 80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5206 21 000 0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714,29 дтекс или более (не выше 14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714,29 дтекс, но не менее 232,56 дтекс (выше 14 метрического номера, но не выше 43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232,56 дтекс, но не менее 192,31 дтекс (выше 43 метрического номера, но не выше 52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192,31 дтекс, но не менее 125 дтекс (выше 52 метрического номера, но не выше 80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менее 125 дтекс (выше 80 метрического номера)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714,29 дтекс или более (не выше 14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714,29 дтекс, но не менее 232,56 дтекс (выше 14 метрического номера, но не выше 43 метpического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125 дтекс (выше 80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714,29 дтекс или более (не выше 14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линейной плотности для однониточной пряжи менее 125 дтекс (выше 80 метрического номера для однониточной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(кроме швейных ниток), расфасованная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содержащая 85 мас.% или более хлопковых волокон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85 мас.% или более хлопковых волокон, с поверхностной плотностью не более 200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 с поверхностной плотностью не более 100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 с поверхностной плотностью более 100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5208 13 000 0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 с поверхностной плотностью не более 100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 с поверхностной плотностью более 100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 с поверхностной плотностью не более 100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 с поверхностной плотностью более 100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 с поверхностной плотностью не более 100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 с поверхностной плотностью более 100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 с поверхностной плотностью не более 100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 с поверхностной плотностью более 100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5208 59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85 мас.% или более хлопковых волокон, с поверхностной плотностью более 200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деним, или джинсовая ткань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 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не более 200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деним, или джинсовая ткань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 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льняная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однониточная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многокруточная (крученая) или однокруточная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джутовых волокон или других текстильных лубяных волокон товарной позиции 5303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однониточная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многокруточная (крученая) или однокруточная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других растительных текстильных волокон; пряжа бумажная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пеньковая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льняные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джутовых волокон или других текстильных лубяных волокон товарной позиции 5303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5311 00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прочих растительных текстильных волокон; ткани из 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Нитки швейные из химических нитей, расфасованные или не расфасованные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искусственных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арамидов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нити высокой прочности полиэфирные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нейлоновые или из других полиамидов, линейной плотности одиночной нити не более 50 текс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нейлоновые или из других полиамидов, линейной плотности одиночной нити более 50 текс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эластомерные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нейлоновые или из других полиамидов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полиэфирные, частично ориентированные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полиэфирные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полипропиленовые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нейлоновые или из других полиамидов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нейлоновые или из других полиамидов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нити высокой прочности вискозные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вискозные некрученые или с круткой не более 120 кр/м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вискозные с круткой более 120 кр/м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ацетилцеллюлозы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ацетилцеллюлозы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Мононити синтетические линейной плотности 67 дтекс или более и с размером поперечного сечения не более 1 мм; плоские и аналогичные нити (например, искусственная соломка) из синтетических текстильных материалов с шириной не более 5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эластомерные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полипропиленовые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Нити комплексные химические (кроме швейных ниток), расфасованные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синтетических комплексных нитей, включая ткани, изготавливаемые из материалов товарной позиции 5404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изготавливаемые из нитей высокой прочности из нейлона или других полиамидов или полиэфиров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изготавливаемые из плоских или аналогичных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упомянутые в примечании 9 к разделу XI</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нитей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5407 53 000 0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нитей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5407 54 000 0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85 мас.% или более нетекстурированных полиэфирных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нитей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нитей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нитей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искусственных комплексных нитей, включая ткани, изготавливаемые из материалов товарной позиции 5405</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вискозных нитей высокой прочности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нитей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нитей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Жгут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5501 10 000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нейлоновый или из прочих полиамидов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акриловый или модакриловый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полипропиленовый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Жгут искусственных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синтетические, не подвергнутые кардо-, гребнечесанию или другой подготовке для прядения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арамидов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акриловые или модакриловые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искусственные, не подвергнутые кардо-, гребнечесанию или другой подготовке для прядения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химических волокон (включая гребенные очесы, прядильные отходы и расщипанное сырье)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синтетических волокон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искусственных волокон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синтетические, подвергнутые кардо-, гребнечесанию или другой подготовке для прядения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нейлоновые или из прочих полиамидов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акриловые или модакриловые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искусственные, подвергнутые кардо-, гребнечесанию или другой подготовке для прядения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Нитки швейные из химических волокон, расфасованные или не расфасованные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волокон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искусственных волокон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синтетических волокон (кроме швейных ниток), не расфасованная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однониточная пряжа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многокруточная (крученая) или однокруточная пряжа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однониточная пряжа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многокруточная (крученая) или однокруточная пряжа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однониточная пряжа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многокруточная (крученая) или однокруточная пряжа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однониточная пряжа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многокруточная (крученая) или однокруточная пряжа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смешанная в основном или исключительно с искусственными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волокнами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смешанная в основном или исключительно с шерстью или тонким волосом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смешанная в основном или исключительно с хлопковыми волокнами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смешанная в основном или исключительно с шерстью или тонким волосом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смешанная в основном или исключительно с хлопковыми волокнами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смешанная в основном или исключительно с шерстью или тонким волосом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смешанная в основном или исключительно с хлопковыми волокнами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искусственных волокон (кроме швейных ниток), не расфасованная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однониточная пряжа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многокруточная (крученая) или однокруточная пряжа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прочая, смешанная в основном или исключительно с шерстью или тонким волосом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прочая, смешанная в основном или исключительно с хлопковыми волокнами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химических волокон (кроме швейных ниток), расфасованная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волокон, содержащая 85 мас.% или более этих волокон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волокон, содержащая менее 85 мас.% этих волокон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искусственных волокон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синтетических волокон, содержащие 85 мас.% или более этих волокон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не более 170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полиэфирных волокон, 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полиэфирных волокон, 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полиэфирных волокон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полиэфирных волокон, 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5513 23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полиэфирных волокон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полиэфирных волокон, 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полиэфирных волокон, 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более 170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полиэфирных волокон, 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полиэфирных волокон, 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5514 19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полиэфирных волокон, 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полиэфирных волокон, 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полиэфирных волокон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5514 30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полиэфирных волокон, полотняного переплетения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полиэфирных волокон, 3- или 4-ниточного саржевого переплетения, включая обратную саржу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полиэфирных волокон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синтетических волокон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смешанные в основном или исключительно с вискозными волокнами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смешанные в основном или исключительно с химическими нитями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5515 13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смешанные в основном или исключительно с шерстью или тонким волосом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смешанные в основном или исключительно с химическими нитями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смешанные в основном или исключительно с шерстью или тонким волосом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смешанные в основном или исключительно с химическими нитями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искусственных волокон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из текстильных материалов и изделия из нее; текстильные волокна, не превышающие по длине 5 мм (пух), текстильная пыль и узелки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хлопковых волокон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волокон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пух и пыль текстильные и узелки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Войлок или фетр, пропитанные или непропитанные, с покрытием или без покрытия, дублированные или недублированные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войлок или фетр иглопробивные и волокнистые вязально-прошивные полотна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шерсти или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Нетканые материалы, пропитанные или непропитанные, с покрытием или без покрытия, дублированные или недублированные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поверхностной плотностью не более 25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поверхностной плотностью более 25 г/м2, но не более 70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поверхностной плотностью более 70 г/м2, но не более 150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поверхностной плотностью более 150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поверхностной плотностью не более 25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поверхностной плотностью более 25 г/м2, но не более 70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поверхностной плотностью более 70 г/м2, но не более 150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поверхностной плотностью более 150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резиновые нить и шнур, с текстильным покрытием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5604 90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комбинированная с металлом в виде нити, полосы или ленты или порошка, или покрытая металлом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Нить позументная и плоская и аналогичная нить товарной позиции 5404 или 5405, позументная (кроме входящей в товарную позицию 5605 и позументной нити из конского волоса); пряжа синель (включая флокированную синель); фасонная петлистая пряжа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Бечевки, веревки, канаты и тросы, плетеные или неплетеные, или в оплетке или без оплетки, и пропитанные или непропитанные, с покрытием или без покрытия, в оболочке или без оболочки из резины или пластмассы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упаковочная бечевка или шпагат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упаковочная бечевка или шпагат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синтетических волокон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Сетки и сети, плетеные из бечевок, веревок или канатов; готовые рыболовные сети и другие готовые сети, из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сети рыболовные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Узелковые ковры и прочие текстильные напольные покрытия, готовые или неготовые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шерсти или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"килим", "сумах", "кермани" и аналогичные ковры ручной работы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шерсти или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5702 41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шерсти или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5702 42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безворсовые, неготовые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шерсти или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прочие текстильные напольные покрытия тафтинговые, готовые или неготовые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шерсти или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нейлона или прочих полиамидов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химических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прочие текстильные напольные покрытия из войлока, нетафтинговые или нефлокированные, готовые или неготовые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пластин максимальной площадью 0,3 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текстильные напольные покрытия прочие, готовые или неготовые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ворсовые и ткани из синели, кроме тканей товарной позиции 5802 или 5806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шерсти или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с неразрезным уточным ворсом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вельвет-корд с разрезным ворсом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с уточным ворсом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синели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с основным ворсом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с неразрезным уточным ворсом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вельвет-корд с разрезным ворсом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с уточным ворсом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синели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с основным ворсом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махровые полотенечные и аналогичные махровые ткани, кроме узких тканей товарной позиции 5806; тафтинговые текстильные материалы, кроме изделий товарной позиции 5703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махровые полотенечные и аналогичные махровые ткани 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тафтинговые текстильные материалы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перевивочного переплетения, кроме узких тканей товарной позиции 5806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 и прочие сетчатые полотна, за исключением тканых полотен, трикотажных полотен машинного или ручного вязания; кружева в куске, в лентах или в виде отдельных орнаментов, кроме полотен товарных позиций 6002 - 6006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 и прочие сетчатые полотна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кружева ручного вязания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Узкие ткани, кроме изделий товарной позиции 5807; узкие ткани безуточные, скрепленные склеиванием (болдюк)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ворсовые ткани (включая махровые полотенечные и аналогичные махровые ткани) и ткани из синели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прочие, содержащие 5 мас.% или более эластомерных или резиновых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безуточные, скрепленные склеиванием (болдюк)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Ярлыки, эмблемы и аналогичные изделия из текстильных материалов, в кусках, в лентах или выкроенные по форме или размеру, но не вышитые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тесьма плетеная в куске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Вышивки в куске, в лентах или в виде отдельных орнаментов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вышивки без видимой грунтовой основы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просмоленные или накрахмаленные, используемые для изготовления книжных переплетов или аналогичных целей; калька; загрунтованный холст для живописи; бортовка и аналогичные жесткие текстильные материалы для каркасов шляп</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просмоленные или накрахмаленные, используемые для изготовления книжных переплетов или аналогичных целей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кордные для шин из нейлоновых или прочих полиамидных, полиэфирных или вискозных нитей высокой прочности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нейлоновых или прочих полиамидных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полиэфирных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пропитанные, с покрытием или дублированные пластмассами, кроме материалов товарной позиции 5902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 выкроенный или не выкроенный по форме; напольные покрытия на текстильной основе, выкроенные или не выкроенные по форме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Настенные покрытия из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прорезиненные, кроме материалов товарной позиции 5902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клейкие ленты шириной не более 20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трикотажные машинного или ручного вязания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шланги и аналогичные текстильные трубки с подкладкой, обшивкой или с принадлежностями из других материалов или без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и изделия для технических целей, упомянутые в примечании 7 к данной группе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ситоткань в готовом или неготовом виде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поверхностной плотностью менее 650 г/м2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поверхностной плотностью 650 г/м2 или более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фильтровальные, используемые в прессах для отжима масла или для аналогичных целей, включая ткани, изготовленные из человеческого волоса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Ворсовые полотна, трикотажные машинного или ручного вязания, включая длинноворсовые полотна и махровые полотна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длинноворсовые полотна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Трикотажные полотна машинного или ручного вязания шириной не более 30 см, содержащие 5 мас.% или более эластомерных или резиновых нитей, кроме полотен товарной позиции 6001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содержащие 5 мас.% или более эластомерных нитей, но не содержащие резиновых нитей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6003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Трикотажные полотна машинного или ручного вязания шириной не более 30 см, кроме трикотажных полотен товарной позиции 6001 или 6002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искусственных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6004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Трикотажные полотна машинного или ручного вязания шириной более 30 см, содержащие 5 мас.% или более эластомерных или резиновых нитей, кроме полотен товарной позиции 6001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5 мас.% или более эластомерных нитей, но не содержащие резиновых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Полотна основовязаные (включая вязаные на трикотажных машинах для изготовления галунов), кроме трикотажных полотен товарных позиций 6001 - 6004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6005 90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6006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Трикотажные полотна машинного или ручного вязания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неотбеленные или отбеленные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различных цветов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напечатанные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комплекты, пиджаки, блайзеры,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6103 10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комплекты, жакеты, блайзеры,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6104 19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6104 29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искусственных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Рубашки трикотажные машинного или ручного вязания, мужские или для мальчиков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Блузки, блузы и блузоны трикотажные машинного или ручного вязания, женские или для девочек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Майки, фуфайки с рукавами и прочие нательные фуфайки трикотажные машинного или ручного вязания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Свитеры, пуловеры, кардиганы, жилеты и аналогичные изделия трикотажные машинного или ручного вязания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6110 12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из тонкого волоса кашмирской козы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6110 19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одежда и принадлежности к детской одежде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трикотажные машинного или ручного вязания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спортивные, лыжные и купальные трикотажные машинного или ручного вязания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лыжные костюмы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6112 31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6112 39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из трикотажного полотна машинного или ручного вязания товарной позиции 5903, 5906 или 5907</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прочие трикотажные машинного или ручного вязания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компрессионные чулочно-носочные изделия с распределенным давлением (например, чулки для страдающих варикозным расширением вен)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 линейной плотности одиночной нити менее 67 дтекс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 линейной плотности одиночной нити 67 дтекс или более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или гольфы женские из нитей линейной плотности одиночной нити менее 67 дтекс,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рукавицы и митенки трикотажные машинного или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ручного вязания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пропитанные или покрытые пластмассой или резиной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к одежде трикотажные машинного или ручного вязания готовые прочие; части одежды или принадлежностей к одежде трикотажные машинного или ручного вязания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шали, шарфы, кашне, мантильи, вуали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6202 12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комплекты, пиджаки, блайзеры, брюки, комбинезоны с нагрудниками и лямками, бриджи и шорты (кроме купальных) мужские или для мальчиков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комплекты, жакеты, блайзеры, платья, юбки, юбки-брюки, брюки, комбинезоны с нагрудниками и лямками, бриджи и шорты (кроме купальных) женские или для девочек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искусственных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6204 49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6204 63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Рубашки мужские или для мальчиков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Блузки, блузы и блузоны женские или для девочек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шелковых нитей или пряжи из шелковых отходов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Майки и нательные фуфайки прочие, кальсоны, трусы, ночные сорочки, пижамы, купальные халаты, домашние халаты и аналогичные изделия мужские или для мальчиков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6207 99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изделия женские или для девочек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одежда и принадлежности к детской одежде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6209 90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изготовленные из материалов товарной позиции 5602, 5603, 5903, 5906 или 5907</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материалов товарной позиции 5602 или 5603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прочие, типа указанных в субпозициях 6201 11 - 6201 19</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прочие, типа указанных в субпозициях 6202 11 - 6202 19</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прочие мужские или для мальчиков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прочие женские или для девочек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спортивные, лыжные и купальные; предметы одежды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мужские или для мальчиков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женские или для девочек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лыжные костюмы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Бюстгальтеры, пояса, корсеты, подтяжки, подвязки и аналогичные изделия и их части трикотажные машинного или ручного вязания или нетрикотажные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6212 10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бюстгальтеры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пояса и пояса-трусы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Шали, шарфы, кашне, мантильи, вуали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шелковых нитей или пряжи из шелковых отходов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шерстяной 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искусственных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Галстуки, галстуки-бабочки и шейные платки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шелковых нитей или пряжи из шелковых отходов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рукавицы и митенки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к одежде готовые прочие; части одежды или принадлежностей к одежде, кроме включенных в товарную позицию 6212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 и пледы дорожные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 электрические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 (кроме электрических) и пледы дорожные из шерстяной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пряжи или пряжи из тонкого волоса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 (кроме электрических) и пледы дорожные 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 (кроме электрических) и пледы дорожные 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 и пледы дорожные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постельное, столовое, туалетное и кухонное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постельное трикотажное машинного или ручного вязания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столовое трикотажное машинного или ручного вязания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6302 53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6302 59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туалетное и кухонное из махровых полотенечных тканей или аналогичных тканых махровых материалов, 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химических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6302 99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Занавеси (включая портьеры) и внутренние шторы; ламбрекены или подзоры для кроватей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декоративные прочие, кроме изделий товарной позиции 9404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трикотажные машинного или ручного вязания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трикотажные машинного или ручного вязания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нетрикотажные 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нетрикотажные 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нетрикотажные 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Мешки и пакеты упаковочные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пряжи из джутовых или прочих текстильных лубяных волокон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товарной позиции 5303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хлопчатобумажной пряжи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гибкие промежуточные контейнеры большой емкости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полос или лент или аналогичных форм из полиэтилена или полипропилена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Брезенты, навесы, тенты; палатки; паруса для лодок, досок для виндсерфинга или сухопутных транспортных средств; снаряжение для кемпинга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синтетических нитей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паруса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матрацы надувные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изделия прочие, включая выкройки одежды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тряпки для мытья полов, посуды, удаления пыли и аналогичные протирочные материалы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жилеты и пояса спасательные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защитным металлическим подноском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закрывающая лодыжку, но не закрывающая колено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обувь с подошвой и с верхом из резины или пластмассы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лыжные ботинки, беговая лыжная обувь и ботинки для сноуборда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верхом из ремешков или полосок, прикрепленных к подошве заклепками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закрывающая лодыжку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подошвой из резины, пластмассы, натуральной или композиционной кожи и с верхом из натуральной кожи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лыжные ботинки, беговая лыжная обувь и ботинки для сноуборда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подошвой из натуральной кожи и верхом из ремешков из натуральной кожи, проходящих через подъем и охватывающих большой палец стопы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защитным металлическим подноском 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закрывающая лодыжку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закрывающая лодыжку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подошвой из резины, пластмассы, натуральной или композиционной кожи и с верхом из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спортивная обувь; обувь для тенниса, баскетбола, гимнастики, тренировочная и аналогичная обувь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подошвой из натуральной или композиционной кожи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верхом из натуральной или композиционной кожи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верхом из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заготовки верха обуви и их детали, за исключением задников и жестких внутренних и промежуточных деталей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подошвы и каблуки из резины или пластмассы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Шляпы и прочие головные уборы трикотажные машинного или ручного вязания, или изготовленные из цельного куска (но не из полос) кружева,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Головные уборы прочие, с подкладкой или без подкладки или с отделкой или без отделки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защитные головные уборы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6506 91 000 0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резины или пластмассы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подкладки, чехлы, основы, каркасы, козырьки и завязки для головных уборов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Зонты и солнцезащитные зонты (включая зонты-трости, садовые зонты и аналогичные зонты)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садовые зонты или аналогичные зонты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имеющие раздвижной стержень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Трости, трости-сиденья, хлысты, кнуты для верховой езды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отделочные детали и принадлежности для изделий товарной позиции 6601 или 6602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каркасы зонтов, включая каркасы, установленные на стержнях (палках)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Брусчатка, бордюрные камни и плиты для мощения из природного камня (кроме сланца)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 травертин и алебастр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 травертин и алебастр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известняки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камни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Сланец обработанный и изделия из сланца или из агломерированного сланца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жернова и камни точильные для шлифовки, заточки или измельчения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агломерированных искусственных или природных алмазов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агломерированных абразивов или из керамики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природного камня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камни для ручной заточки или полировки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на тканой текстильной основе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на бумажной или картонной основе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из других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6806 10 000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шлаковата, минеральная силикатная вата и аналогичные минеральные ваты (включая их смеси), навалом, в листах или рулонах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вермикулит расслоенный, глины вспученные, шлак вспененный и прочие вспученные минеральные продукты (включая их смеси)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асфальта или аналогичных материалов (например, из нефтяного битума или каменноугольного пека)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рулонах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гипса или смесей на его основе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покрытые или армированные только бумагой или картоном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цемента, бетона или искусственного камня, неармированные или армированные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блоки и кирпичи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сборные строительные блоки для строительства, включая жилищное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асбоцемента, из цемента с волокнами целлюлозы или из аналогичных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асбест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гофрированные листы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листы, панели, плитки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6812 80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крокидолита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принадлежности одежды, обувь и головные уборы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толстый картон и войлок или фетр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уплотнительный материал из прессованного асбестового волокна в листах или рулонах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6812 99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Фрикционные материалы и изделия из них (например, листы, рулоны, ленты, сегменты, диски, шайбы, прокладки) несмонтированные, используемые для тормозов, сцеплений или аналогичных устройств, на основе асбеста, других минеральных веществ или целлюлозы, совместно с текстилем или другими материалами либо без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асбест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накладки тормозных колодок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обработанная и изделия из нее, включая агломерированную или регенерированную слюду, на бумажной, картонной или другой основе или без нее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пластины, листы и ленты из агломерированной или регенерированной слюды, на основе или без нее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камня или других минеральных веществ (включая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углеродные волокна, изделия из углеродных волокон и изделия из торфа),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графита или прочих углеродистых материалов, не используемые в электротехнике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торфа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магнезит, доломит или хромит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более 50 мас.% элементов Mg, Ca или Cr, взятых отдельно или вместе, в пересчете на МgО, СаО или Сr2О3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cодержащие более 50 мас.% глинозема (Al2O3), кремнезема (SiO2) или смеси или соединения этих продуктов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огнеупорные керамические изделия (например, реторты, тигли, муфели, насадки, заглушки, подпорки, пробирные чашки, трубы, трубки, кожухи, прутки, стержни), кроме изделий из кремнеземистой каменной муки или аналогичных кремнеземистых пород</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более 50 мас.% графита или других форм углерода, или смеси этих продуктов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более 50 мас.% глинозема (Al2O3) или смеси или соединения глинозема с кремнеземом (SiO2)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строительные, блоки для полов, камни керамические несущие или для заполнения балочных конструкций и аналогичные изделия из керамики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строительные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Черепица, дефлекторы, зонты над дымовыми трубами, части дымоходов, архитектурные украшения и прочие строительные детали из керамики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черепица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керамические, трубопроводы изоляционные, водоотводы и фитинги труб</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для мощения, плитки облицовочные для полов, печей, каминов или стен керамические неглазурованные; кубики керамические неглазурованные для мозаичных работ и аналогичные изделия, на основе или без нее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плитки, кубики и аналогичные изделия прямоугольной или другой формы, наибольшая грань которых может быть вписана в квадрат со стороной менее 7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для мощения, плитки облицовочные для полов, печей, каминов или стен керамические глазурованные; кубики керамические глазурованные для мозаичных работ и аналогичные изделия, на основе или без нее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плитки, кубики и аналогичные изделия прямоугольной или другой формы, наибольшая грань которых может быть вписана в квадрат со стороной менее 7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керамические для лабораторных, химических или других технических целей;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фарфора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имеющие эквивалент твердости 9 или более по шкале Мооса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6909 19 000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Раковины, умывальники, консоли раковин, ванны, биде, унитазы, сливные бачки, писсуары и аналогичные санитарно-технические изделия из керамики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фарфора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столовая, кухонная и прочие хозяйственные и туалетные изделия из фарфора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столовая и кухонная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столовая, кухонная и прочие хозяйственные и туалетные изделия из керамики, кроме фарфора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Статуэтки и прочие декоративные изделия из керамики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фарфора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керамические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фарфора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окрашенные в массе (тонированные в объеме), глушеные, накладные или имеющие поглощающий, отражающий или неотражающий слой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армированные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окрашенное в массе (тонированное в объеме), глушеное, накладное или имеющее поглощающий, отражающий или неотражающий слой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стекло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неармированное, имеющее поглощающий, отражающий или неотражающий слой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окрашенное в массе (тонированное в объеме), глушеное, накладное или только шлифованное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армированное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товарной позиции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безопасное, включая стекло упрочненное (закаленное) или многослойное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размером и форматом, позволяющими использовать его на средствах наземного, воздушного и водного транспорта или для ракетно-космических систем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размером и форматом, позволяющими использовать его на средствах наземного, воздушного и водного транспорта или для ракетно-космических систем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Многослойные изолирующие изделия из стекла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Зеркала стеклянные, в рамах или без рам, включая зеркала заднего обзора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зеркала заднего обзора для транспортных средств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рам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пробки, крышки и прочие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Баллоны стеклянные (включая колбы и трубки), открытые, их стеклянные части, без фитингов, для электрических ламп, электронно-лучевых трубок или аналогичных изделий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электрического осветительного оборудования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электронно-лучевых трубок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стеклокерамики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свинцового хрусталя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свинцового хрусталя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7013 37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свинцового хрусталя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стекла, имеющего коэффициент линейного расширения не более </w:t>
            </w:r>
            <w:r>
              <w:br/>
            </w:r>
            <w:r>
              <w:rPr>
                <w:rFonts w:ascii="Times New Roman"/>
                <w:b w:val="false"/>
                <w:i w:val="false"/>
                <w:color w:val="000000"/>
                <w:sz w:val="20"/>
              </w:rPr>
              <w:t>
</w:t>
            </w:r>
            <w:r>
              <w:rPr>
                <w:rFonts w:ascii="Times New Roman"/>
                <w:b w:val="false"/>
                <w:i w:val="false"/>
                <w:color w:val="000000"/>
                <w:sz w:val="20"/>
              </w:rPr>
              <w:t>5 х 10–6 на K в интервале температур от 0 ғС до 300 ғС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свинцового хрусталя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Стеклянные изделия для сигнальных устройств и оптические элементы из стекла (кроме включенных в товарную позицию 7015) без оптической обработки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Стекла для часов и аналогичные стекла, стекла для корректирующих или не корректирующих зрение очков,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изогнутые, вогнутые с углублением или подобные стекла, оптически не обработанные; полые стеклянные сферы и их сегменты для изготовления указанных стекол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стекла для корректирующих зрение очков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кубики стеклянные и прочие небольшие стеклянные формы, на основе или без основы, для мозаичных или аналогичных декоративных работ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стеклянная для лабораторных, гигиенических или фармацевтических целей, градуированная или неградуированная, калиброванная или некалиброванная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плавленого кварца или других плавленых кремнеземов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прочего стекла, имеющего коэффициент линейного расширения не более 5 х 10–6 на K в интервале температур от 0 ғС до 300 ғС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Бусины стеклянные, изделия, имитирующие жемчуг, драгоценные или полудрагоценные камни и аналогичные небольшие формы из стекла, изделия из них, кроме бижутерии; стеклянные глаза, кроме протезов; статуэтки и прочие декоративные изделия из стекла, обработанные паяльной лампой, кроме бижутерии; микросферы стеклянные диаметром не более 1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бусины стеклянные, изделия, имитирующие жемчуг, драгоценные или полудрагоценные камни и аналогичные небольшие формы из стекла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микросферы стеклянные диаметром не более 1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Стекловолокно (включая стекловату) и изделия из него (например, пряжа, ткани)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штапелированное волокно длиной не более 50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ровница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7019 32 000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тонкие ткани (вуали)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7019 39 000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ровницы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шириной не более 30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шириной более 30 см, полотняного переплетения, с поверхностной плотностью менее 250 г/м2, из нитей линейной плотности не более 136 текс на одиночную нить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стекла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железа или нелегированной стали шириной 600 мм или более, плакированный, с гальваническим или другим покрытием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толщиной менее 0,5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окрашенный, лакированный или покрытый пластмассой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Уголки, фасонные и специальные профили из железа или нелегированной стали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холоднодеформированные или отделанные в холодном состоянии, полученные из плоского проката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шпунтовые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уголки, фасонные и специальные профили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рельсы переводные, крестовины глухого пересечения, переводные штанги и прочие поперечные соединения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накладки стыковые и подкладки опорные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профили полые, из чугунного литья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профили полые, бесшовные, из черных металлов (кроме чугунного литья)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7304 11 000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коррозионностойкой стали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7304 22 000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бурильные из коррозионностойкой стали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7304 23 000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бурильные обычные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7304 24 000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 коррозионностойкой стали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7304 29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холоднотянутые или холоднокатаные (обжатые в холодном состоянии)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7304 41 000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холоднотянутые или холоднокатаные (обжатые в холодном состоянии)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холоднотянутые или холоднокатаные (обжатые в холодном состоянии)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7305 11 000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прямошовные, изготовленные методом дуговой сварки под флюсом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7305 12 000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сварные прямошовные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7305 20 000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обсадные, используемые при бурении нефтяных или газовых скважин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сварные прямошовные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профили полые прочие (например, с открытым швом или сварные, клепаные или соединенные аналогичным способом),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сварные, из коррозионностойкой стали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сварные, из коррозионностойкой стали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сварные, круглого поперечного сечения, из железа или нелегированной стали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сварные, круглого поперечного сечения, из коррозионностойкой стали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сварные, круглого поперечного сечения, из другой легированной стали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квадратного или прямоугольного поперечного сечения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прочего некруглого поперечного сечения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7306 90 000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для труб или трубок (например, соединения, колена, сгоны),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нековкого чугуна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7307 21 000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фланцы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колена, отводы и сгоны, снабженные резьбой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для сварки встык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фланцы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колена, отводы и сгоны, снабженные резьбой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для сварки встык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секции мостов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башни и решетчатые мачты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окна и их рамы и пороги для дверей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7308 40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металлических строительных лесов, опалубок, подпорных стенок или шахтной крепи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вместимостью 50 л или более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консервные, закрываемые пайкой или отбортовкой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Емкости для сжатого или сжиженного газа,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Скрученная проволока, тросы, канаты, плетеные шнуры, стропы и аналогичные изделия, из черных металлов, без электрической изоляции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скрученная проволока, тросы и канаты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Металлическая ткань (включая бесконечные ленты), решетки, сетки и ограждения из проволоки, из черных металлов; просечно-вытяжной лист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бесконечные ленты из коррозионностойкой стали для машин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плетеная ткань из коррозионностойкой стали 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решетки, сетки и ограждения, сваренные в местах пересечения, из проволоки с максимальным размером поперечного сечения 3 мм или более, с ячейками размером 100 см2 или более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оцинкованные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оцинкованные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покрытые пластмассой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просечно-вытяжной лист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Цепи и их части,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цепи роликовые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цепи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цепи противоскольжения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цепи плоскозвенные с распоркой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 сварными звеньями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Якоря, кошки и их части,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Винты, болты, гайки, глухари, ввертные крюки, заклепки,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шпонки, шплинты, шайбы (включая пружинные) и аналогичные изделия,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глухари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шурупы для дерева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крюки и кольца ввертные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винты самонарезающие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винты и болты прочие, в комплекте с гайками или шайбами или без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7318 19 000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7318 21 000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шайбы пружинные и шайбы стопорные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7318 22 000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7318 23 000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заклепки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7318 24 000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шпонки и шплинты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7318 29 000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Иглы швейные, спицы вязальные, шила, крючки вязальные, иглы деккерные и аналогичные изделия, для ручной работы, из черных металлов; английские и прочие булавки, из черных металлов, в других товарных позициях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булавки английские и прочие булавки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7319 90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Пружины, рессоры и листы для них,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рессоры листовые и листы для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пружины винтовые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на газовом или на газовом и других видах топлива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жидком топливе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устройства на твердом топливе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на газовом или на газовом и других видах топлива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жидком топливе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устройства на твердом топливе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чугунного литья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столовые, кухонные или прочие изделия для бытовых нужд и их части, из черных металлов; "шерсть" из черных металлов; мочалки для чистки кухонной посуды, подушечки для чистки или полировки, перчатки и аналогичные изделия,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из черных металлов; мочалки для чистки кухонной посуды, подушечки для чистки или полировки, перчатки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чугунного литья, неэмалированные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чугунного литья, эмалированные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коррозионностойкой стали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черных металлов (кроме чугунного литья), эмалированные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санитарно-техническое и его части,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раковины и умывальники из коррозионностойкой стали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чугунного литья, неэмалированные или эмалированные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включая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литые прочие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нековкого чугуна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 перемалывающие и аналогичные изделия для мельниц</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 перемалывающие и аналогичные изделия для мельниц</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проволоки, изготовленной 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медная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максимальным размером поперечного сечения более 6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сплавов на основе меди и цинка (латуни)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сплавов на основе меди и никеля (купроникеля) или сплавов на основе меди, никеля и цинка (нейзильбера)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Фольга медная (без основы или на основе из бумаги, картона, пластмасс или аналогичных материалов), толщиной (не считая основы) не более 0,15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рафинированной меди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медных сплавов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рафинированной меди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медных сплавов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 трубки медные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рафинированной меди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сплавов на основе меди и цинка (латуни)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сплавов на основе меди и никеля (купроникеля) или сплавов на основе меди, никеля и цинка (нейзильбера)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медные для труб или трубок (например, муфты, колена, фланцы)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рафинированной меди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медных сплавов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7413 00 000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Скрученная проволока, тросы, плетеные шнуры и аналогичные изделия из меди без электрической изоляции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 и кнопки, кнопки чертежные, скобы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шайбы (включая пружинные шайбы)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винты; болты и гайки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 из меди; оборудование санитарно-техническое и его части, из меди: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7418 10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санитарно-техническое и его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меди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цепи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литые, фасонные, штампованные или кованые, но не подвергнутые дальнейшей обработке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профили и проволока никелевые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никеля нелегированного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7505 12 000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никелевых сплавов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никеля нелегированного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никелевых сплавов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полосы или ленты и фольга никелевые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никеля нелегированного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7506 20 000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никелевых сплавов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фитинги для них (например, муфты, колена, фланцы) никелевые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никеля нелегированного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никелевых сплавов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7507 20 000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для труб или трубок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никеля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ткань, решетки и сетки из никелевой проволоки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нелегированный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сплавы алюминиевые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и профили алюминиевые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алюминия нелегированного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профили полые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алюминиевая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максимальным размером поперечного сечения более 7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максимальным размером поперечного сечения более 7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7605 29 000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полосы или ленты алюминиевые толщиной более 0,2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алюминия нелегированного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алюминиевых сплавов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алюминия нелегированного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алюминиевых сплавов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Фольга алюминиевая (без основы или на основе из бумаги, картона, пластмассы или аналогичных материалов) толщиной (не считая основы) не более 0,2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катаная, но без дальнейшей обработки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основой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 трубки алюминиевые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алюминия нелегированного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алюминиевых сплавов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для труб или трубок алюминиевые (например, муфты, колена, фланцы)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окна и их рамы, пороги для дверей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емкости деформируемые трубчатые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Емкости для сжатого или сжиженного газа алюминиевые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Скрученная проволока, тросы, плетеные шнуры и аналогичные изделия из алюминия без электрической изоляции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стальным сердечником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санитарно-техническое и его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алюминия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 кнопки, скобы (кроме указанных в товарной позиции 8305), винты, болты, гайки, ввертные крюки, заклепки, шпонки, шплинты, шайбы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ткань, решетки, сетки и ограждения из алюминиевой проволоки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свинца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ручные: лопаты штыковые и совковые, мотыги, кирки, тяпки, вилы и грабли; топоры, секачи и аналогичные рубящие инструменты; секаторы всех видов; косы, серпы, ножи для измельчения сена, ножницы садовые, клинья для раскалывания древесины и прочие инструменты, используемые в сельском хозяйстве, садоводстве или лесном хозяйстве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лопаты штыковые и совковые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мотыги, кирки, тяпки и грабли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топоры, секачи и аналогичные рубящие инструменты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секаторы и аналогичные ножницы для работы одной рукой (включая ножницы для разделки птицы)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ножницы для подрезки живой изгороди, секаторы и аналогичные ножницы для работы двумя руками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ручные прочие, используемые в сельском хозяйстве, садоводстве или лесном хозяйстве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Пилы ручные; полотна для пил всех типов (включая полотна пил для продольной резки, для прорезывания пазов или беззубые):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пилы ручные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полотна для ленточных пил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рабочей частью из стали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полотна для цепных пил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прямолинейные полотна для пил по металлу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Напильники, надфили, рашпили, клещи (включая кусачки), плоскогубцы, пассатижи, пинцеты, щипчики, ножницы для резки металла, устройства трубоотрезные, ножницы болторезные, пробойники и аналогичные ручные инструменты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напильники, надфили, рашпили и аналогичные инструменты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клещи (включая кусачки), плоскогубцы, пассатижи, пинцеты, щипчики и аналогичные инструменты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ножницы для резки металла и аналогичные инструменты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трубоотрезные, ножницы болторезные, пробойники и аналогичные инструменты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Ключи гаечные ручные (включая гаечные ключи с торсиометрами, но исключая воротки); сменные головки для гаечных ключей, с ручками или без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неразводные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головки для гаечных ключей сменные, с ручками или без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наковальни; горны переносные; шлифовальные круги с опорными конструкциями, с ручным или ножным приводом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для сверления, нарезания наружной или внутренней резьбы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молотки и кувалды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рубанки, долота, стамески и аналогичные режущие инструменты для обработки древесины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отвертки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бытовые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паяльные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тиски, зажимы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8205 90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изделий из двух или более вышеупомянутых субпозиций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из двух или более товарных позиций 8202 - 8205, в наборах, предназначенных для розничной продажи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рабочей частью из металлокерамики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фильеры для волочения или экструдирования металла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для прессования, штамповки или вырубки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для нарезания внутренней или наружной резьбы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для сверления, кроме инструментов для бурения скальных пород</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для растачивания или протягивания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8207 70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для фрезерования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для токарной обработки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сменные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Ножи и режущие лезвия для машин или механических приспособлений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обработки металла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обработки древесины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кухонных приборов или для машин, используемых в пищевой промышленности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машин, применяемых в сельском хозяйстве, садоводстве или лесном хозяйстве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Пластины, бруски, наконечники и аналогичные изделия для инструментов, не установленные на них, из металлокерамики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ручные механические массой 10 кг или менее для приготовления, обработки или подачи пищи или напитков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Ножи с режущими лезвиями, пилообразными или нет (включая ножи для обрезки деревьев), кроме ножей товарной позиции 8208, и лезвия для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различных изделий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8211 91 000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столовые ножи с фиксированными лезвиями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ножи с фиксированными лезвиями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ножи с нефиксированными лезвиями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лезвия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рукоятки из недрагоценных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Бритвы и лезвия для них (включая полосовые заготовки для лезвий)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бритвы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лезвия для безопасных бритв, включая полосовые заготовки для лезвий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Ножницы, портновские ножницы и аналогичные ножницы, и лезвия для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или педикюрные наборы и инструменты (включая пилки для ногтей)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ножи для бумаги, вскрытия конвертов и подчистки текстов, точилки для карандашей и лезвия для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и инструменты маникюрные или педикюрные (включая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пилки для ногтей)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Ложки, вилки, половники, шумовки, лопаточки для тортов, ножи для рыбы, масла, щипцы для сахара и аналогичные кухонные или столовые приборы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кухонных или столовых приборов, содержащие, по крайней мере, одно изделие, покрытое драгоценным металлом гальваническим способом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кухонных или столовых приборов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покрытые драгоценным металлом гальваническим способом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Замки висячие и врезные (действующие с помощью ключа, кодовой комбинации или электрические), из недрагоценных металлов; задвижки и рамки с задвижками, объединенные с замками, из недрагоценных металлов; ключи для любых вышеуказанных изделий, из недрагоценных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замки висячие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замки, предназначенные для установки в моторных транспортных средствах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замки, предназначенные для установки в мебели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замки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задвижки и рамки с задвижками, объединенные с замками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8301 60 000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ключи, поставляемые отдельно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8302 10 000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шарниры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8302 20 000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мебельные колеса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8302 30 000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крепежная арматура, фурнитура и аналогичные детали для моторных транспортных средств,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8302 41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применяемые в зданиях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8302 42 000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применяемые для мебели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8302 49 000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вешалки для шляп, крючки для шляп, кронштейны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8302 60 000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устройства для закрывания дверей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Несгораемые шкафы, сейфы и двери и запирающиеся ящики для безопасного хранения ценностей в банковских хранилищах, ящики, специально предназначенные для хранения денег и документов, и аналогичные изделия, бронированные или усиленные, из недрагоценных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из недрагоценных металлов, кроме конторской мебели товарной позиции 9403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Фурнитура для скоросшивателей или папок, канцелярские зажимы и скрепки, индексные карточные указатели и аналогичные канцелярские изделия, из недрагоценных металлов; проволочные скобы в блоках (например, для канцелярских целей, обивки мебели, упаковки), из недрагоценных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фурнитура для скоросшивателей или папок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проволочные скобы в блоках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Колокола, гонги и аналогичные изделия неэлектрические, из недрагоценных металлов; статуэтки и другие украшения из недрагоценных металлов; рамы для фотографий, картин или аналогичные рамы, из недрагоценных металлов; зеркала из недрагоценных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колокола, гонги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покрытые драгоценным металлом гальваническим способом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рамы для фотографий, картин или аналогичные рамы; зеркала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гибкие из недрагоценных металлов, с фитингами или без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черных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недрагоценных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Застежки, рамы с застежками, пряжки, пряжки-застежки, крючки, колечки, блочки и аналогичные изделия, из недрагоценных металлов, используемые для одежды, обуви, тентов, сумок, дорожных принадлежностей или других готовых изделий; заклепки трубчатые или раздвоенные, из недрагоценных металлов; бусины и блестки из недрагоценных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крючки, колечки и блочки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заклепки трубчатые или раздвоенные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Пробки, колпачки и крышки (включая крончатые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крончатые колпачки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прутки, трубы, пластины, электроды и аналогичные изделия, из недрагоценных металлов или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электроды из недрагоценных металлов с покрытием, используемые для дуговой электросварки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из недрагоценных металлов с сердечником, используемая для дуговой электросварки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8402 11 000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водотрубные производительностью более 45 т пара в час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8402 12 000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водотрубные производительностью не более 45 т пара в час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паропроизводящие котлы прочие, включая комбинированные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перегретой воды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8402 90 000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центрального отопления, кроме котлов товарной позиции 8402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 оборудование для использования с котлами товарной позиции 8402 или 8403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конденсаторы для пароводяных или других паросиловых установок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8405 10 000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Турбины на водяном пару и турбины паровые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турбины для силовых судовых установок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40 МВт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не более 40 МВт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с искровым зажиганием, с вращающимся или возвратно-поступательным движением поршня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авиационные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подвесные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рабочим объемом цилиндров двигателя не более 50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рабочим объемом цилиндров двигателя более 50 см3, но не более 250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рабочим объемом цилиндров двигателя более 250 см3, но не более 1000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рабочим объемом цилиндров двигателя более 1000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поршневые с воспламенением от сжатия (дизели или полудизели)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для силовых судовых установок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используемые для приведения в движение транспортных средств группы 87</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главным образом для двигателей товарной позиции 8407 или 8408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авиационных двигателей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8409 91 000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предназначенные исключительно или главным образом для поршневых двигателей внутреннего сгорания с искровым зажиганием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8409 99 000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Турбины гидравлические, колеса водяные и регуляторы к ним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не более 1000 кВт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1000 кВт, но не более 10 000 кВт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10 000 кВт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включая регуляторы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турбореактивные и турбовинтовые, газовые турбины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тягой не более 25 кН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тягой более 25 кН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не более 1100 кВт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1100 кВт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8411 81 000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не более 5000 кВт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5000 кВт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8411 91 000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турбореактивных или турбовинтовых двигателей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8411 99 00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 силовые установки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реактивные, кроме турбореактивных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линейного действия (цилиндры)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8412 31 000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линейного действия (цилиндры)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8412 39 000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жидкостные с расходомерами или без них; подъемники жидкостей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для горюче-смазочных материалов, используемые на заправочных станциях или в гаражах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ручные, кроме насосов субпозиции 8413 11 или 8413 19</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топливные, масляные или для охлаждающей жидкости для двигателей внутреннего сгорания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бетононасосы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объемные возвратно-поступательные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объемные роторные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центробежные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8413 81 000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8413 82 00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подъемники жидкостей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8413 91 000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подъемников жидкостей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вакуумные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ручные или ножные пневматические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компрессоры, используемые в холодильном оборудовании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компрессоры воздушные на колесных шасси, буксируемые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настольные, настенные, напольные, потолочные, для крыш или для окон со встроенным электрическим двигателем мощностью не более 125 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колпаки или шкафы вытяжные, наибольший горизонтальный размер которых не более 120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оконного или настенного типа, в едином корпусе или "сплит-системы"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для людей в моторных транспортных средствах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встроенной холодильной установкой и клапаном для переключения цикла охлаждение/нагрев (реверсивные тепловые насосы)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 встроенной холодильной установкой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8415 83 000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встроенной холодильной установки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8415 90 000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топочные для жидкого топлива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топочные прочие, включая комбинированные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Горны и печи промышленные или лабораторные, включая мусоросжигательные печи, неэлектрические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горны и печи для обжига, плавки или иной термообработки руд, пиритных руд или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хлебопекарные, включая печи кондитерские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комбинированные холодильники-морозильники с раздельными наружными дверьми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компрессионные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морозильники типа "ларь", емкостью не более 800 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морозильные шкафы вертикального типа, емкостью не более 900 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(камеры, шкафы, витрины, прилавки и аналогичная мебель) для хранения и демонстрации, со встроенным холодильным или морозильным оборудованием, 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насосы, кроме установок для кондиционирования воздуха товарной позиции 8415</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8418 69 000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встраивания холодильно-морозильного оборудования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жаpенье, дистилляция, ректификация, стерилизация, пастеризация, пропаривание, сушка, выпаривание, конденсиpование или охлаждение, за исключением машин и оборудования, используемых в бытовых целях; водонагреватели безынеpционные или тепловые водяные аккумуляторы, неэлектрические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безынерционные газовые водонагреватели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стерилизаторы медицинские, хирургические или лабораторные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сельскохозяйственной продукции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древесины, целлюлозы, бумаги или картона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8419 39 000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8419 40 000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для дистилляции или ректификации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теплообменники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сжижения воздуха или газов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приготовления горячих напитков или приготовления или подогрева пищи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Каландры или другие валковые машины, кроме машин для обработки металла или стекла, и валки для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каландры или другие валковые машины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Центрифуги, включая центробежные сушилки; оборудование и устройства для фильтрования или очистки жидкостей или газов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сепараторы молочные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сушилки для белья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8421 21 000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фильтрования или очистки воды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фильтрования или очистки напитков, кроме воды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8421 23 000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фильтрования масла или топлива в двигателях внутреннего сгорания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8421 29 000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8421 31 000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воздушные фильтры для двигателей внутреннего сгорания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8421 91 000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 включая центробежные сушилки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8421 99 000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мойки или сушки бутылок или других емкостей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8422 30 000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заполнения, закупорки бутылок, банок, закрывания ящиков, мешков или других емкостей, для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8422 40 000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упаковки или обертки (включая оборудование, обертывающее товар с термоусадкой упаковочного материала)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для взвешивания людей, включая грудных детей; весы бытовые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для непрерывного взвешивания изделий на конвейерах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отрегулированные на постоянную массу, и весы, загружающие груз определенной массы в емкость или контейнер, включая весы бункерные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максимальной массой взвешивания не более 30 кг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максимальной массой взвешивания более 30 кг, но не более 5000 кг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8423 90 000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разновесы для весов всех типов; части оборудования для взвешивания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огнетушители заряженные или незаряженные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пульверизаторы и аналогичные устройства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пароструйные или пескоструйные и аналогичные метательные устройства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сельского хозяйства или садоводства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8424 89 000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 подъемные и подъемники, кроме скиповых подъемников; лебедки и кабестаны; домкраты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приводом от электрического двигателя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8425 19 000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приводом от электрического двигателя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8425 39 000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гаражные подъемники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домкраты и подъемники гидравлические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краны мостовые на неподвижных опорах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8426 12 000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фермы подъемные подвижные на колесном ходу и погрузчики портальные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краны башенные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8426 30 000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краны портальные или стреловые на опоре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8426 41 000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колесном ходу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предназначенные для монтажа на дорожных автотранспортных средствах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Автопогрузчики с вилочным захватом; прочие погрузчики, оснащенные подъемным или погрузочно-разгрузочным оборудованием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погрузчики самоходные с приводом от электрического двигателя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погрузчики самоходные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8427 90 000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погрузчики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устройства для подъема, перемещения, погрузки или разгрузки (например, лифты, эскалаторы, конвейеры, канатные дороги)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лифты и подъемники скиповые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пневматические подъемники и конвейеры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 предназначенные для подземных работ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ковшовые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ленточные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эскалаторы и движущиеся пешеходные дорожки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канатные пассажирские и грузовые дороги, лыжные подъемники; тяговые механизмы для фуникулеров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гусеничные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8429 19 000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грейдеры и планировщики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скреперы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трамбовочные и катки дорожные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погрузчики одноковшовые фронтальные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полноповоротные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забивки и извлечения свай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снегоочистители плужные и роторные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самоходные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8430 41 000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самоходные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8430 49 000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8430 50 000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 самоходные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 для трамбования или уплотнения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8430 69 000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оборудования товарных позиций 8425 - 8430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 или механизмов товарной позиции 8425</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 или механизмов товарной позиции 8427</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лифтов, скиповых подъемников или эскалаторов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ковши, грейферы, захваты и черпаки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отвалы бульдозеров неповоротные или поворотные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бурильных или проходческих машин субпозиции 8430 41 или 8430 49</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сельскохозяйственные, садовые или лесохозяйственные для подготовки и обработки почвы; катки для газонов или спортплощадок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плуги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бороны дисковые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сеялки, сажалки и машины рассадопосадочные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разбрасыватели и распределители органических и минеральных удобрений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с режущей частью, вращающейся в горизонтальной плоскости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косилки, включая монтируемые на тракторах,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заготовки сена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8433 40 000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прессы для упаковки в кипы соломы или сена, включая пресс-подборщики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8433 51 000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комбайны зерноуборочные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или механизмы для обмолота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клубней или корнеплодов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очистки, сортировки или калибровки яиц, плодов или других сельскохозяйственных продуктов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и аппараты доильные, оборудование для обработки и переработки молока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и аппараты доильные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обработки и переработки молока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Прессы, дробилки и аналогичное оборудование для виноделия, производства сидра, фруктовых соков или аналогичных напитков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 для приготовления кормов для животных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инкубаторы и брудеры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оборудования для птицеводства или инкубаторов и брудеров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очистки, сортировки или калибровки семян, зерна или сухих бобовых культур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хлебобулочных изделий, макарон, спагетти или аналогичной продукции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кондитерской промышленности, производства какао-порошка или шоколада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сахарной промышленности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пивоваренной промышленности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переработки мяса или птицы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переработки плодов, орехов или овощей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массы из волокнистых целлюлозных материалов или для изготовления или отделки бумаги или картона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8439 10 000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массы из волокнистых целлюлозных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8439 20 000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изготовления бумаги или картона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отделки бумаги или картона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8439 91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оборудования для производства массы из волокнистых целлюлозных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переплетное, включая машины для сшивания книжных блоков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изделий из бумажной массы, бумаги или картона, включая резательные машины всех типов,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резательные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8441 20 000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изготовления пакетов, мешков или конвертов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изготовления картонных коробок, коробок, ящиков, труб, барабанов или аналогичных емкостей способами, отличными от формования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формования изделий из бумажной массы, бумаги или картона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аппаратура и оснастка (кроме станков товарных позиций 8456 - 8465)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аппаратура и оснастка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к вышеупомянутым машинам, аппаратуре или оснастке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офсетной печати рулонные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офсетной печати, листовые, конторские (использующие листы, у которых в развернутом виде одна сторона не более 22 см, а другая - не более 36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офсетной печати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высокой печати, рулонные, за исключением флексографических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высокой печати, кроме рулонных, за исключением флексографических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флексографической печати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глубокой печати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имеющие возможность подключения к вычислительной машине или к сети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печатных машин, используемых для печати посредством пластин, цилиндров и других печатных форм товарной позиции 8442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экструдирования, вытягивания, текстурирования или резания химических текстильных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чесальные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гребнечесальные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8445 13 000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ленточные или ровничные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8445 19 000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прядильные текстильные машины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тростильные или крутильные текстильные машины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8445 40 000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мотальные текстильные машины (включая уточномотальные) или кокономотальные машины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8445 90 000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ткацкие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изготовления тканей шириной не более 30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приводом от двигателя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бесчелночные для изготовления тканей шириной более 30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трикотажные, вязально-прошивные, для получения позументной нити, тюля, кружев, вышивания, плетения тесьмы или сетей и тафтинговые машины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8447 11 000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цилиндром диаметром не более 165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8447 12 000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цилиндром диаметром более 165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плосковязальные; вязально-прошивные машины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8447 90 000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ремизоподъемные каретки и жаккардовые машины; механизмы для уменьшения числа карт, копировальные, картонасекательные или картосшивательные машины для использования совместно с упомянутыми машинами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к машинам товарной позиции 8444 или их вспомогательным устройствам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гарнитура игольчатая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 для подготовки текстильных волокон, кроме игольчатой гарнитуры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веретена, рогульки, кольца и бегунки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берда, ремизки и ремизные рамы для ткацких станков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платины, иглы и другие элементы, служащие для образования петель, швов, стежков, переплетений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стиральные, бытовые или для прачечных, включая машины, оснащенные отжимным устройством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полностью автоматические машины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со встроенным центробежным отжимным устройством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емкостью более 10 кг сухого белья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сухой чистки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8451 21 000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емкостью не более 10 кг сухого белья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гладильные машины и прессы (включая прессы для термофиксации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8451 40 000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промывки, беления или крашения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наматывания, разматывания, складывания, резки или прокалывания текстильных тканей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швейные машины бытовые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иглы для швейных машин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основания и футляры, предназначенные специально для швейных машин, и их части; части швейных машин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подготовки, дубления или обработки шкур или кож</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изготовления или ремонта обуви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Конвертеры, литейные ковши, изложницы и машины литейные, используемые в металлургии или литейном производстве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изложницы и ковши литейные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литейные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Станы металлопрокатные и валки для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трубопрокатные станы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8455 21 000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горячей прокатки или комбинированные станы горячей и холодной прокатки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8455 22 000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холодной прокатки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валки для прокатных станов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плазменно-дуговых процессов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работающие с использованием процессов лазерного или другого светового или фотонного излучения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работающие с использованием ультразвуковых процессов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работающие с использованием электроразрядных процессов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8456 90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обрабатывающие, станки агрегатные однопозиционные и многопозиционные, для обработки металла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обрабатывающие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агрегатные однопозиционные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агрегатные многопозиционные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токарные (включая станки токарные многоцелевые) металлорежущие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числовым программным управлением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числовым программным управлением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8458 99 000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агрегатные линейного построения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числовым программным управлением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числовым программным управлением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расточные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числовым программным управлением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числовым программным управлением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8459 70 000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резьбонарезные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8460 11 000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числовым программным управлением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числовым программным управлением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8460 31 000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числовым программным управлением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хонинговальные или доводочные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8461 20 000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поперечно-строгальные или долбежные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протяжные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зуборезные, зубошлифовальные или зубоотделочные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пильные или отрезные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ковочные или штамповочные машины (включая прессы) и молоты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числовым программным управлением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8462 31 000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числовым программным управлением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числовым программным управлением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прессы гидравлические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металлов или металлокерамики без удаления материала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волочения прутков, труб, профилей, проволоки или аналогичных изделий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резьбонакатные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изготовления изделий из проволоки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камня, керамики, бетона, асбоцемента или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аналогичных минеральных материалов или для холодной обработки стекла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пильные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шлифовальные или полировальные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способные выполнять различные операции по механической обработке без смены инструмента между этими операциями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пилы механические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строгальные, фрезерные или строгально-калевочные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шлифовальные, пескошлифовальные или полировальные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гибочные или сборочные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сверлильные или долбежные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рубильные, дробильные или лущильные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станкам; приспособления для крепления рабочих инструментов для всех типов ручных инструментов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приспособления для крепления инструмента и самораскрывающиеся резьбонарезные головки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приспособления для крепления обрабатываемых деталей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делительные головки и другие специальные приспособления к станкам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станкам товарной позиции 8464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станкам товарной позиции 8465</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8466 93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станкам товарных позиций 8456 – 8461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станкам товарной позиции 8462 или 8463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ручные пневматические, гидравлические или со встроенным электрическим или неэлектрическим двигателем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вращательного действия (включая комбинированные вращательно-ударного действия)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дрели всех типов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пилы цепные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 цепных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пневматических инструментов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8467 99 000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газовые с дутьем, ручные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аппараты, работающие на газе,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аппараты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Машинки пишущие, кроме принтеров товарной позиции 8443; устройства для обработки текстов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8470 10 000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встроенным печатающим устройством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счетные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8470 50 000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кассовые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вычислительные портативные массой не более 10 кг, состоящие, по крайней мере, из центрального блока обработки данных, клавиатуры и дисплея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содержащие в одном корпусе, по крайней мере, центральный блок обработки данных и устройство ввода и вывода, объединенные или нет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поставляемые в виде систем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запоминающие устройства, устройства ввода, устройства вывода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ввода или вывода, содержащие или не содержащие в одном корпусе запоминающие устройства: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запоминающие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вычислительных машин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копировально-множительные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(кроме футляров, чехлов для транспортировки и аналогичных изделий), предназначенные исключительно или в основном для машин товарных позиций 8469 - 8472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машин товарной позиции 8469</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 счетных электронных субпозиции 8470 10, 8470 21 или </w:t>
            </w:r>
            <w:r>
              <w:br/>
            </w:r>
            <w:r>
              <w:rPr>
                <w:rFonts w:ascii="Times New Roman"/>
                <w:b w:val="false"/>
                <w:i w:val="false"/>
                <w:color w:val="000000"/>
                <w:sz w:val="20"/>
              </w:rPr>
              <w:t>
</w:t>
            </w:r>
            <w:r>
              <w:rPr>
                <w:rFonts w:ascii="Times New Roman"/>
                <w:b w:val="false"/>
                <w:i w:val="false"/>
                <w:color w:val="000000"/>
                <w:sz w:val="20"/>
              </w:rPr>
              <w:t>8470 29</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машин товарной позиции 8471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машин товарной позиции 8472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в равной степени предназначенные для машин, входящих в две или более товарные позиции 8469 – 8472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сортировки, грохочения, сепарации или промывки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измельчения или размалывания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бетономешалки или растворосмесители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смешивания минеральных веществ с битумом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8474 39 000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8474 80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сборки электрических или электронных ламп, трубок или электронно-лучевых трубок или газоразрядных ламп в стеклянных колбах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изготовления оптического волокна и его заготовок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встроенными нагревающими или охлаждающими устройствами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встроенными нагревающими или охлаждающими устройствами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инжекционно-литьевые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экструдеры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выдувного литья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вакуумного литья и прочие термоформовочные машины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литья или восстановления пневматических шин и покрышек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или для литья или другого формования камер пневматических шин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подготовки или приготовления табака, в другом месте данной группы не поименованное или не включенное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механические устройства, имеющие индивидуальные функции, в другом месте данной группы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общественных работ, строительства или других аналогичных работ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экстрагирования или приготовления животных или нелетучих растительных жиров или масел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изготовления веревок или тросов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 роботы,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воздухоохладители испарительного типа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обработки металлов, включая машины для намотки электропровода на катушки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смешивания, перемешивания, измельчения, размалывания, грохочения, просеивания, гомогенизации, эмульгирования или размешивания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опоки для металлолитейного производства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литейные поддоны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модели литейные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8480 41 000 0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литья выдуванием или под давлением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для отливки стекла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для литья минеральных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литья выдуванием или под давлением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8480 79 000 0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клапаны редукционные для регулировки давления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клапаны для маслогидравлических или пневматических трансмиссий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клапаны обратные (невозвратные)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клапаны предохранительные или разгрузочные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 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Подшипники шариковые или роликовые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подшипники шариковые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подшипники роликовые конические, включая внутренние конические кольца с сепаратором и роликами в сборе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8482 30 000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подшипники роликовые сферические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8482 40 000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подшипники роликовые игольчатые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8482 50 000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подшипники с цилиндрическими роликами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8482 80 000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подшипники, включая комбинированные шарико-роликовые,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шарики, игольчатые ролики и ролики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валы трансмиссионные (включая кулачковые и коленчатые) и кривошипы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корпуса подшипников со встроенными шариковыми или роликовыми подшипниками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корпуса подшипников без встроенных шариковых или роликовых подшипников; подшипники скольжения для валов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зубчатые передачи, кроме зубчатых колес, цепных звездочек и других отдельно представленных элементов передач; шариковые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или роликовые винтовые передачи; коробки передач и другие вариаторы скорости, включая гидротрансформаторы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маховики и шкивы, включая блоки шкивов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муфты и устройства для соединения валов (включая универсальные шарниры)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зубчатые колеса, цепные звездочки и другие элементы передач, представленные отдельно;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8484 10 000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прокладки и аналогичные соединительные элементы из листового металла в сочетании с другим материалом или состоящие из двух или более слоев металла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механические уплотнения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9В к данной группе; 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аппаратура для производства булей или пластин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аппаратура для производства полупроводниковых приборов или электронных интегральных схем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аппаратура для производства плоских дисплейных панелей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8486 40 000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аппаратура, поименованные в примечании 9В к данной группе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винты для судов и их лопасти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 генераторы электрические (кроме электрогенераторных установок)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мощностью не более 37,5 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универсальные двигатели переменного/постоянного тока мощностью более 37,5 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не более 750 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8501 32 000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750 Вт, но не более 75 кВт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8501 33 000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75 кВт, но не более 375 кВт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375 кВт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переменного тока однофазные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8501 51 000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не более 750 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750 Вт, но не более 75 кВт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75 кВт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не более 75 кВА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75 кВА, но не более 375 кВА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375 кВА, но не более 750 кВА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750 кВА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Электрогенераторные установки и вращающиеся электрические преобразователи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не более 75 кВА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75 кВА, но не более 375 кВА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375 кВА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электрогенераторные с поршневым двигателем внутреннего сгорания с искровым зажиганием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ветроэнергетические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вращающиеся преобразователи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машин товарной позиции 8501 или 8502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Трансформаторы электрические, статические электрические преобразователи (например, выпрямители), катушки индуктивности и дроссели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балластные элементы для разрядных ламп или трубок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не более 650 кВА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650 кВА, но не более 10 000 кВА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10 000 кВА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не более 1 кВА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1 кВА, но не более 16 кВА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16 кВА, но не более 500 кВА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более 500 кВА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преобразователи статические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катушки индуктивности и дроссели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Электромагниты; постоянные магниты и изделия, предназначенные для превращения в постоянные магниты после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электромагнитные сцепления, муфты и тормоза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8506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 элементы и первичные батареи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диоксид-марганцевые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оксид-ртутные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оксид-серебряные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8506 50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литиевые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воздушно-цинковые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 элементы и первичные батареи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Аккумуляторы электрические, включая сепараторы для них, прямоугольной (в том числе квадратной) или иной формы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свинцовые, используемые для запуска поршневых двигателей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аккумуляторы свинцовые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никель-кадмиевые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никель-железные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гидридно-никелевые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литий-ионные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не более 1500 Вт, имеющие мешок для сбора пыли или другой пылесборник объемом не более 20 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8508 19 000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8508 70 000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электромеханические бытовые со встроенным электродвигателем, кроме пылесосов товарной позиции 8508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измельчители пищевых продуктов и миксеры; соковыжималки для фруктов или овощей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Электробритвы, машинки для стрижки волос и приспособления для удаления волос со встроенным электродвигателем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электробритвы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машинки для стрижки волос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приспособления для удаления волос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 зажигания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магнето разных типов; магнитные маховики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8511 30 000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распределители; катушки зажигания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8511 40 000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стартеры и стартер-генераторы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8511 50 000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8511 80 000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8511 90 000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освещения или визуальной сигнализации, используемые на велосипедах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8512 20 000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освещения или визуальной сигнализации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звуковой сигнализации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8512 40 000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стеклоочистители, антиобледенители и противозапотеватели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Фонари портативные электрические, работающие от собственного источника энергии (например, батарей сухих элементов, аккумуляторов, магнето), кроме осветительного оборудования товарной позиции 8512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фонари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и камеры промышленные или лабораторные электрические (включая действующие на основе явления индукции или диэлектpических потерь); промышленное или лабораторное оборудование для термической обработки материалов с помощью явления индукции или диэлектpических потерь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и камеры сопротивления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и камеры, действующие на основе явления индукции или диэлектpических потерь</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и камеры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термической обработки материалов с помощью явления индукции или диэлектрических потерь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паяльники и пистолеты паяльные для низкотемпературной пайки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или полуавтоматические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или полуавтоматические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8515 80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водонагреватели безынерционные или аккумулирующие,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водонагреватели безынерционные или аккумулирующие и электронагреватели погружные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8516 21 000 0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 теплоаккумулирующие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сушилки для волос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для ухода за волосами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для сушки рук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электроутюги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микроволновые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прочие; электроплиты, электроплитки, варочные электрокотлы; грили и ростеры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приготовления кофе или 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тостеры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8516 79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нагревательные сопротивления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телефонные аппараты для проводной связи с беспроводной трубкой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телефонные аппараты для сотовых сетей связи или других беспроводных сетей связи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8517 18 000 0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8517 61 000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станции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8517 62 000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электpические звукоусилительные комплекты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микрофоны и подставки для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громкоговорители одиночные, смонтированные в корпусах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комплекты громкоговорителей, смонтированных в одном корпусе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и телефоны головные, объединенные или не объединенные с микрофоном, и комплекты, состоящие из микрофона и одного или более громкоговорителей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усилители звуковой частоты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звукоусилительные комплекты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звукозаписывающая или звуковоспроизводящая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приводимая в действие монетами, банкнотами, банковскими карточками, жетонами или другими средствами оплаты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электропроигрывающие (деки)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автоответчики телефонные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использующая магнитные, оптические или полупроводниковые носители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видеозаписывающая или видеовоспроизводящая, совмещенная или не совмещенная с видеотюнером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магнитной ленте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8521 90 000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пригодные к использованию исключительно или в основном с аппаратурой товарных позиций 8519 - 8521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звукосниматели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8523 21 000 0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карточки, содержащие магнитную полоску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незаписанные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твердотельные энергонезависимые устройства хранения данных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"интеллектуальные карточки"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передающая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передающая, включающая в свой состав приемную аппаратуру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 камеры, цифровые камеры и записывающие видеокамеры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радиолокационная, радионавигационная и радиоаппаратура дистанционного управления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8526 10 000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радиолокационная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радионавигационная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8526 92 000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радиоаппаратура дистанционного управления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приемная для радиовещания, совмещенная или не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совмещенная в одном корпусе со звукозаписывающей или звуковоспроизводящей аппаратурой или часами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карманные кассетные плейеры с радиоприемником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совмещенная со звукозаписывающей или звуковоспроизводящей аппаратурой, 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совмещенные со звукозаписывающей или звуковоспроизводящей аппаратурой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8527 29 000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совмещенная со звукозаписывающей или звуковоспроизводящей аппаратурой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совмещенная со звукозаписывающей или звуковоспроизводящей аппаратурой, но совмещенная с часами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8528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исключительно или главным образом в вычислительных системах товарной позиции 8471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исключительно или главным образом в вычислительных системах товарной позиции 8471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исключительно или главным образом в вычислительных системах товарной позиции 8471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предназначенная для включения в свой состав видеодисплея или экрана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цветного изображения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монохромного изображения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аппаратуры товарных позиций 8525 - 8528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антенны и антенные отражатели всех типов; части, используемые вместе с этими изделиями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устройства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железнодорожных или трамвайных путей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сигнализационные охранные или устройства для подачи пожарного сигнала и аналогичные устройства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панели индикаторные, включающие в себя устройства на жидких кристаллах или на светодиодах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Конденсаторы электрические постоянные, переменные или подстроечные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конденсаторы постоянной емкости для электрических цепей с частотой 50/60 Гц и рассчитанные на реактивную мощность не менее 0,5 кВА (конденсаторы силовые)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алюминиевые электролитические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керамические однослойные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керамические многослойные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бумажным или пластмассовым диэлектриком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конденсаторы переменной емкости или подстроечные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Резисторы электрические (включая реостаты и потенциометры), кроме нагревательных элементов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резисторы постоянные угольные, композитные или пленочные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не более 20 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не более 20 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резисторы переменные прочие, включая реостаты и потенциометры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Схемы печатные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плавкие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напряжение менее 72,5 кВ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разъединители и прерыватели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молниеотводы, ограничители напряжения и гасители скачков напряжения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плавкие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для защиты электрических цепей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напряжение не более 60 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переключатели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патроны для ламп</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8536 70 000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для волокон оптических, волоконно-оптических жгутов или кабелей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напряжение не более 1000 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напряжение более 1000 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аппаратуры товарной позиции 8535, 8536 или 8537</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герметичные направленного света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галогенные с вольфрамовой нитью</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мощностью не более 200 Вт и на напряжение более 100 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люминесцентные с термокатодом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ртутные или натриевые лампы; лампы металлогалогенные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дуговые лампы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8540 11 000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цветного изображения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монохромного изображения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трубки телевизионные передающие; преобразователи электронно-оптические и усилители яркости изображения; трубки фотокатодные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трубки дисплеев для вывода данных/ графики, цветные, с шагом точек люминофора на экране менее 0,4 мм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трубки электронно-лучевые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магнетроны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8540 79 000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 лампы и трубки приемные или усилительные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трубок электронно-лучевых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Диоды, транзисторы и аналогичные полупроводниковые приборы;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панели; светоизлучающие диоды; пьезоэлектрические кристаллы в сборе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диоды, кроме фотодиодов или светоизлучающих диодов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рассеивания менее 1 Вт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8541 30 000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тиристоры, динисторы и тринисторы, кроме фоточувствительных приборов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полупроводниковые фоточувствительные, включая фотогальванические элементы, собранные или не собранные в модули, вмонтированные или не вмонтированные в панели; светоизлучающие диоды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полупроводниковые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кристаллы пьезоэлектрические собранные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Схемы электронные интегральные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запоминающие устройства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8542 33 000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и аппаратура, имеющие индивидуальные функции, в другом месте данной группы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ускорители частиц</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генераторы сигналов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аппаратура для гальванопокрытия, электролиза или электрофореза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аппаратура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8543 90 000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8544 19 000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коаксиальные и другие коаксиальные электрические проводники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8544 30 000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комплекты проводов для свечей зажигания и комплекты проводов прочие, используемые в моторных транспортных средствах, самолетах или судах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оснащенные соединительными приспособлениями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проводники электрические на напряжение более 1000 В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волоконно-оптические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8545 11 00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в печах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Изоляторы электрические из любых материалов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стеклянные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 изолирующая из керамики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8547 20 000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 изолирующая из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локомотивы, с питанием от внешнего источника электроэнергии, или аккумуляторные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питанием от внешнего источника электроэнергии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питанием от электрических аккумуляторов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локомотивы прочие; локомотивные тендеры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локомотивы дизель-электрические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железнодорожные или трамвайные вагоны пассажирские, товарные или багажные, открытые платформы,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кроме входящих в товарную позицию 8604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питанием от внешнего источника электроэнергии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8605 00 000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железнодорожные или трамвайные, грузовые несамоходные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вагоны-цистерны всех типов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саморазгружающиеся, кроме входящих в субпозицию 8606 10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крытые и закрывающиеся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открытые, с несъемными бортами высотой более 60 см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железнодорожных локомотивов или моторных вагонов трамвая или подвижного состава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тележки и ходовые балансирные тележки, ведущие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тележки и ходовые балансирные тележки,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включая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пневматические тормоза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крюки и прочие сцепные устройства, буфера,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8608 00 000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(кроме тракторов товарной позиции 8709)</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управляемые рядом идущим водителем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колесные для полуприцепов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8701 30 000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гусеничные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предназначенные для перевозки 10 человек или более, включая водителя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поршневым двигателем внутреннего сгорания с воспламенением от сжатия (дизелем или полудизелем)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специально предназначенные для движения по снегу; автомобили для перевозки игроков в гольф и аналогичные транспортные средства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рабочим объемом цилиндров двигателя не более 1000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рабочим объемом цилиндров двигателя более 1000 см3, но не более 1500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рабочим объемом цилиндров двигателя более 1500 см3, но не более 3000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рабочим объемом цилиндров двигателя более 3000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рабочим объемом цилиндров двигателя не более 1500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рабочим объемом цилиндров двигателя более 1500 см3, но не более 2500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рабочим объемом цилиндров двигателя более 2500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 грузов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автомобили-самосвалы, предназначенные для эксплуатации в условиях бездорожья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полной массой транспортного средства не более 5 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полной массой транспортного средства более 5 т, но не более 20 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полной массой транспортного средства более 20 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полной массой транспортного средства не более 5 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полной массой транспортного средства более 5 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автокраны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автобуровые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пожарные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автобетономешалки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с установленными двигателями для моторных транспортных средств товарных позиций 8701 - 8705</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Кузова (включая кабины) для моторных транспортных средств товарных позиций 8701 - 8705</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транспортных средств товарной позиции 8703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моторных транспортных средств товарных позиций 8701 - 8705</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бамперы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ремни безопасности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тормоза и тормоза с сервоусилителем;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передач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ведущие с дифференциалом в сборе или отдельно от других элементов трансмиссии и мосты неведущие;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колеса ходовые и их 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подвески и их части (включая амортизаторы)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глушители и выхлопные трубы;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сцепления в сборе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рулевые колеса, рулевые колонки и картеры рулевых механизмов;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пневмоподушки безопасности с системой надувания;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(включая мопеды) и велосипеды с установленным вспомогательным двигателем, с колясками или без них; коляски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двигателем внутреннего сгорания с возвратно-поступательҒным движением поршня рабочим объемом цилиндров двигателя не более 50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двигателем внутреннего сгорания с возвратно-поступательҒным движением поршня рабочим объемом цилиндров двигателя более 50 см3, но не более 250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двигателем внутреннего сгорания с возвратно-поступательҒным движением поршня рабочим объемом цилиндров двигателя более 250 см3, но не более 500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двигателем внутреннего сгорания с возвратно-поступательҒным движением поршня рабочим объемом цилиндров двигателя более 500 см3, но не более 800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двигателем внутреннего сгорания с возвратно-поступательҒным движением поршня рабочим объемом цилиндров двигателя более 800 см3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Велосипеды двухколесные и прочие велосипеды (включая трехколесные велосипеды для доставки грузов) без двигателя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Коляски для людей, не способных передвигаться, оснащенные или не оснащенные двигателем или другими механическими устройствами для передвижения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механических устройств для передвижения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к транспортным средствам товарных позиций 8711 - 8713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мотоциклов (включая мопеды)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колясок для людей, не способных передвигаться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рамы и вилки,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ободья и спицы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ступицы, кроме тормозных ступиц свободного хода и втулочных тормозов, цепные звездочки обгонных муфт</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тормоза, включая тормозные ступицы свободного хода и втулочные тормоза,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педали и кривошипный механизм,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Коляски детские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 полуприцепы; прочие несамоходные транспортные средства;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 полуприцепы типа "дом-автоприцеп", для проживания или для автотуристов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 полуприцепы самозагружающиеся или саморазгружающиеся для сельского хозяйства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прицепы-цистерны и полуприцепы-цистерны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 полуприцепы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Аэростаты и дирижабли; планеры, дельтапланы и другие безмоторные летательные аппараты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 прочие (например, вертолеты, самолеты); космические аппараты (включая спутники) и суборбитальные и космические ракеты-носители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массой пустого снаряженного аппарата не более 2000 кг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массой пустого снаряженного аппарата более 2000 кг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самолеты и прочие летательные аппараты, с массой пустого снаряженного аппарата не более 2000 кг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8802 30 000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самолеты и прочие летательные аппараты, с массой пустого снаряженного аппарата более 2000 кг, но не более 15 000 кг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8802 40 00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самолеты и прочие летательные аппараты, с массой пустого снаряженного аппарата более 15 000 кг</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космические аппараты (включая спутники) и суборбитальные и космические ракеты-носители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летательных аппаратов товарной позиции 8801 или 8802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воздушные винты и несущие винты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самолетов и вертолетов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Парашюты (включая управляемые парашюты и парапланы) и ротошюты; их 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8805 29 000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круизные, экскурсионные, паромы, грузовые суда, баржи и аналогичные плавучие средства для перевозки пассажиров или грузов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круизные, экскурсионные и аналогичные плавучие средства, предназначенные в основном для перевозки пассажиров; паромы всех типов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рефрижераторные, кроме входящих в субпозицию 8901 20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и грузопассажирские плавучие средства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рыболовные; плавучие базы и прочие суда для переработки и консервирования рыбных продуктов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Яхты и прочие плавучие средства для отдыха или спорта; гребные лодки и каноэ</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надувные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парусные со вспомогательным двигателем или без него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лодки моторные и катера, кроме лодок с подвесным двигателем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Буксиры и суда-толкачи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земснаряды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плавучие или работающие под водой буровые или эксплуатационные платформы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прочие, включая военные корабли и спасательные суда, кроме гребных лодок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Плавучие конструкции прочие (например, плоты, плавучие баки, кессоны, дебаркадеры, буи и бакены)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плоты надувные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оптические, жгуты и кабели волоконно-оптические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и пластины из поляризационного материала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линзы контактные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линзы для очков из стекла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линзы для очков из прочих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Линзы, призмы, зеркала и прочие оптические элементы, из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любого материала, в сборе, являющиеся частями инструментов и приборов или приспособлениями для них, кроме таких элементов из оптически не обработанного стекла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камер, проекторов или фотоувеличителей или оборудования для проецирования с уменьшением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Оправы и арматура для очков, защитных очков или аналогичных оптических приборов,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9003 19 000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других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9003 90 000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очки и аналогичные оптические приборы, корректирующие, защитные или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солнцезащитные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Бинокли, монокуляры, прочие зрительные трубы и их арматура; прочие астрономические приборы и их арматура, кроме радиоастрономических приборов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(включая арматуру)</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Фотокамеры (кроме кинокамер); фотовспышки и лампы-вспышки, кроме газоразрядных ламп товарной позиции 8539</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фотокамеры, используемые для подготовки печатных пластин или цилиндров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9006 59 000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разрядные ("электронные") фотовспышки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фотокамер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Кинокамеры и кинопроекторы, содержащие или не содержащие звукозаписывающие или звуковоспроизводящие устройства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кинокамеры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кинопроекторы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кинокамер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кинопроекторов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Проекторы изображений, кроме кинематографических; фотоувеличители и оборудование для проецирования изображений с уменьшением (кроме кинематографического)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и оборудование для фотолабораторий (включая кинолаборатории), в другом месте данной группы не поименованные или не включенные; негатоскопы; экраны проекционные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экраны проекционные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на жидких кристаллах, кроме изделий, более точно описанных в других товарных позициях; лазеры, кроме лазерных диодов; приборы и инструменты оптические прочие, в другом месте данной группы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лазеры, кроме лазерных диодов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приборы и инструменты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Компасы для определения направления; навигационные приборы и инструменты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компасы для определения направления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инструменты для аэронавигации или космической навигации (кроме компасов)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инструменты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дальномеры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9015 20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теодолиты и тахеометры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нивелиры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фотограмметрические геодезические или топографические инструменты и приборы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инструменты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чувствительностью 0,05 г или выше, с разновесами или без них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столы и машины чертежные, автоматические или неавтоматические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для черчения, разметки или математических расчетов,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микрометры, кронциркули, штангенциркули и калибры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электрокардиографы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ультразвукового сканирования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магнитно-резонансные томографы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сцинтиграфическая аппаратура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основанная на использовании ультрафиолетового или инфракрасного излучения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шприцы, с иглами или без игл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иглы трубчатые металлические и иглы для наложения швов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бормашины, совмещенные или не совмещенные на едином основании с прочим стоматологическим оборудованием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и устройства офтальмологические,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и оборудование,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для механотерапии; аппараты массажные; аппаратура для психологических тестов для определения способностей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для озоновой, кислородной и аэрозольной терапии, искусственного дыхания или прочая терапевтическая дыхательная аппаратура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дыхательное прочее и газовые маски, кроме защитных масок без механических деталей и сменных фильтров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дефекта органа или его неработоспособности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приспособления ортопедические или для лечения переломов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зубы искусственные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суставы искусственные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9021 39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слуховые, кроме частей и принадлежностей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кардиостимуляторы, кроме частей и принадлежностей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томографы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использования в стоматологии, 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медицинского, хирургического или ветеринарного использования, 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другого использования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для медицинского, хирургического, стоматологического или ветеринарного использования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другого использования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трубки рентгеновские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включая 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устройства для испытания металлов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устройства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жидкостные, прямого считывания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измерения или контроля расхода или уровня жидкостей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измерения или контроля давления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или аппаратура,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9026 90 000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 или дымоанализаторы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хроматографы и приборы для электрофореза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аппаратура, основанные на действии оптического излучения (ультрафиолетового, видимой части спектра, инфракрасного),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аппаратура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микротомы; 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подачи или производства газа, жидкости или электроэнергии, включая калибрующие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газа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жидкости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электроэнергии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9029 10 000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числа оборотов, счетчики количества продукции, таксометры, счетчики пройденного расстояния в милях, шагомеры и аналогичные приборы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спидометры и тахометры; стробоскопы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9029 90 000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аппаратура для обнаружения или измерения ионизирующих излучений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осциллоскопы и осциллографы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измерительные универсальные без записывающего устройства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9030 32 000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измерительные универсальные с записывающим устройством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записывающего устройства,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9030 39 000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записывающим устройством,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измерений или проверки полупроводниковых пластин или приборов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9030 84 000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записывающими устройствами,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9030 89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балансировочные для механических частей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стенды испытательные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устройства и машины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устройства для автоматического регулирования или управления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маностаты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9032 81 000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гидравлические или пневматические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9032 89 000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9032 90 000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(в другом месте данной группы не поименованные или не включенные) к машинам, приборам, инструментам или аппаратуре группы 90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музыкальные струнные прочие (например, гитары, скрипки, арфы)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музыкальные духовые прочие (например, кларнеты, трубы, волынки), кроме ярмарочных органов и механических шарманок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музыкальные ударные (например, барабаны, ксилофоны, тарелки, кастаньеты, маракасы)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(кроме указанной в товарной позиции 9402), трансформируемая или не трансформируемая в кровати, и ее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сиденья типа используемых в средствах воздушного транспорта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9401 20 000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сиденья типа используемых в моторных транспортных средствах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вращающаяся с регулирующими высоту приспособлениями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кроме дачной или походной, трансформируемая в кровати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бамбука или ротанга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обитая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9401 71 000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обитая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9401 79 000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9401 80 000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9402 10 000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стоматологические, парикмахерские или аналогичные кресла и части к ним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прочая и ее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металлическая типа используемой в учреждениях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металлическая 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деревянная типа используемой в учреждениях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деревянная типа кухонной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9403 50 000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деревянная типа спальной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деревянная 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из пластмассы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бамбука или ротанга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матрацные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пористой резины или пластмассы, с покрытием или без покрытия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мешки спальные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люстры и прочее электрическое осветительное оборудование, подвесное или настенное, кроме осветительного оборудования типа используемого для освещения открытых общественных мест или транспортных магистралей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электрические настольные, напольные или прикроватные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осветительного оборудования типа используемого для украшения новогодних елок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электрические и осветительное оборудование,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неэлектрические лампы и осветительное оборудование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световые вывески, световые таблички с именем или названием, или адресом и аналогичные изделия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стекла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9405 92 000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пластмассы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9405 99 000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Сборные строительные конструкции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 для развлечений, действующие или недействующие; головоломки всех видов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 и оборудование для видеоигр, товары для развлечений, настольные или комнатные игры, включая столы для игры в пинбол, бильярд, специальные столы для игр в казино и автоматическое оборудование для боулинга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 принадлежности для всех разновидностей бильярда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прочие, приводимые в действие монетами, банкнотами, банковскими карточками, жетонами или аналогичными средствами оплаты, кроме автоматического оборудования для боулинга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карты игральные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для праздников, карнавалов или прочие изделия для увеселения, включая предметы для показа фокусов и шуток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новогодних и рождественских праздников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Инвентарь и оборудование для занятий общей физкультурой, гимнастикой, легкой атлетикой, прочими видами спорта (включая настольный теннис) или для игр на открытом воздухе, в другом месте данной группы не поименованные или не включенные; бассейны плавательные и бассейны для детей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лыжи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крепления для лыж</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доски для виндсерфинга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клюшки, комплекты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мячи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9506 39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9506 40 000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инвентарь и оборудование для настольного тенниса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ракетки для тенниса, со струнами или без струн</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мячи для тенниса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мячи надувные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ледовые коньки и роликовые коньки, включая конькобежные ботинки с прикрепленными коньками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инвентарь и оборудование для занятий общей физкультурой, гимнастикой или атлетикой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Удочки рыболовные, крючки рыболовные и прочие снасти для рыбной ловли с использованием лесы; сачки для рыб, сачки для бабочек и аналогичные сачки; приманки в виде муляжей птиц (кроме указанных в товарной позиции 9208 или 9705) и аналогичные принадлежности для охоты или стрельбы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удочки рыболовные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крючки рыболовные, с поводками или без поводков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катушки с леской для рыбной ловли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9508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Карусели, качели, тиры и прочие аттракционы; цирки передвижные и зверинцы передвижные; театры передвижные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щетки зубные, включая щетки для зубных протезов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 художественные, кисточки для письма и аналогичные кисточки для нанесения косметики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 для нанесения красок, темперы, лаков или аналогичные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кисти (кроме указанных в субпозиции 9603 30); подушечки и валики малярные для краски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9603 50 000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щетки, являющиеся частями механизмов, приборов или транспортных средств,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Сита и решета ручные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дорожные, используемые для личной гигиены, шитья или для чистки одежды или обуви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Пуговицы, кнопки, застежки-защелки, формы для пуговиц и прочие части этих изделий; заготовки для пуговиц</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кнопки, застежки-защелки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пластмассовые, без текстильного покрытия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недрагоценного металла, без текстильного покрытия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для пуговиц и прочие части пуговиц; заготовки для пуговиц</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Застежки-молнии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зубцами из недрагоценного металла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Ручки шариковые; ручки и маркеры с наконечником из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ручки шариковые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ручки и маркеры с наконечником из фетра и прочих пористых материалов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авторучки чернильные, стилографы и ручки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карандаши с выталкиваемым или скользящим стержнем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состоящие из двух или более изделий, указанных в вышеприведенных субпозициях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стержни для шариковых ручек, состоящие из шарикового наконечника и чернильного баллончика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перья для ручек и перьевые насадки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Карандаши простые (кроме указанных в товарной позиции 9608), карандаши цветные, грифели карандашей, пастели, карандаши угольные, мелки для письма или рисования и мелки для портных</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карандаши простые и цветные, с грифелями в твердой оболочке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грифели карандашей, черные или цветные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Доски грифельные для письма или рисования, в рамах или без рам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 верстатки ручные наборные и комплекты ручные печатные, включающие в себя такие верстатки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для пишущих машинок или аналогичные ленты, пропитанные чернилами или обработанные иным способом, предназначенные для получения отпечатков, в катушках, кассетах или без них; подушки штемпельные, пропитанные или не пропитанные чернилами, в коробках или без коробок</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подушки штемпельные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Зажигалки сигаретные и прочие зажигалки, включая механические или электрические, и части к ним, кроме кремней и фитилей</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зажигалки карманные газовые, не подлежащие повторной заправке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зажигалки карманные газовые, подлежащие повторной заправке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зажигалки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Трубки курительные (включая чашеобразные части), мундштуки для сигар или сигарет,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Расчески, гребни для волос и аналогичные предметы; шпильки для волос, зажимы для завивки, бигуди и аналогичные предметы, кроме указанных в товарной позиции 8516, и их части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эбонитовые или пластмассовые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Распылители ароматических веществ и аналогичные распылители для гигиенических целей, их насадки и головки; пуховки и подушечки для нанесения косметических или туалетных средств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распылители ароматических веществ и аналогичные распылители для гигиенических целей, их насадки и головки</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пуховки и подушечки для нанесения косметических или туалетных средств</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Термосы и вакуумные сосуды прочие в собранном виде; их части, кроме стеклянных колб</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Манекены для портных и прочие манекены; манекены-автоматы и движущиеся предметы для оформления витрин прочие</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Женские гигиенические прокладки и тампоны, детские пеленки и подгузники и аналогичные изделия, из любого материала</w:t>
            </w:r>
          </w:p>
        </w:tc>
      </w:tr>
    </w:tbl>
    <w:bookmarkStart w:name="z161" w:id="56"/>
    <w:p>
      <w:pPr>
        <w:spacing w:after="0"/>
        <w:ind w:left="0"/>
        <w:jc w:val="left"/>
      </w:pPr>
      <w:r>
        <w:rPr>
          <w:rFonts w:ascii="Times New Roman"/>
          <w:b/>
          <w:i w:val="false"/>
          <w:color w:val="000000"/>
        </w:rPr>
        <w:t xml:space="preserve"> 
Перечень услуг</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0867"/>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п/п</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Вид услуг</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Туристические</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и/или внедрение программного обеспечения</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Логистические</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Геологоразведывательные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