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930d" w14:textId="6da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2011 года № 524 "Об утверждении Правил ведения реестра центров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2012 года № 1003.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524 «Об утверждении Правил ведения реестра центров технического осмотра» (САПП Республики Казахстан, 2011 г., № 39, ст. 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ведения реестра операторов технического осмотра»;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ведения реестра операторов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центров технического осмотра,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ведения реестра операторов технического осмотра»;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ведения реестра операторов технического осмотра (далее - Правила)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 и устанавливают порядок ведения реестра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Реестр операторов технического осмотра (далее - реестр) создается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единого перечня операторов технического осмотра, осуществляющих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 и требований, установленных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 собой единый, периодически уточняемый перечень операторов технического осмотра и содержащий все необходимые сведения информационно-справочного характера о них.»;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Для включения в реестр индивидуальным предпринимателем или юридическим лицом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в качестве юридического лица -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удостоверяющего личность, и свидетельства о регистрации в качестве индивидуального предпринимателя -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оператора технического осмотра, с проставленным штампом о произведенной регистрации прав на недвижимое имущество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сертификатов аттестации испытательного оборудования и поверки средств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об испытательных оборудованиях и средствах измерения по форме согласно приложению 2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Заявление с прилагаемыми к нему документами рассматривается органами транспортного контроля в течение пяти рабочих дней со дня его подачи.»;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Решение о включении в реестр оформляется в форме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включении в реестр или отказе во включении в реестр органы транспортного контроля в течение срока, указанного в пункте 8 настоящих Правил, направляют заявителю письменное уведомление о включении в реестр или письменный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Органы транспортного контроля в течение одного рабочего дня со дня издания приказа о включении в реестр представляют в уполномоченный орган информацию,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адрес и контактные телефоны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адреса и контактные телефоны центров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местонахождение стационарной линии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тип и количество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регион деятельности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ежеквартально осуществляет опубликование реестра в периодических печатных изданиях на казахском и русском языках и размещает на своем интернет-ресурсе: www.mtc.gov.kz.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технического осмотра, включенный в реестр, уведомляет органы транспортного контроля о каких-либо изменениях сведений и документов, представленных при включении в реестр, в течение пяти рабочих дней со дня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Органы транспортного контроля в течение одного рабочего дня со дня получения уведомления о каких-либо изменениях сведений и документов, представленных при включении в реестр, представляют в уполномоченный орган информацию об изменениях сведений и документов оператора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Основаниями для исключения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индивидуального предпринимателя, ликвидация или реорганизация юридического лица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заведомо недостоверной информации при включении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 обязательного технического осмотра, ремонту, техническому обслуживанию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Уведомление об исключении из реестра операторов технического осмотра направляется индивидуальному предпринимателю или юридическому лицу в течение трех рабочих дней после принятия соответствующего решения органом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Исключение из реестра влечет прекращение деятельности оператора технического осмотра.»;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1003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осмотра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операторов технического осмотра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547"/>
        <w:gridCol w:w="1548"/>
        <w:gridCol w:w="1548"/>
        <w:gridCol w:w="1396"/>
        <w:gridCol w:w="1548"/>
        <w:gridCol w:w="1375"/>
        <w:gridCol w:w="1375"/>
        <w:gridCol w:w="1548"/>
        <w:gridCol w:w="1377"/>
      </w:tblGrid>
      <w:tr>
        <w:trPr>
          <w:trHeight w:val="22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техниче-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