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2f26" w14:textId="88a2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переоформление, выдача дубликатов лицензии на право занятия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1000. Утратило силу постановлением Правительства Республики Казахстан от 31 декабря 2013 года № 1456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 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право занятия деятельностью частного судебного исполнителя».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1000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право занятия деятельностью частного судебного исполнителя»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«Выдача лицензии, переоформление, выдача дубликатов лицензии на право занятия деятельностью частного судебного исполнителя» оказывается Комитетом по исполнению судебных актов Министерства юстиции Республики Казахстан (далее – уполномоченный орган) по адресу: 010000, город Астана, ул. Орынбор, дом № 8, здание «Дом министерств», 13 подъезд, кабинет № 819, а также через веб–портал «электронного правительства»: www.egov.kz или веб–портал «Е-лицензирование»: www.elicense.kz (далее – портал) при условии наличия у получателя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Закона Республики Казахстан от 2 апреля 2010 года «Об исполнительном производстве и статусе судебных исполнителей»,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181 «Об утверждении квалификационных требований, предъявляемых к деятельности частных судебных исполнителей».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интернет–ресурсе Министерства юстиции Республики Казахстан (электронный адрес: www.minjust.kz, раздел «Как стать частным судебным исполнителем»);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 – 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выдача лицензии, переоформление, выдача дубликатов лицензии на право занятия деятельностью частного судебного исполнителя в форме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уполномоченного органа об отказе в предоставлении государственной услуги, удостоверенный 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лицензии, переоформление, выдача дубликатов лицензии на право занятия деятельностью частного судебного исполнителя в форме электронного документа либо мотивированный ответ уполномоченного органа об отказе в предоставлении государственной услуги, удостоверенный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 подлежит переоформлению в случае изменения фамилии, имени, отчества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в уполномоченном органе или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в течение пятнадцати рабочих дней со дня подачи получателем необходимых документов, определенных в подпункте 1)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необходимых документов, определенных в подпункте 1)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– в течение двух рабочих дней со дня подачи получателем необходимых документов, определенных в подпункте 1) пункта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данной деятельностью взимается при выдаче (переоформлении) лицензий (дубликата лицензий)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удостоверенного ЭЦП получателя,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18.30 часов, с перерывом на обед с 13.00 до 14.30 часов.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органе, где предусмотрены условия для людей с ограниченными физическими возможностями, место ожидания с приемлемыми условиями ожидания и подготовки необходимых документов, в котором находятся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 Вход в подъезд оснащен пандусами, предназначенными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 получателя.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постановке заявителя на учет в налоговом органе (нотариально засвидетельствованную,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уполномоченного органа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дубликата лицензии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выдачу дубликата (нотариально засвидетельствованную,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лицензии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 за выдачу дубликата (нотариально засвидетельствованную,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лицензии (лицензиат до получения переоформленной лицензии возвращает ранее выданную лицензию);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перемене фамилии, имени и отчества (нотариально засвидетельствованную,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и документы в соответствии с квалификационными требованиями в виде сканированных копий, которые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удостоверяющие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 оплате в бюджет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оплате в бюджет лицензионного сбора при переоформлении лицензии на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лицензия в виде сканированной копии, которая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перемене фамилии, имени и отчества, которое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лицензии размещаются на интернет-ресурсах: портале www.e.gov.kz, www.elicense.kz, интернет – ресурсе Министерства юстиции Республики Казахстан www.minjust.kz, на стендах и специальной стойке в зале ожидания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запроса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Отправка электронного запроса осуществляется из «личного кабинета» получателя.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представленные уполномоченному органу для получения лицензии, переоформления, выдачи дубликатов лицензии на право занятия деятельностью частного судебного исполнителя, принимаются по описи, копия которой направляется (вручается) получателю с отметкой о дате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нарочно (личное посещение получателя либо представителя по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«личный кабинет»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отношении получателя электронного информационного ресурса действуют ограничения доступа и лицо, направившее запрос, не обладает правом доступа к запрашиваемому электронному информационному ресурсу;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не располагает запрашиваемым электронным информационным ресурсом и ему не известно, в чьем владении он находится;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уточнении существа запроса не удалось выяснить, о выдаче какого именно электронного информационного ресурса ходатайствует запрашивающее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получателем, запрашивающим электронный информационный ресурс, не оплачены расходы на исполнение запроса, если оплата расходов предусмотрена законодательством Республики Казахстан или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сроки не выдал получателю лицензию, либо не предоставил мотивированный отказ в выдаче лицензии, то с даты истечения сроков их выдачи лицензии считаются выданными.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обязан выдать получателю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по истечении пяти рабочих дней лицензия считается полученной, а документом, подтверждающим законность осуществления лицензируемого вида деятельности до получения самой лицензии, является копия описи с отметкой о дате приема документов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получает в государственном органе либо «личном кабинете»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7"/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исчерпывающей информации, обеспечения сохранности, защиты и конфиденциальности.</w:t>
      </w:r>
    </w:p>
    <w:bookmarkEnd w:id="9"/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юстиции Республики Казахстан.</w:t>
      </w:r>
    </w:p>
    <w:bookmarkEnd w:id="11"/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разъяснения порядка обжалования действий (бездействия) работника уполномоченного органа и оказания содействия в подготовке жалобы получатель обращается к руководству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уполномоченного органа можно получить по телефону call – центра 1414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на портал информацию о порядке обжалования можно получить по телефону информационно–справочной службы саll – 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письменном виде на государственном и (или) русском языках по почте либо нарочно на имя руководства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Государственную услугу предоставляет непосредственно уполномоченный орган. В случае некорректного обслуживания, подается жалоба в письменном виде и адресуется на имя руководителя уполномоченного органа, в компетенцию которого входит разрешение поставленных в обращении вопросов в кабинет 819 по адресу, указанному в пункте 1 настоящего стандарта, в рабочие дни с 9.00 до 18.30 часов, с перерывом на обед с 13.00 до 14.30 часов, выходные дни – суббота, воскресенье и праздничные.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устной или письменной форме по почте или в электронном виде (адрес электронной почты Комитета по исполнению судебных актов Министерства юстиции Республики Казахстан: www.minjust.kz) в случаях, предусмотренных действующим законодательством, либо нарочно в рабочие дни через канцелярию в кабинет,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получателями к жалобе прилагаются документы, подтверждающие некачественное предоставление государственной услуги уполномоченным органом или некорректное обслуживание работником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от уполномоченного органа представляется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книге учета жалоб и обращений и рассматривается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Лицу, подавшему жалобу,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виде. Информацию о ходе рассмотрения жалобы можно получить у лица, принявшего жалобу, либо по телефонам 8(7172) 74-04-22.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интернет–ресурсе уполномоченного органа: www.minjust.kz.</w:t>
      </w:r>
    </w:p>
    <w:bookmarkEnd w:id="13"/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частного судебного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исполнителя»               </w:t>
      </w:r>
    </w:p>
    <w:bookmarkEnd w:id="14"/>
    <w:bookmarkStart w:name="z1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Председателю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(полностью Ф.И.О. физического лица) </w:t>
      </w:r>
    </w:p>
    <w:bookmarkEnd w:id="15"/>
    <w:bookmarkStart w:name="z1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на право занятия деятельностью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Дата, месяц и год рождения__________________________________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документа, удостоверяющего личность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Образование_________________________________________________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(специальность, № диплома (иного документа),_________________________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год окончания)______________________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Домашний адрес______________________________________________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работы________________________________________________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 (фамилия, имя (при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«____»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 (при наличии отчество)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 органа лицензирования)</w:t>
      </w:r>
    </w:p>
    <w:bookmarkStart w:name="z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частного судебного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исполнителя»               </w:t>
      </w:r>
    </w:p>
    <w:bookmarkEnd w:id="17"/>
    <w:bookmarkStart w:name="z1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9"/>
        <w:gridCol w:w="2322"/>
        <w:gridCol w:w="2590"/>
        <w:gridCol w:w="2219"/>
      </w:tblGrid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