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f92f" w14:textId="7b8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товарищества с ограниченной ответственностью "Казахский научно-исследовательский институт по проблемам культурного наследия номадов" и товарищества с ограниченной ответственностью "Институт культурной политики и искусствознания"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"Казахский научно-исследовательский институт по проблемам культурного наследия номадов" и товарищество с ограниченной ответственностью "Институт культурной политики и искусствознания" путем слияния в товарищество с ограниченной ответственностью "Казахский научно-исследовательский институт культуры" со стопроцентной долей участия государства в уставном капитале (далее – товарищество).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научно-исследовательскую, проектную и методическую работу, повышение квалификации и редакционно-издательскую деятельность в области культуры.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по культуре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государственной долей участия товарищества Комитету по культуре Министерства культуры и информации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2012 года № 999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123-103,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"123-103 ТОО "Казахский научно-исследовательский институт культуры";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123-104, исключить.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культуре Министерства культуры и информации Республики Казахстан":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224-28,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"224-28 ТОО "Казахский научно-исследовательский институт культуры";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224-29, исключить.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319 "О некоторых вопросах Министерства культуры и информации Республики Казахстан":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культуре Министерства культуры и информации Республики Казахстан, утвержденном указанным постановлением: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"Иные организации":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Товарищество с ограниченной ответственностью "Казахский научно-исследовательский институт культуры".";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исключить.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