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3d6" w14:textId="1cbc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октября 2000 года № 1625 "Об особых условиях и порядке реализации конкурсной массы открытого акционерного общества "Костанайдизель"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2000 года № 1625 «Об особых условиях и порядке реализации конкурсной массы открытого акционерного общества «Костанайдизель»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имущества»;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«1058» и «1059»,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954"/>
        <w:gridCol w:w="2065"/>
        <w:gridCol w:w="5806"/>
        <w:gridCol w:w="1574"/>
        <w:gridCol w:w="913"/>
      </w:tblGrid>
      <w:tr>
        <w:trPr>
          <w:trHeight w:val="5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(ВСК)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ВСК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