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8ce4" w14:textId="4158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декабря 2011 года № 1428 "О реализации Закона Республики Казахстан "О республиканском бюджете на 2012 - 2014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2012 года № 994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1428 «О реализации Закона Республики Казахстан «О республиканском бюджете на 2012 – 2014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37, цифры «10 057 942» заменить цифрами «9 652 804»;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38, цифры «11 065 434» заменить цифрами «11 485 843»;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39, цифры «154 419» заменить цифрами «191 679»;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40, цифры «1 655 161» заменить цифрами «1 602 630».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