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5fe2" w14:textId="aac5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2011 года № 1227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полномочных представителей Республики Казахстан в Административном совете Евразийской патентной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2012 года № 988. Утратило силу постановлением Правительства Республики Казахстан от 10 февраля 2015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10.02.2015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1227 «О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полномочных представителей Республики Казахстан в Административном совете Евразийской патентной организации»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Назначить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 Естаева Абзала Куанышбековича – председателя Комитета по правам интеллектуальной собственности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полномочного представителя Республики Казахстан в Административном совете Евразийской патентной организации назначить Меркибая Сурана Тилепалдыулы – заместителя председателя Комитета по правам интеллектуальной собственности Министерства юстиции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