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c6f82" w14:textId="50c6f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29 декабря 2007 года № 1400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июля 2012 года № 987. Утратило силу постановлением Правительства Республики Казахстан от 31 декабря 2015 года № 1193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31.12.2015 </w:t>
      </w:r>
      <w:r>
        <w:rPr>
          <w:rFonts w:ascii="Times New Roman"/>
          <w:b w:val="false"/>
          <w:i w:val="false"/>
          <w:color w:val="ff0000"/>
          <w:sz w:val="28"/>
        </w:rPr>
        <w:t>№ 1193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Вводится в действие с 1 июля 2012 года.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2007 года № 1400 «О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предприятий» (САПП Республики Казахстан, 2007 г., № 51, ст. 648)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«Республиканские государственные учреждения» дополнить строкой, порядковый номер 18,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«18. Государственное учреждение «Научно-исследовательский и аналитический центр по вопросам религии» Агентства Республики Казахстан по делам религий.».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 1 июля 2012 года.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