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be57" w14:textId="5dfb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форм племенных свидетельств на все виды племенной продукции (материала)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2012 года № 986.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14.04.2015 г. № 3-2/330.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9 июля 1998 года «О племенном животноводстве»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племенных свидетельств на все виды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крупного рогатого скота молочных и молочно-мясных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крупного рогатого скота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крупного рогатого скота мясных пород*;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семени крупного рогатого скота молочных и молочно-мясных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эмбрионов крупного рогатого скота молочных и молочно-мясных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семени быка-производителя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эмбрионов крупного рогатого скота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овец тонкорунных и полутонкорунных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овец полугрубошерстных и грубошерстных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овец каракульской породы;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коз молочных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коз пуховых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коз шерстных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свиней;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лошадей заводских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лошадей продуктивного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верблюдов;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страуса;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пятнистых оленей;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маралов;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пчелиной матки;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свидетельства племенной особи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племенных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
на все виды племенной продукции (материала)</w:t>
      </w:r>
    </w:p>
    <w:bookmarkEnd w:id="2"/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выдачи племенных свидетельств на все виды племенной продукции (материала)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9 июля 1998 года «О племенном животноводстве» и определяют порядок выдачи племенных свидетельств на все виды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вида племенной продукции (материала) племенные свидетельства выдаются индивидуально или на партию (серию):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индивидуально на каждое племенное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партию (серию) племенной продукции (материала) (семя, эмбрионы, инкубационное яйцо, суточные цыплята, икра, личинки и молодь рыб, племенные матки пчел, племенные пчелиные семьи и пчелопакеты).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Заполнение племенного свидетельства производится на государственном и русском языках, печатными буквами без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Бланки племенных свидетельств пронумеровываются типографским способом и обеспечиваются степенью защиты.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племенного свидетельства на все</w:t>
      </w:r>
      <w:r>
        <w:br/>
      </w:r>
      <w:r>
        <w:rPr>
          <w:rFonts w:ascii="Times New Roman"/>
          <w:b/>
          <w:i w:val="false"/>
          <w:color w:val="000000"/>
        </w:rPr>
        <w:t>
виды племенной продукции (материала)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племенных свидетельств на все виды племенной продукции (материала), за исключением племенного крупного рогатого скота, осуществляется племенными заводами, племенными хозяйствами, племенными репродукторами, племенными центрами и (или) дистрибьютерными центрами по реализации семени племенных животных при наличии действующего аттестата о присвоении статуса субъекта в области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Племенной завод, племенное хозяйство и племенной репродуктор выдают оригинал племенного свидетельства, завизированного лицом, уполномоченным соответствующим распоряжением руководителя племенного завода, племенного хозяйства и племенного репродуктора, а также самим руководителем,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Племенные центры и дистрибьютерные центры по реализации семени племенных животных при реализации семени или эмбрионов на основании имеющегося оригинала племенного свидетельства на семя (эмбрион) выдают покупателю заверенные своей печатью копии племенных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последующем переходе права собственности данные о новом владельце племенного животного заносятся в племенное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Выдача племенных свидетельств на крупный рогатый скот осуществляется республиканскими палатами по породам крупного рогатого скота (далее – палата).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Палата выдает племенные свидетельства только на зарегистрированных у себя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Физическое или юридическое лицо (далее – заявитель) для получения племенного свидетельства на реализуемую племенную продукцию (материал) подает в палату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12.Заявитель в заявлении указывает количество реализуемых животных, их идентификационные и регистрационные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Палата после получения заявления в течение десяти календарных дней выдает племенное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Перерегистрация прав смены владельца в палате осуществляется на основе племенного свидетельства. палата при проведении регистрации нового владельца племенного животного изымает ранее выданное племенное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Племенные заводы и племенные хозяйства ведут журнал учета выдачи племенных свидетельств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Племенные репродукторы, племенные центры и дистрибьютерные центры по реализации семени племенных животных ведут журнал учета выдачи племенных свидетельств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Палаты ведут реестр учета выданных племенных свидетельств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Племенные заводы, племенные хозяйства, племенные репродукторы, племенные центры и дистрибьютерные центры по реализации племенных животных представляют в местный исполнительный орган района, города областного значения информацию о выданных ими племенных свидетельствах по состоянию на 1 июля и 1 января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Палаты представляют в местный исполнительный орган областного значения информацию о выданных ими племенных свидетельствах по состоянию на 1 июля и 1 января отчетного года.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все виды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(материала)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(полное наименование республиканской палаты по породам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физического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(индекс, село, город, район, область, улица, номер дома, телефон, факс, E-mail)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племенное свидетельство на ______ голов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 __________ породы.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- для физического лица, наименование -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(индекс, село, город, район, область, улица, номер дома, телефон, факс, E-mail)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153"/>
        <w:gridCol w:w="54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животного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в палате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</w:t>
      </w:r>
    </w:p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все виды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(материала)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выдачи племенных свидетельств на</w:t>
      </w:r>
      <w:r>
        <w:br/>
      </w:r>
      <w:r>
        <w:rPr>
          <w:rFonts w:ascii="Times New Roman"/>
          <w:b/>
          <w:i w:val="false"/>
          <w:color w:val="000000"/>
        </w:rPr>
        <w:t>
племенных животных, выдаваемых племенными заводами и</w:t>
      </w:r>
      <w:r>
        <w:br/>
      </w:r>
      <w:r>
        <w:rPr>
          <w:rFonts w:ascii="Times New Roman"/>
          <w:b/>
          <w:i w:val="false"/>
          <w:color w:val="000000"/>
        </w:rPr>
        <w:t>
племенными хозяйствами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605"/>
        <w:gridCol w:w="3260"/>
        <w:gridCol w:w="2135"/>
        <w:gridCol w:w="3748"/>
        <w:gridCol w:w="2328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животного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все виды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(материала)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выдачи племенных свидетельств</w:t>
      </w:r>
      <w:r>
        <w:br/>
      </w:r>
      <w:r>
        <w:rPr>
          <w:rFonts w:ascii="Times New Roman"/>
          <w:b/>
          <w:i w:val="false"/>
          <w:color w:val="000000"/>
        </w:rPr>
        <w:t>
на племенную продукцию (материал), выдаваемых племенными</w:t>
      </w:r>
      <w:r>
        <w:br/>
      </w:r>
      <w:r>
        <w:rPr>
          <w:rFonts w:ascii="Times New Roman"/>
          <w:b/>
          <w:i w:val="false"/>
          <w:color w:val="000000"/>
        </w:rPr>
        <w:t>
репродукторами, племенными центрами и дистрибьютерными</w:t>
      </w:r>
      <w:r>
        <w:br/>
      </w:r>
      <w:r>
        <w:rPr>
          <w:rFonts w:ascii="Times New Roman"/>
          <w:b/>
          <w:i w:val="false"/>
          <w:color w:val="000000"/>
        </w:rPr>
        <w:t>
центрами по реализации семени племенных животных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213"/>
        <w:gridCol w:w="2293"/>
        <w:gridCol w:w="3593"/>
        <w:gridCol w:w="3233"/>
        <w:gridCol w:w="2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свидетельств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все виды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(материала)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учета выдачи племенных свидетельств, выдаваемых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республиканскими палатами по породам крупного рогатого скота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833"/>
        <w:gridCol w:w="3233"/>
        <w:gridCol w:w="3493"/>
        <w:gridCol w:w="27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животного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Республиканская палата</w:t>
      </w:r>
    </w:p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крупного рогатого скота молочных и</w:t>
      </w:r>
      <w:r>
        <w:br/>
      </w:r>
      <w:r>
        <w:rPr>
          <w:rFonts w:ascii="Times New Roman"/>
          <w:b/>
          <w:i w:val="false"/>
          <w:color w:val="000000"/>
        </w:rPr>
        <w:t>
молочно-мясных пород № ____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69"/>
        <w:gridCol w:w="7411"/>
      </w:tblGrid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________________________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__________________</w:t>
            </w:r>
          </w:p>
        </w:tc>
      </w:tr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 _______________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</w:t>
            </w:r>
          </w:p>
        </w:tc>
      </w:tr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</w:t>
            </w:r>
          </w:p>
        </w:tc>
      </w:tr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животного _________________</w:t>
            </w:r>
          </w:p>
        </w:tc>
      </w:tr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_______________________</w:t>
            </w:r>
          </w:p>
        </w:tc>
      </w:tr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_______________________</w:t>
            </w:r>
          </w:p>
        </w:tc>
      </w:tr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_________________________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ценность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удою - __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 - __ %, жиру - __ кг, белку - __ %, белку – __ кг, достоверность - __ %</w:t>
            </w:r>
          </w:p>
        </w:tc>
      </w:tr>
      <w:tr>
        <w:trPr>
          <w:trHeight w:val="30" w:hRule="atLeast"/>
        </w:trPr>
        <w:tc>
          <w:tcPr>
            <w:tcW w:w="6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</w:t>
            </w:r>
          </w:p>
        </w:tc>
        <w:tc>
          <w:tcPr>
            <w:tcW w:w="7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дочерей - ___, стад ___.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результатах осеменения телки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8"/>
        <w:gridCol w:w="7432"/>
      </w:tblGrid>
      <w:tr>
        <w:trPr>
          <w:trHeight w:val="30" w:hRule="atLeast"/>
        </w:trPr>
        <w:tc>
          <w:tcPr>
            <w:tcW w:w="6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Кличка, порода быка ___________</w:t>
            </w:r>
          </w:p>
        </w:tc>
        <w:tc>
          <w:tcPr>
            <w:tcW w:w="7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__________________</w:t>
            </w:r>
          </w:p>
        </w:tc>
      </w:tr>
      <w:tr>
        <w:trPr>
          <w:trHeight w:val="30" w:hRule="atLeast"/>
        </w:trPr>
        <w:tc>
          <w:tcPr>
            <w:tcW w:w="6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 _______________</w:t>
            </w:r>
          </w:p>
        </w:tc>
        <w:tc>
          <w:tcPr>
            <w:tcW w:w="7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ДНК – код __________________________</w:t>
            </w:r>
          </w:p>
        </w:tc>
      </w:tr>
      <w:tr>
        <w:trPr>
          <w:trHeight w:val="30" w:hRule="atLeast"/>
        </w:trPr>
        <w:tc>
          <w:tcPr>
            <w:tcW w:w="6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</w:t>
            </w:r>
          </w:p>
        </w:tc>
        <w:tc>
          <w:tcPr>
            <w:tcW w:w="7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осеменения ______________ Д/М/Г</w:t>
            </w:r>
          </w:p>
        </w:tc>
      </w:tr>
      <w:tr>
        <w:trPr>
          <w:trHeight w:val="30" w:hRule="atLeast"/>
        </w:trPr>
        <w:tc>
          <w:tcPr>
            <w:tcW w:w="65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 - если животное оценено по геномному методу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34"/>
        <w:gridCol w:w="6254"/>
        <w:gridCol w:w="5654"/>
      </w:tblGrid>
      <w:tr>
        <w:trPr>
          <w:trHeight w:val="30" w:hRule="atLeast"/>
        </w:trPr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  идентификационный №, регистрационный №)</w:t>
            </w:r>
          </w:p>
        </w:tc>
      </w:tr>
      <w:tr>
        <w:trPr>
          <w:trHeight w:val="30" w:hRule="atLeast"/>
        </w:trPr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  идентификационный №,  регистрационный №)</w:t>
            </w:r>
          </w:p>
        </w:tc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№,идентификационный №, регистрационный №)</w:t>
            </w:r>
          </w:p>
        </w:tc>
      </w:tr>
      <w:tr>
        <w:trPr>
          <w:trHeight w:val="30" w:hRule="atLeast"/>
        </w:trPr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  идентификационный №, регистрационный №)</w:t>
            </w:r>
          </w:p>
        </w:tc>
        <w:tc>
          <w:tcPr>
            <w:tcW w:w="6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ценность по продуктивности дочерей</w:t>
            </w:r>
          </w:p>
        </w:tc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16"/>
              <w:gridCol w:w="845"/>
              <w:gridCol w:w="845"/>
              <w:gridCol w:w="822"/>
              <w:gridCol w:w="1112"/>
            </w:tblGrid>
            <w:tr>
              <w:trPr>
                <w:trHeight w:val="75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Племенная ценность по продуктивности дочерей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181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8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8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8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1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дочерей - __ , стад 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- %</w:t>
            </w:r>
          </w:p>
        </w:tc>
        <w:tc>
          <w:tcPr>
            <w:tcW w:w="6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65"/>
              <w:gridCol w:w="1070"/>
              <w:gridCol w:w="1047"/>
              <w:gridCol w:w="1138"/>
              <w:gridCol w:w="1420"/>
            </w:tblGrid>
            <w:tr>
              <w:trPr>
                <w:trHeight w:val="150" w:hRule="atLeast"/>
              </w:trPr>
              <w:tc>
                <w:tcPr>
                  <w:tcW w:w="146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0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11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дочерей - ___ , стад ____.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Достоверность - %</w:t>
                  </w:r>
                </w:p>
              </w:tc>
            </w:tr>
          </w:tbl>
          <w:p/>
        </w:tc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54"/>
              <w:gridCol w:w="557"/>
              <w:gridCol w:w="1645"/>
              <w:gridCol w:w="421"/>
              <w:gridCol w:w="451"/>
              <w:gridCol w:w="451"/>
              <w:gridCol w:w="381"/>
            </w:tblGrid>
            <w:tr>
              <w:trPr>
                <w:trHeight w:val="150" w:hRule="atLeast"/>
              </w:trPr>
              <w:tc>
                <w:tcPr>
                  <w:tcW w:w="165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лактация</w:t>
                  </w:r>
                </w:p>
              </w:tc>
              <w:tc>
                <w:tcPr>
                  <w:tcW w:w="55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дни</w:t>
                  </w:r>
                </w:p>
              </w:tc>
              <w:tc>
                <w:tcPr>
                  <w:tcW w:w="164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 за 305 дней,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4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4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4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3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855" w:hRule="atLeast"/>
              </w:trPr>
              <w:tc>
                <w:tcPr>
                  <w:tcW w:w="16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 ряд лактаций</w:t>
                  </w:r>
                </w:p>
              </w:tc>
              <w:tc>
                <w:tcPr>
                  <w:tcW w:w="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6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Наивысшая</w:t>
                  </w:r>
                </w:p>
              </w:tc>
              <w:tc>
                <w:tcPr>
                  <w:tcW w:w="5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7"/>
              <w:gridCol w:w="609"/>
              <w:gridCol w:w="1951"/>
              <w:gridCol w:w="439"/>
              <w:gridCol w:w="463"/>
              <w:gridCol w:w="463"/>
              <w:gridCol w:w="618"/>
            </w:tblGrid>
            <w:tr>
              <w:trPr>
                <w:trHeight w:val="330" w:hRule="atLeast"/>
              </w:trPr>
              <w:tc>
                <w:tcPr>
                  <w:tcW w:w="161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лактация</w:t>
                  </w:r>
                </w:p>
              </w:tc>
              <w:tc>
                <w:tcPr>
                  <w:tcW w:w="60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дни</w:t>
                  </w:r>
                </w:p>
              </w:tc>
              <w:tc>
                <w:tcPr>
                  <w:tcW w:w="195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 за 305 дней,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4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4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4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16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 ряд лактаций</w:t>
                  </w:r>
                </w:p>
              </w:tc>
              <w:tc>
                <w:tcPr>
                  <w:tcW w:w="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16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Наивысшая</w:t>
                  </w:r>
                </w:p>
              </w:tc>
              <w:tc>
                <w:tcPr>
                  <w:tcW w:w="6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82"/>
              <w:gridCol w:w="811"/>
              <w:gridCol w:w="1169"/>
              <w:gridCol w:w="378"/>
              <w:gridCol w:w="477"/>
              <w:gridCol w:w="501"/>
              <w:gridCol w:w="342"/>
            </w:tblGrid>
            <w:tr>
              <w:trPr>
                <w:trHeight w:val="105" w:hRule="atLeast"/>
              </w:trPr>
              <w:tc>
                <w:tcPr>
                  <w:tcW w:w="158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лактация</w:t>
                  </w:r>
                </w:p>
              </w:tc>
              <w:tc>
                <w:tcPr>
                  <w:tcW w:w="81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дни</w:t>
                  </w:r>
                </w:p>
              </w:tc>
              <w:tc>
                <w:tcPr>
                  <w:tcW w:w="116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 за 305 дней,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5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5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 ряд лактаций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5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Наивысшая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86"/>
              <w:gridCol w:w="552"/>
              <w:gridCol w:w="1578"/>
              <w:gridCol w:w="417"/>
              <w:gridCol w:w="473"/>
              <w:gridCol w:w="417"/>
              <w:gridCol w:w="377"/>
            </w:tblGrid>
            <w:tr>
              <w:trPr>
                <w:trHeight w:val="75" w:hRule="atLeast"/>
              </w:trPr>
              <w:tc>
                <w:tcPr>
                  <w:tcW w:w="158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лактация</w:t>
                  </w:r>
                </w:p>
              </w:tc>
              <w:tc>
                <w:tcPr>
                  <w:tcW w:w="55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дни</w:t>
                  </w:r>
                </w:p>
              </w:tc>
              <w:tc>
                <w:tcPr>
                  <w:tcW w:w="1578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 за 305 дней,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1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80" w:hRule="atLeast"/>
              </w:trPr>
              <w:tc>
                <w:tcPr>
                  <w:tcW w:w="1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80" w:hRule="atLeast"/>
              </w:trPr>
              <w:tc>
                <w:tcPr>
                  <w:tcW w:w="1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80" w:hRule="atLeast"/>
              </w:trPr>
              <w:tc>
                <w:tcPr>
                  <w:tcW w:w="1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5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наивысшая</w:t>
                  </w:r>
                </w:p>
              </w:tc>
              <w:tc>
                <w:tcPr>
                  <w:tcW w:w="5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 ценность по продуктивности дочерей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02"/>
              <w:gridCol w:w="492"/>
              <w:gridCol w:w="422"/>
              <w:gridCol w:w="371"/>
              <w:gridCol w:w="3173"/>
            </w:tblGrid>
            <w:tr>
              <w:trPr>
                <w:trHeight w:val="210" w:hRule="atLeast"/>
              </w:trPr>
              <w:tc>
                <w:tcPr>
                  <w:tcW w:w="160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21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4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4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3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3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дочерей-____ , стад ___.  Достоверность -%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45"/>
              <w:gridCol w:w="493"/>
              <w:gridCol w:w="1611"/>
              <w:gridCol w:w="411"/>
              <w:gridCol w:w="312"/>
              <w:gridCol w:w="412"/>
              <w:gridCol w:w="1256"/>
            </w:tblGrid>
            <w:tr>
              <w:trPr>
                <w:trHeight w:val="180" w:hRule="atLeast"/>
              </w:trPr>
              <w:tc>
                <w:tcPr>
                  <w:tcW w:w="164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лактация</w:t>
                  </w:r>
                </w:p>
              </w:tc>
              <w:tc>
                <w:tcPr>
                  <w:tcW w:w="49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дни</w:t>
                  </w:r>
                </w:p>
              </w:tc>
              <w:tc>
                <w:tcPr>
                  <w:tcW w:w="161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 за 305 дней,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18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4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3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4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1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 ряд лактаций</w:t>
                  </w:r>
                </w:p>
              </w:tc>
              <w:tc>
                <w:tcPr>
                  <w:tcW w:w="4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Наивысшая</w:t>
                  </w:r>
                </w:p>
              </w:tc>
              <w:tc>
                <w:tcPr>
                  <w:tcW w:w="4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№, регистрационный 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30"/>
              <w:gridCol w:w="519"/>
              <w:gridCol w:w="1311"/>
              <w:gridCol w:w="433"/>
              <w:gridCol w:w="355"/>
              <w:gridCol w:w="433"/>
              <w:gridCol w:w="419"/>
            </w:tblGrid>
            <w:tr>
              <w:trPr>
                <w:trHeight w:val="210" w:hRule="atLeast"/>
              </w:trPr>
              <w:tc>
                <w:tcPr>
                  <w:tcW w:w="173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лактация</w:t>
                  </w:r>
                </w:p>
              </w:tc>
              <w:tc>
                <w:tcPr>
                  <w:tcW w:w="51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дни</w:t>
                  </w:r>
                </w:p>
              </w:tc>
              <w:tc>
                <w:tcPr>
                  <w:tcW w:w="131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 за 305 дней,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21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4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1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 ряд лактаций</w:t>
                  </w:r>
                </w:p>
              </w:tc>
              <w:tc>
                <w:tcPr>
                  <w:tcW w:w="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7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Наивысшая</w:t>
                  </w:r>
                </w:p>
              </w:tc>
              <w:tc>
                <w:tcPr>
                  <w:tcW w:w="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 №, регистрационный 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89"/>
              <w:gridCol w:w="317"/>
              <w:gridCol w:w="1216"/>
              <w:gridCol w:w="528"/>
              <w:gridCol w:w="555"/>
              <w:gridCol w:w="529"/>
              <w:gridCol w:w="406"/>
            </w:tblGrid>
            <w:tr>
              <w:trPr>
                <w:trHeight w:val="30" w:hRule="atLeast"/>
              </w:trPr>
              <w:tc>
                <w:tcPr>
                  <w:tcW w:w="148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лактация</w:t>
                  </w:r>
                </w:p>
              </w:tc>
              <w:tc>
                <w:tcPr>
                  <w:tcW w:w="31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дни</w:t>
                  </w:r>
                </w:p>
              </w:tc>
              <w:tc>
                <w:tcPr>
                  <w:tcW w:w="121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удой за 305 дней, кг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жир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белок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  <w:tc>
                <w:tcPr>
                  <w:tcW w:w="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кг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1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 ряд лактаций</w:t>
                  </w:r>
                </w:p>
              </w:tc>
              <w:tc>
                <w:tcPr>
                  <w:tcW w:w="3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4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Наивысшая</w:t>
                  </w:r>
                </w:p>
              </w:tc>
              <w:tc>
                <w:tcPr>
                  <w:tcW w:w="3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Республиканская палата</w:t>
      </w:r>
    </w:p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
скота мясных пород № 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0"/>
        <w:gridCol w:w="3332"/>
        <w:gridCol w:w="1668"/>
        <w:gridCol w:w="47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 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животного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  <w:tr>
        <w:trPr>
          <w:trHeight w:val="37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  <w:tr>
        <w:trPr>
          <w:trHeight w:val="22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  <w:tr>
        <w:trPr>
          <w:trHeight w:val="19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  <w:tr>
        <w:trPr>
          <w:trHeight w:val="18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  <w:tr>
        <w:trPr>
          <w:trHeight w:val="31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  <w:tr>
        <w:trPr>
          <w:trHeight w:val="7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татуировочный №, идентификационный №, регистрационный №)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Племенная ценность животного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110"/>
        <w:gridCol w:w="1107"/>
        <w:gridCol w:w="1249"/>
        <w:gridCol w:w="1247"/>
        <w:gridCol w:w="1092"/>
        <w:gridCol w:w="1249"/>
        <w:gridCol w:w="1783"/>
        <w:gridCol w:w="1082"/>
        <w:gridCol w:w="1357"/>
        <w:gridCol w:w="1251"/>
      </w:tblGrid>
      <w:tr>
        <w:trPr>
          <w:trHeight w:val="21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Индексная оценка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Легкость отела (ЛО)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рождении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отъеме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в 12 месяцев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ринские 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мошонки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жира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мышечного глазка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Мрамор-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Calving Ease (CE)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Birth Weight (BW)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Weaning Weight (WW)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Yearling Weight (YW)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Milk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 Maternal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Scrotal Circum-ference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Fat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Marbling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Точность,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 </w:t>
      </w:r>
    </w:p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 результатах случки и осеменения телки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Вольная случка _____ Период с ___ Д/М/Г по ___ Д/М/Г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Кличка быка ______ Татуировочный № _____ Идентификационный № ______ Регистрационный № ___________ ДНК – код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Ручная случка __ Период с ___ Д/М/Г по ___ Д/М/Г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Кличка быка ______ Татуировочный № _____ Идентификационный № ______ Регистрационный № ____________ ДНК – код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Искусственное осеменение Дата: __________________ Д/М/Г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Кличка быка ______ Татуировочный № _____ Идентификационный № ______ Регистрационный № ____________ ДНК – код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Республиканская палата</w:t>
      </w:r>
    </w:p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*Племенное свидетельство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
мясных пород № 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0"/>
        <w:gridCol w:w="3332"/>
        <w:gridCol w:w="1668"/>
        <w:gridCol w:w="47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 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животного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  <w:tr>
        <w:trPr>
          <w:trHeight w:val="37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  <w:tr>
        <w:trPr>
          <w:trHeight w:val="22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  <w:tr>
        <w:trPr>
          <w:trHeight w:val="19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  <w:tr>
        <w:trPr>
          <w:trHeight w:val="18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  <w:tr>
        <w:trPr>
          <w:trHeight w:val="31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  <w:tr>
        <w:trPr>
          <w:trHeight w:val="75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(кличка, порода, породность, татуировочный №, идентификационный №, регистрационный №)</w:t>
            </w:r>
          </w:p>
        </w:tc>
      </w:tr>
    </w:tbl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Племенная ценность и продуктивность животного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1985"/>
        <w:gridCol w:w="1607"/>
        <w:gridCol w:w="2048"/>
        <w:gridCol w:w="2463"/>
        <w:gridCol w:w="2255"/>
      </w:tblGrid>
      <w:tr>
        <w:trPr>
          <w:trHeight w:val="255" w:hRule="atLeast"/>
        </w:trPr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килограмм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Среднесуточный привес за год, грамм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Окружность мошонки, сантиметр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отъеме в ____ дней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Собственная продуктивность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отца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*для пород, разводимых в Республике Казахстан, и действующее до 31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семени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
скота молочных и молочно-мясных пород № 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71"/>
        <w:gridCol w:w="7489"/>
      </w:tblGrid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быка–производителя __________________________________________</w:t>
            </w:r>
          </w:p>
        </w:tc>
      </w:tr>
      <w:tr>
        <w:trPr>
          <w:trHeight w:val="360" w:hRule="atLeast"/>
        </w:trPr>
        <w:tc>
          <w:tcPr>
            <w:tcW w:w="6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 _______________</w:t>
            </w:r>
          </w:p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___________________________</w:t>
            </w:r>
          </w:p>
        </w:tc>
      </w:tr>
      <w:tr>
        <w:trPr>
          <w:trHeight w:val="360" w:hRule="atLeast"/>
        </w:trPr>
        <w:tc>
          <w:tcPr>
            <w:tcW w:w="6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</w:t>
            </w:r>
          </w:p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__________________________</w:t>
            </w:r>
          </w:p>
        </w:tc>
      </w:tr>
      <w:tr>
        <w:trPr>
          <w:trHeight w:val="360" w:hRule="atLeast"/>
        </w:trPr>
        <w:tc>
          <w:tcPr>
            <w:tcW w:w="6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_____________</w:t>
            </w:r>
          </w:p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____________________________</w:t>
            </w:r>
          </w:p>
        </w:tc>
      </w:tr>
      <w:tr>
        <w:trPr>
          <w:trHeight w:val="360" w:hRule="atLeast"/>
        </w:trPr>
        <w:tc>
          <w:tcPr>
            <w:tcW w:w="6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</w:t>
            </w:r>
          </w:p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</w:t>
            </w:r>
          </w:p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Присвоенная категория 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______________________________________________________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(наименование и адрес хозяйства)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 приметы _________________________________________________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____ килограмм, в возрасте ___ лет ____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класс)__________________________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(кем)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(кому)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60"/>
      </w:tblGrid>
      <w:tr>
        <w:trPr>
          <w:trHeight w:val="49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</w:t>
            </w:r>
          </w:p>
        </w:tc>
      </w:tr>
    </w:tbl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790"/>
        <w:gridCol w:w="834"/>
        <w:gridCol w:w="1743"/>
        <w:gridCol w:w="1565"/>
        <w:gridCol w:w="1942"/>
        <w:gridCol w:w="812"/>
        <w:gridCol w:w="1145"/>
        <w:gridCol w:w="1102"/>
      </w:tblGrid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дойных дней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305 дней,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  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по ПК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происхождения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771"/>
        <w:gridCol w:w="879"/>
        <w:gridCol w:w="1701"/>
        <w:gridCol w:w="1593"/>
        <w:gridCol w:w="1918"/>
        <w:gridCol w:w="793"/>
        <w:gridCol w:w="2374"/>
      </w:tblGrid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  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по ПК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1729"/>
        <w:gridCol w:w="3298"/>
        <w:gridCol w:w="2796"/>
        <w:gridCol w:w="2316"/>
      </w:tblGrid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 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по ПК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(комплексный класс)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 продуктивность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3344"/>
        <w:gridCol w:w="3510"/>
        <w:gridCol w:w="384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производителя</w:t>
            </w:r>
          </w:p>
        </w:tc>
      </w:tr>
      <w:tr>
        <w:trPr>
          <w:trHeight w:val="3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</w:t>
            </w:r>
          </w:p>
        </w:tc>
      </w:tr>
      <w:tr>
        <w:trPr>
          <w:trHeight w:val="21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234"/>
        <w:gridCol w:w="1188"/>
        <w:gridCol w:w="1979"/>
        <w:gridCol w:w="1505"/>
        <w:gridCol w:w="1008"/>
        <w:gridCol w:w="827"/>
        <w:gridCol w:w="985"/>
        <w:gridCol w:w="1438"/>
        <w:gridCol w:w="1280"/>
        <w:gridCol w:w="1393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оценки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дочерей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305 дней,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±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молоку, кг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жиру, %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 белку, %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1149"/>
        <w:gridCol w:w="1899"/>
        <w:gridCol w:w="1470"/>
        <w:gridCol w:w="1899"/>
        <w:gridCol w:w="2478"/>
        <w:gridCol w:w="2694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1837"/>
        <w:gridCol w:w="3412"/>
        <w:gridCol w:w="5154"/>
      </w:tblGrid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136"/>
        <w:gridCol w:w="3344"/>
        <w:gridCol w:w="39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его родителей</w:t>
            </w:r>
          </w:p>
        </w:tc>
      </w:tr>
      <w:tr>
        <w:trPr>
          <w:trHeight w:val="3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награда</w:t>
            </w:r>
          </w:p>
        </w:tc>
      </w:tr>
      <w:tr>
        <w:trPr>
          <w:trHeight w:val="21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эмбрионов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
скота молочных и молочно-мясных пород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80"/>
      </w:tblGrid>
      <w:tr>
        <w:trPr>
          <w:trHeight w:val="495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_____________________________________________________________</w:t>
            </w:r>
          </w:p>
        </w:tc>
      </w:tr>
      <w:tr>
        <w:trPr>
          <w:trHeight w:val="495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эмбрионов 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525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(кем)</w:t>
            </w:r>
          </w:p>
        </w:tc>
      </w:tr>
      <w:tr>
        <w:trPr>
          <w:trHeight w:val="165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(кому)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60"/>
      </w:tblGrid>
      <w:tr>
        <w:trPr>
          <w:trHeight w:val="49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</w:t>
            </w:r>
          </w:p>
        </w:tc>
      </w:tr>
    </w:tbl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790"/>
        <w:gridCol w:w="834"/>
        <w:gridCol w:w="1743"/>
        <w:gridCol w:w="1565"/>
        <w:gridCol w:w="1942"/>
        <w:gridCol w:w="812"/>
        <w:gridCol w:w="1145"/>
        <w:gridCol w:w="1102"/>
      </w:tblGrid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дойных дней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за 305 дней,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  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по ПК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происхождения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771"/>
        <w:gridCol w:w="879"/>
        <w:gridCol w:w="1701"/>
        <w:gridCol w:w="1593"/>
        <w:gridCol w:w="1918"/>
        <w:gridCol w:w="793"/>
        <w:gridCol w:w="2374"/>
      </w:tblGrid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  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по ПК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1729"/>
        <w:gridCol w:w="3298"/>
        <w:gridCol w:w="2796"/>
        <w:gridCol w:w="2316"/>
      </w:tblGrid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 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по ПК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 продуктивность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3344"/>
        <w:gridCol w:w="3510"/>
        <w:gridCol w:w="384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родителей эмбрионов</w:t>
            </w:r>
          </w:p>
        </w:tc>
      </w:tr>
      <w:tr>
        <w:trPr>
          <w:trHeight w:val="3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награда</w:t>
            </w:r>
          </w:p>
        </w:tc>
      </w:tr>
      <w:tr>
        <w:trPr>
          <w:trHeight w:val="21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234"/>
        <w:gridCol w:w="1188"/>
        <w:gridCol w:w="1979"/>
        <w:gridCol w:w="1505"/>
        <w:gridCol w:w="1008"/>
        <w:gridCol w:w="827"/>
        <w:gridCol w:w="985"/>
        <w:gridCol w:w="1438"/>
        <w:gridCol w:w="1280"/>
        <w:gridCol w:w="1393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оценки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дочерей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305 дней,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±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молоку, кг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жиру, %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 белку, %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1149"/>
        <w:gridCol w:w="1899"/>
        <w:gridCol w:w="1470"/>
        <w:gridCol w:w="1899"/>
        <w:gridCol w:w="2478"/>
        <w:gridCol w:w="2694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лактация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удой, кг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жир, %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белок, %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наивысшая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1837"/>
        <w:gridCol w:w="3412"/>
        <w:gridCol w:w="5154"/>
      </w:tblGrid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семени быка-производителя</w:t>
      </w:r>
      <w:r>
        <w:br/>
      </w:r>
      <w:r>
        <w:rPr>
          <w:rFonts w:ascii="Times New Roman"/>
          <w:b/>
          <w:i w:val="false"/>
          <w:color w:val="000000"/>
        </w:rPr>
        <w:t>
мясных пород № 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99"/>
        <w:gridCol w:w="7461"/>
      </w:tblGrid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быка-производителя __________________________________________</w:t>
            </w:r>
          </w:p>
        </w:tc>
      </w:tr>
      <w:tr>
        <w:trPr>
          <w:trHeight w:val="375" w:hRule="atLeast"/>
        </w:trPr>
        <w:tc>
          <w:tcPr>
            <w:tcW w:w="6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 _______________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___________________________</w:t>
            </w:r>
          </w:p>
        </w:tc>
      </w:tr>
      <w:tr>
        <w:trPr>
          <w:trHeight w:val="375" w:hRule="atLeast"/>
        </w:trPr>
        <w:tc>
          <w:tcPr>
            <w:tcW w:w="6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__________________________</w:t>
            </w:r>
          </w:p>
        </w:tc>
      </w:tr>
      <w:tr>
        <w:trPr>
          <w:trHeight w:val="375" w:hRule="atLeast"/>
        </w:trPr>
        <w:tc>
          <w:tcPr>
            <w:tcW w:w="6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№______________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____________________________</w:t>
            </w:r>
          </w:p>
        </w:tc>
      </w:tr>
      <w:tr>
        <w:trPr>
          <w:trHeight w:val="375" w:hRule="atLeast"/>
        </w:trPr>
        <w:tc>
          <w:tcPr>
            <w:tcW w:w="6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(наименование и адрес хозяйства)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 приметы ____________________________________________________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____ килограмм, в возрасте __ лет ___ 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класс)_____________________________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(кем)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(кому)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80"/>
      </w:tblGrid>
      <w:tr>
        <w:trPr>
          <w:trHeight w:val="150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</w:t>
            </w:r>
          </w:p>
        </w:tc>
      </w:tr>
    </w:tbl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3840"/>
        <w:gridCol w:w="2627"/>
        <w:gridCol w:w="37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ПК 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4"/>
        <w:gridCol w:w="516"/>
        <w:gridCol w:w="2351"/>
        <w:gridCol w:w="429"/>
        <w:gridCol w:w="3901"/>
        <w:gridCol w:w="494"/>
        <w:gridCol w:w="1915"/>
        <w:gridCol w:w="4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2"/>
        <w:gridCol w:w="2293"/>
        <w:gridCol w:w="2146"/>
        <w:gridCol w:w="2293"/>
        <w:gridCol w:w="2126"/>
      </w:tblGrid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№ по ПК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6"/>
        <w:gridCol w:w="2618"/>
        <w:gridCol w:w="2702"/>
        <w:gridCol w:w="23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ПК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 по качеству потомства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индекс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5"/>
        <w:gridCol w:w="364"/>
        <w:gridCol w:w="2113"/>
        <w:gridCol w:w="364"/>
        <w:gridCol w:w="3973"/>
        <w:gridCol w:w="429"/>
        <w:gridCol w:w="2115"/>
        <w:gridCol w:w="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по ПК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по ПК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3390"/>
        <w:gridCol w:w="3705"/>
        <w:gridCol w:w="3747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34"/>
        <w:gridCol w:w="1147"/>
        <w:gridCol w:w="1351"/>
        <w:gridCol w:w="1170"/>
        <w:gridCol w:w="1147"/>
        <w:gridCol w:w="1215"/>
        <w:gridCol w:w="1170"/>
        <w:gridCol w:w="1147"/>
        <w:gridCol w:w="2507"/>
        <w:gridCol w:w="101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</w:t>
            </w:r>
          </w:p>
        </w:tc>
      </w:tr>
      <w:tr>
        <w:trPr>
          <w:trHeight w:val="30" w:hRule="atLeast"/>
        </w:trPr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по счету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отела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теленка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приплода (живая масса,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месяцев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 месяцев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 месяцев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 месяцев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 месяцев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суточный прирост в 8-15 месяцев, грамм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997"/>
        <w:gridCol w:w="1340"/>
        <w:gridCol w:w="1020"/>
        <w:gridCol w:w="1180"/>
        <w:gridCol w:w="1066"/>
        <w:gridCol w:w="1043"/>
        <w:gridCol w:w="1294"/>
        <w:gridCol w:w="1020"/>
        <w:gridCol w:w="1226"/>
        <w:gridCol w:w="1044"/>
        <w:gridCol w:w="113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животного (живая масса, килограмм)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мес.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отъеме в ____ месяц.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 месяц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 месяц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года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 года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 года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 лет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лет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7 лет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 лет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8"/>
        <w:gridCol w:w="3222"/>
        <w:gridCol w:w="3474"/>
        <w:gridCol w:w="393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самого животного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награда</w:t>
            </w:r>
          </w:p>
        </w:tc>
      </w:tr>
      <w:tr>
        <w:trPr>
          <w:trHeight w:val="21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224"/>
        <w:gridCol w:w="3474"/>
        <w:gridCol w:w="397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его родителей</w:t>
            </w:r>
          </w:p>
        </w:tc>
      </w:tr>
      <w:tr>
        <w:trPr>
          <w:trHeight w:val="3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награда</w:t>
            </w:r>
          </w:p>
        </w:tc>
      </w:tr>
      <w:tr>
        <w:trPr>
          <w:trHeight w:val="21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эмбрионов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
скота мясных пород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эмбрионов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племенного свидетельства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(кому)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80"/>
      </w:tblGrid>
      <w:tr>
        <w:trPr>
          <w:trHeight w:val="150" w:hRule="atLeast"/>
        </w:trPr>
        <w:tc>
          <w:tcPr>
            <w:tcW w:w="13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</w:t>
            </w:r>
          </w:p>
        </w:tc>
      </w:tr>
    </w:tbl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3840"/>
        <w:gridCol w:w="2627"/>
        <w:gridCol w:w="37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4"/>
        <w:gridCol w:w="516"/>
        <w:gridCol w:w="2351"/>
        <w:gridCol w:w="429"/>
        <w:gridCol w:w="3901"/>
        <w:gridCol w:w="494"/>
        <w:gridCol w:w="1915"/>
        <w:gridCol w:w="4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2"/>
        <w:gridCol w:w="2293"/>
        <w:gridCol w:w="2146"/>
        <w:gridCol w:w="2293"/>
        <w:gridCol w:w="2126"/>
      </w:tblGrid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№ по ПК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6"/>
        <w:gridCol w:w="2618"/>
        <w:gridCol w:w="2702"/>
        <w:gridCol w:w="23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 по качеству потомства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индекс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5"/>
        <w:gridCol w:w="364"/>
        <w:gridCol w:w="2113"/>
        <w:gridCol w:w="364"/>
        <w:gridCol w:w="3973"/>
        <w:gridCol w:w="429"/>
        <w:gridCol w:w="2115"/>
        <w:gridCol w:w="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Татуировочный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по ПК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по ПК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оценки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 и месяцев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индекс (комплексный класс)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3390"/>
        <w:gridCol w:w="3705"/>
        <w:gridCol w:w="3747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34"/>
        <w:gridCol w:w="1147"/>
        <w:gridCol w:w="1351"/>
        <w:gridCol w:w="1170"/>
        <w:gridCol w:w="1147"/>
        <w:gridCol w:w="1215"/>
        <w:gridCol w:w="1170"/>
        <w:gridCol w:w="1147"/>
        <w:gridCol w:w="2507"/>
        <w:gridCol w:w="101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матери</w:t>
            </w:r>
          </w:p>
        </w:tc>
      </w:tr>
      <w:tr>
        <w:trPr>
          <w:trHeight w:val="30" w:hRule="atLeast"/>
        </w:trPr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по счету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отела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теленка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приплода (живая масса,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месяцев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 месяцев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 месяцев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 месяцев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 месяцев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суточный прирост в 8-15 месяцев, грамм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997"/>
        <w:gridCol w:w="1340"/>
        <w:gridCol w:w="1020"/>
        <w:gridCol w:w="1180"/>
        <w:gridCol w:w="1066"/>
        <w:gridCol w:w="1043"/>
        <w:gridCol w:w="1294"/>
        <w:gridCol w:w="1020"/>
        <w:gridCol w:w="1226"/>
        <w:gridCol w:w="1044"/>
        <w:gridCol w:w="113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отца эмбриона (живая масса, килограмм)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мес.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отъеме в ____ месяц.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 месяц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 месяц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 года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 года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 года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 лет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лет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7 лет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 лет</w:t>
            </w:r>
          </w:p>
        </w:tc>
      </w:tr>
      <w:tr>
        <w:trPr>
          <w:trHeight w:val="18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2999"/>
        <w:gridCol w:w="3605"/>
        <w:gridCol w:w="30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 на выставках родителей эмбрионов</w:t>
            </w:r>
          </w:p>
        </w:tc>
      </w:tr>
      <w:tr>
        <w:trPr>
          <w:trHeight w:val="3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награда</w:t>
            </w:r>
          </w:p>
        </w:tc>
      </w:tr>
      <w:tr>
        <w:trPr>
          <w:trHeight w:val="21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овец тонкорунных и полутонкорунных пород № 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3"/>
        <w:gridCol w:w="6777"/>
      </w:tblGrid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</w:t>
            </w:r>
          </w:p>
        </w:tc>
      </w:tr>
      <w:tr>
        <w:trPr>
          <w:trHeight w:val="540" w:hRule="atLeast"/>
        </w:trPr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</w:t>
            </w:r>
          </w:p>
        </w:tc>
        <w:tc>
          <w:tcPr>
            <w:tcW w:w="6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____________________</w:t>
            </w:r>
          </w:p>
        </w:tc>
      </w:tr>
      <w:tr>
        <w:trPr>
          <w:trHeight w:val="540" w:hRule="atLeast"/>
        </w:trPr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</w:t>
            </w:r>
          </w:p>
        </w:tc>
        <w:tc>
          <w:tcPr>
            <w:tcW w:w="6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</w:t>
            </w:r>
          </w:p>
        </w:tc>
      </w:tr>
      <w:tr>
        <w:trPr>
          <w:trHeight w:val="540" w:hRule="atLeast"/>
        </w:trPr>
        <w:tc>
          <w:tcPr>
            <w:tcW w:w="7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_______________________</w:t>
            </w:r>
          </w:p>
        </w:tc>
        <w:tc>
          <w:tcPr>
            <w:tcW w:w="6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(кем)</w:t>
            </w:r>
          </w:p>
        </w:tc>
      </w:tr>
    </w:tbl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Продуктивность и данные бонитировки животного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5"/>
        <w:gridCol w:w="6705"/>
      </w:tblGrid>
      <w:tr>
        <w:trPr>
          <w:trHeight w:val="300" w:hRule="atLeast"/>
        </w:trPr>
        <w:tc>
          <w:tcPr>
            <w:tcW w:w="6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правом ухе _________________</w:t>
            </w:r>
          </w:p>
        </w:tc>
        <w:tc>
          <w:tcPr>
            <w:tcW w:w="6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левом ухе 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бонитировке в 20 ____ году в возрасте _______ месяцев отнесен к комплексному классу _________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бонитировки: тип животного ___________ Показатели шерстной продуктивности – густота ______, длина _____ сантиметр, тонина _____ микрометр, уравненность __________, извитость __________, жиропот ________, оброслость брюха ____________, величина _________, конституция __________, экстерьер ______, настриг шерсти ____________ кг, чистого волокна _________ кг, в возрасте ______ месяцев, живая масса _________ кг</w:t>
            </w:r>
          </w:p>
        </w:tc>
      </w:tr>
    </w:tbl>
    <w:bookmarkStart w:name="z8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"/>
        <w:gridCol w:w="940"/>
        <w:gridCol w:w="893"/>
        <w:gridCol w:w="853"/>
        <w:gridCol w:w="853"/>
        <w:gridCol w:w="853"/>
        <w:gridCol w:w="3093"/>
        <w:gridCol w:w="392"/>
        <w:gridCol w:w="796"/>
        <w:gridCol w:w="413"/>
        <w:gridCol w:w="833"/>
        <w:gridCol w:w="773"/>
        <w:gridCol w:w="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максимальный, кг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 ____ кг,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лет.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 ____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лет.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 ___ см.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 шерсти _____, качество ___.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 шерсти ___, качество 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шерсти ____. Общая оценка _____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шерсти ____. Общая оценка 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живая масса,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максимальный, кг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Отметка о перемене владельцев животного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5983"/>
        <w:gridCol w:w="5881"/>
      </w:tblGrid>
      <w:tr>
        <w:trPr>
          <w:trHeight w:val="3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25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овец полугрубошерстных и грубошерстных</w:t>
      </w:r>
      <w:r>
        <w:br/>
      </w:r>
      <w:r>
        <w:rPr>
          <w:rFonts w:ascii="Times New Roman"/>
          <w:b/>
          <w:i w:val="false"/>
          <w:color w:val="000000"/>
        </w:rPr>
        <w:t>
пород (кроме овец каракульской и романовской породы)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8"/>
        <w:gridCol w:w="6572"/>
      </w:tblGrid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</w:t>
            </w:r>
          </w:p>
        </w:tc>
      </w:tr>
      <w:tr>
        <w:trPr>
          <w:trHeight w:val="540" w:hRule="atLeast"/>
        </w:trPr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________________</w:t>
            </w:r>
          </w:p>
        </w:tc>
        <w:tc>
          <w:tcPr>
            <w:tcW w:w="6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_______________________</w:t>
            </w:r>
          </w:p>
        </w:tc>
      </w:tr>
      <w:tr>
        <w:trPr>
          <w:trHeight w:val="540" w:hRule="atLeast"/>
        </w:trPr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________________________________</w:t>
            </w:r>
          </w:p>
        </w:tc>
        <w:tc>
          <w:tcPr>
            <w:tcW w:w="6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________________________</w:t>
            </w:r>
          </w:p>
        </w:tc>
      </w:tr>
      <w:tr>
        <w:trPr>
          <w:trHeight w:val="540" w:hRule="atLeast"/>
        </w:trPr>
        <w:tc>
          <w:tcPr>
            <w:tcW w:w="7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_____________________________</w:t>
            </w:r>
          </w:p>
        </w:tc>
        <w:tc>
          <w:tcPr>
            <w:tcW w:w="6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______________________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(кому)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(кем)</w:t>
            </w:r>
          </w:p>
        </w:tc>
      </w:tr>
    </w:tbl>
    <w:bookmarkStart w:name="z9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Продуктивность и данные бонитировки животного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44"/>
        <w:gridCol w:w="6816"/>
      </w:tblGrid>
      <w:tr>
        <w:trPr>
          <w:trHeight w:val="345" w:hRule="atLeast"/>
        </w:trPr>
        <w:tc>
          <w:tcPr>
            <w:tcW w:w="7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правом ухе _________________</w:t>
            </w:r>
          </w:p>
        </w:tc>
        <w:tc>
          <w:tcPr>
            <w:tcW w:w="6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левом ухе __________________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бонитировке в 20___ году в возрасте _____ месяцев, с живой массой _______ килограмм,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 к классу – _____________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бонитировки: конституция _____________, экстерьер ___________, развитие костяка _______, величина и форма курдюка животного _________, длина шерсти ______ сантиметр, общая оценка ______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комплексный класс __________ « ___ » __________ 20___ года</w:t>
            </w:r>
          </w:p>
        </w:tc>
      </w:tr>
    </w:tbl>
    <w:bookmarkStart w:name="z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974"/>
        <w:gridCol w:w="953"/>
        <w:gridCol w:w="996"/>
        <w:gridCol w:w="909"/>
        <w:gridCol w:w="3459"/>
        <w:gridCol w:w="960"/>
        <w:gridCol w:w="938"/>
        <w:gridCol w:w="931"/>
        <w:gridCol w:w="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Отметка о перемене владельцев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6592"/>
        <w:gridCol w:w="6020"/>
      </w:tblGrid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9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овец каракульской породы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10"/>
        <w:gridCol w:w="6970"/>
      </w:tblGrid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</w:t>
            </w:r>
          </w:p>
        </w:tc>
      </w:tr>
      <w:tr>
        <w:trPr>
          <w:trHeight w:val="555" w:hRule="atLeast"/>
        </w:trPr>
        <w:tc>
          <w:tcPr>
            <w:tcW w:w="7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</w:t>
            </w:r>
          </w:p>
        </w:tc>
        <w:tc>
          <w:tcPr>
            <w:tcW w:w="6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________________________</w:t>
            </w:r>
          </w:p>
        </w:tc>
      </w:tr>
      <w:tr>
        <w:trPr>
          <w:trHeight w:val="555" w:hRule="atLeast"/>
        </w:trPr>
        <w:tc>
          <w:tcPr>
            <w:tcW w:w="7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</w:t>
            </w:r>
          </w:p>
        </w:tc>
        <w:tc>
          <w:tcPr>
            <w:tcW w:w="6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______________________</w:t>
            </w:r>
          </w:p>
        </w:tc>
      </w:tr>
      <w:tr>
        <w:trPr>
          <w:trHeight w:val="555" w:hRule="atLeast"/>
        </w:trPr>
        <w:tc>
          <w:tcPr>
            <w:tcW w:w="7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_________________________</w:t>
            </w:r>
          </w:p>
        </w:tc>
        <w:tc>
          <w:tcPr>
            <w:tcW w:w="6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Расцветка __________________________________________________________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 ______________________________________________________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(наименование и адрес хозяйства)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Выдано: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(кому)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(кем)</w:t>
            </w:r>
          </w:p>
        </w:tc>
      </w:tr>
    </w:tbl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Продуктивность и данные бонитировки животного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2"/>
        <w:gridCol w:w="6818"/>
      </w:tblGrid>
      <w:tr>
        <w:trPr>
          <w:trHeight w:val="465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правом ухе _________________</w:t>
            </w:r>
          </w:p>
        </w:tc>
        <w:tc>
          <w:tcPr>
            <w:tcW w:w="6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левом ухе _____________________</w:t>
            </w:r>
          </w:p>
        </w:tc>
      </w:tr>
      <w:tr>
        <w:trPr>
          <w:trHeight w:val="225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бонитировки ________________</w:t>
            </w:r>
          </w:p>
        </w:tc>
        <w:tc>
          <w:tcPr>
            <w:tcW w:w="6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комплексный класс ______</w:t>
            </w:r>
          </w:p>
        </w:tc>
      </w:tr>
      <w:tr>
        <w:trPr>
          <w:trHeight w:val="345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бонитировке,__ кг</w:t>
            </w:r>
          </w:p>
        </w:tc>
        <w:tc>
          <w:tcPr>
            <w:tcW w:w="6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 _____________</w:t>
            </w:r>
          </w:p>
        </w:tc>
      </w:tr>
      <w:tr>
        <w:trPr>
          <w:trHeight w:val="345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 ____________</w:t>
            </w:r>
          </w:p>
        </w:tc>
        <w:tc>
          <w:tcPr>
            <w:tcW w:w="6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 ___________________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реализации на племя, ______________ кг</w:t>
            </w:r>
          </w:p>
        </w:tc>
      </w:tr>
    </w:tbl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6"/>
        <w:gridCol w:w="1515"/>
        <w:gridCol w:w="1301"/>
        <w:gridCol w:w="1472"/>
        <w:gridCol w:w="1516"/>
        <w:gridCol w:w="1303"/>
        <w:gridCol w:w="1238"/>
        <w:gridCol w:w="1109"/>
        <w:gridCol w:w="1110"/>
      </w:tblGrid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на выставках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9"/>
        <w:gridCol w:w="2977"/>
        <w:gridCol w:w="3562"/>
        <w:gridCol w:w="3292"/>
      </w:tblGrid>
      <w:tr>
        <w:trPr>
          <w:trHeight w:val="3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оценка</w:t>
            </w:r>
          </w:p>
        </w:tc>
      </w:tr>
      <w:tr>
        <w:trPr>
          <w:trHeight w:val="330" w:hRule="atLeast"/>
        </w:trPr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Отметка о перемене владельцев животного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5744"/>
        <w:gridCol w:w="5909"/>
      </w:tblGrid>
      <w:tr>
        <w:trPr>
          <w:trHeight w:val="3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0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коз молочных пород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46"/>
        <w:gridCol w:w="6614"/>
      </w:tblGrid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7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</w:t>
            </w:r>
          </w:p>
        </w:tc>
        <w:tc>
          <w:tcPr>
            <w:tcW w:w="6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______________________</w:t>
            </w:r>
          </w:p>
        </w:tc>
      </w:tr>
      <w:tr>
        <w:trPr>
          <w:trHeight w:val="510" w:hRule="atLeast"/>
        </w:trPr>
        <w:tc>
          <w:tcPr>
            <w:tcW w:w="7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</w:t>
            </w:r>
          </w:p>
        </w:tc>
        <w:tc>
          <w:tcPr>
            <w:tcW w:w="6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</w:t>
            </w:r>
          </w:p>
        </w:tc>
      </w:tr>
      <w:tr>
        <w:trPr>
          <w:trHeight w:val="525" w:hRule="atLeast"/>
        </w:trPr>
        <w:tc>
          <w:tcPr>
            <w:tcW w:w="7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_______________________</w:t>
            </w:r>
          </w:p>
        </w:tc>
        <w:tc>
          <w:tcPr>
            <w:tcW w:w="6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(кому)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(кем)</w:t>
            </w:r>
          </w:p>
        </w:tc>
      </w:tr>
    </w:tbl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Продуктивность и данные бонитировки животного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36"/>
        <w:gridCol w:w="7224"/>
      </w:tblGrid>
      <w:tr>
        <w:trPr>
          <w:trHeight w:val="315" w:hRule="atLeast"/>
        </w:trPr>
        <w:tc>
          <w:tcPr>
            <w:tcW w:w="6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правом ухе ________________</w:t>
            </w:r>
          </w:p>
        </w:tc>
        <w:tc>
          <w:tcPr>
            <w:tcW w:w="7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левом ухе ____________________</w:t>
            </w:r>
          </w:p>
        </w:tc>
      </w:tr>
      <w:tr>
        <w:trPr>
          <w:trHeight w:val="210" w:hRule="atLeast"/>
        </w:trPr>
        <w:tc>
          <w:tcPr>
            <w:tcW w:w="6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бонитировки _______________</w:t>
            </w:r>
          </w:p>
        </w:tc>
        <w:tc>
          <w:tcPr>
            <w:tcW w:w="7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бонитировке, _____месяцев, _____ дней</w:t>
            </w:r>
          </w:p>
        </w:tc>
      </w:tr>
      <w:tr>
        <w:trPr>
          <w:trHeight w:val="315" w:hRule="atLeast"/>
        </w:trPr>
        <w:tc>
          <w:tcPr>
            <w:tcW w:w="6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комплексный класс _____</w:t>
            </w:r>
          </w:p>
        </w:tc>
        <w:tc>
          <w:tcPr>
            <w:tcW w:w="7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бонитировки: тип животного _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рождения _______, конституция _________, величина ________, экстерьер _________,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вымени _________, удой молока _____ килограмм, жирность молока ____ %,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_________ килограмм, в возрасте ____ месяцев</w:t>
            </w:r>
          </w:p>
        </w:tc>
      </w:tr>
    </w:tbl>
    <w:bookmarkStart w:name="z1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3014"/>
        <w:gridCol w:w="1793"/>
        <w:gridCol w:w="3035"/>
        <w:gridCol w:w="1206"/>
        <w:gridCol w:w="18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продуктивность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продуктивность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месяцев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молока, кг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молока, кг*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жирность молока, %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жирность молока, %*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1474"/>
        <w:gridCol w:w="1326"/>
        <w:gridCol w:w="1093"/>
        <w:gridCol w:w="881"/>
        <w:gridCol w:w="2956"/>
        <w:gridCol w:w="645"/>
        <w:gridCol w:w="646"/>
        <w:gridCol w:w="885"/>
        <w:gridCol w:w="886"/>
      </w:tblGrid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молока,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молока,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Жирность молока,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Жирность молока,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молока, кг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Удой молока, кг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Жирность молока, 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Жирность молока, %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*у самцов приводится молочная продуктивность матери или дочерей</w:t>
      </w:r>
    </w:p>
    <w:bookmarkStart w:name="z10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Отметка о перемене владельцев животного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5684"/>
        <w:gridCol w:w="5829"/>
      </w:tblGrid>
      <w:tr>
        <w:trPr>
          <w:trHeight w:val="3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27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коз пуховых пород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59"/>
        <w:gridCol w:w="6401"/>
      </w:tblGrid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7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</w:t>
            </w:r>
          </w:p>
        </w:tc>
        <w:tc>
          <w:tcPr>
            <w:tcW w:w="6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ПК ___________________ </w:t>
            </w:r>
          </w:p>
        </w:tc>
      </w:tr>
      <w:tr>
        <w:trPr>
          <w:trHeight w:val="525" w:hRule="atLeast"/>
        </w:trPr>
        <w:tc>
          <w:tcPr>
            <w:tcW w:w="7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</w:t>
            </w:r>
          </w:p>
        </w:tc>
        <w:tc>
          <w:tcPr>
            <w:tcW w:w="6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</w:t>
            </w:r>
          </w:p>
        </w:tc>
      </w:tr>
      <w:tr>
        <w:trPr>
          <w:trHeight w:val="585" w:hRule="atLeast"/>
        </w:trPr>
        <w:tc>
          <w:tcPr>
            <w:tcW w:w="7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</w:t>
            </w:r>
          </w:p>
        </w:tc>
        <w:tc>
          <w:tcPr>
            <w:tcW w:w="6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(кому)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(кем)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Продуктивность и данные бонитировки животного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0"/>
        <w:gridCol w:w="1440"/>
        <w:gridCol w:w="6700"/>
      </w:tblGrid>
      <w:tr>
        <w:trPr>
          <w:trHeight w:val="30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правом ухе _________________</w:t>
            </w:r>
          </w:p>
        </w:tc>
        <w:tc>
          <w:tcPr>
            <w:tcW w:w="6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левом ухе __________________</w:t>
            </w:r>
          </w:p>
        </w:tc>
      </w:tr>
      <w:tr>
        <w:trPr>
          <w:trHeight w:val="330" w:hRule="atLeast"/>
        </w:trPr>
        <w:tc>
          <w:tcPr>
            <w:tcW w:w="5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бонитировки 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бонитировке ___ месяцев, ___ дней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комплексный класс ______</w:t>
            </w:r>
          </w:p>
        </w:tc>
        <w:tc>
          <w:tcPr>
            <w:tcW w:w="6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бонитировки: тип животного _____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пуха: содержание ____ %, густота _____,длина ____ сантиметр, тонина ____ микрометр, уравненность ________, цвет _____, оброслость брюха спины и ног _______,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 _________ грамм, живая масса ________ килограмм, в возрасте _______ месяцев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893"/>
        <w:gridCol w:w="1663"/>
        <w:gridCol w:w="1226"/>
        <w:gridCol w:w="613"/>
        <w:gridCol w:w="3413"/>
        <w:gridCol w:w="913"/>
        <w:gridCol w:w="1493"/>
        <w:gridCol w:w="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месяцев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пуха,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пуха, 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пуха,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пуха, см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 пуха,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 пуха, мкм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пуха,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пуха, 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пуха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пуха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2"/>
        <w:gridCol w:w="880"/>
        <w:gridCol w:w="857"/>
        <w:gridCol w:w="953"/>
        <w:gridCol w:w="953"/>
        <w:gridCol w:w="3504"/>
        <w:gridCol w:w="681"/>
        <w:gridCol w:w="681"/>
        <w:gridCol w:w="676"/>
        <w:gridCol w:w="973"/>
      </w:tblGrid>
      <w:tr>
        <w:trPr>
          <w:trHeight w:val="12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пуха,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пуха,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пуха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пуха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пуха, 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Начес пуха, г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пуха, см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пуха, см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Отметки о перемене владельца животного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5483"/>
        <w:gridCol w:w="6063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1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коз шерстных пород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02"/>
        <w:gridCol w:w="6578"/>
      </w:tblGrid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__________________</w:t>
            </w:r>
          </w:p>
        </w:tc>
      </w:tr>
      <w:tr>
        <w:trPr>
          <w:trHeight w:val="510" w:hRule="atLeast"/>
        </w:trPr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Пол____________________________</w:t>
            </w:r>
          </w:p>
        </w:tc>
        <w:tc>
          <w:tcPr>
            <w:tcW w:w="6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_____________________</w:t>
            </w:r>
          </w:p>
        </w:tc>
      </w:tr>
      <w:tr>
        <w:trPr>
          <w:trHeight w:val="510" w:hRule="atLeast"/>
        </w:trPr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</w:t>
            </w:r>
          </w:p>
        </w:tc>
        <w:tc>
          <w:tcPr>
            <w:tcW w:w="6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</w:t>
            </w:r>
          </w:p>
        </w:tc>
      </w:tr>
      <w:tr>
        <w:trPr>
          <w:trHeight w:val="525" w:hRule="atLeast"/>
        </w:trPr>
        <w:tc>
          <w:tcPr>
            <w:tcW w:w="6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</w:t>
            </w:r>
          </w:p>
        </w:tc>
        <w:tc>
          <w:tcPr>
            <w:tcW w:w="6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(кому)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(кем)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Продуктивность и данные бонитировки животного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3"/>
        <w:gridCol w:w="8237"/>
      </w:tblGrid>
      <w:tr>
        <w:trPr>
          <w:trHeight w:val="135" w:hRule="atLeast"/>
        </w:trPr>
        <w:tc>
          <w:tcPr>
            <w:tcW w:w="6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правом ухе _____________</w:t>
            </w:r>
          </w:p>
        </w:tc>
        <w:tc>
          <w:tcPr>
            <w:tcW w:w="8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 левом ухе _________________________</w:t>
            </w:r>
          </w:p>
        </w:tc>
      </w:tr>
      <w:tr>
        <w:trPr>
          <w:trHeight w:val="285" w:hRule="atLeast"/>
        </w:trPr>
        <w:tc>
          <w:tcPr>
            <w:tcW w:w="6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бонитировки ____________</w:t>
            </w:r>
          </w:p>
        </w:tc>
        <w:tc>
          <w:tcPr>
            <w:tcW w:w="8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бонитировке, месяцев, дней _</w:t>
            </w:r>
          </w:p>
        </w:tc>
      </w:tr>
      <w:tr>
        <w:trPr>
          <w:trHeight w:val="225" w:hRule="atLeast"/>
        </w:trPr>
        <w:tc>
          <w:tcPr>
            <w:tcW w:w="6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 комплексный класс __</w:t>
            </w:r>
          </w:p>
        </w:tc>
        <w:tc>
          <w:tcPr>
            <w:tcW w:w="8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бонитировки: тип животного ______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шерстной продуктивности: содержание ______ %, густота ____,длина ____ сантиметр, тонина _______ микрометр, уравненность _______, извитость __________, жиропот ___________, блеск __________, оброслость брюха, спины и ног ___________, настриг шерсти ____ килограмм, живая масса ______ килограмм, в возрасте _________ месяцев</w:t>
            </w:r>
          </w:p>
        </w:tc>
      </w:tr>
    </w:tbl>
    <w:bookmarkStart w:name="z11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1914"/>
        <w:gridCol w:w="842"/>
        <w:gridCol w:w="646"/>
        <w:gridCol w:w="1721"/>
        <w:gridCol w:w="511"/>
        <w:gridCol w:w="1697"/>
        <w:gridCol w:w="2389"/>
        <w:gridCol w:w="661"/>
        <w:gridCol w:w="1758"/>
        <w:gridCol w:w="5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мес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 кг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 шерсти,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Тонина шерсти,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микрометр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шерсти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Уравненность шерсти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840"/>
        <w:gridCol w:w="861"/>
        <w:gridCol w:w="665"/>
        <w:gridCol w:w="876"/>
        <w:gridCol w:w="4230"/>
        <w:gridCol w:w="915"/>
        <w:gridCol w:w="874"/>
        <w:gridCol w:w="748"/>
        <w:gridCol w:w="833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 максимальный, кг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 кг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Настриг шерсти, кг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шерсти, см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Отметка о перемене владельцев животного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6029"/>
        <w:gridCol w:w="6009"/>
      </w:tblGrid>
      <w:tr>
        <w:trPr>
          <w:trHeight w:val="3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1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свиней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8"/>
        <w:gridCol w:w="7072"/>
      </w:tblGrid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_____________________________________________</w:t>
            </w:r>
          </w:p>
        </w:tc>
      </w:tr>
      <w:tr>
        <w:trPr>
          <w:trHeight w:val="510" w:hRule="atLeast"/>
        </w:trPr>
        <w:tc>
          <w:tcPr>
            <w:tcW w:w="6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</w:t>
            </w:r>
          </w:p>
        </w:tc>
        <w:tc>
          <w:tcPr>
            <w:tcW w:w="7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ПК ___________________</w:t>
            </w:r>
          </w:p>
        </w:tc>
      </w:tr>
      <w:tr>
        <w:trPr>
          <w:trHeight w:val="465" w:hRule="atLeast"/>
        </w:trPr>
        <w:tc>
          <w:tcPr>
            <w:tcW w:w="6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</w:t>
            </w:r>
          </w:p>
        </w:tc>
        <w:tc>
          <w:tcPr>
            <w:tcW w:w="7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</w:t>
            </w:r>
          </w:p>
        </w:tc>
      </w:tr>
      <w:tr>
        <w:trPr>
          <w:trHeight w:val="465" w:hRule="atLeast"/>
        </w:trPr>
        <w:tc>
          <w:tcPr>
            <w:tcW w:w="6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</w:t>
            </w:r>
          </w:p>
        </w:tc>
        <w:tc>
          <w:tcPr>
            <w:tcW w:w="7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ПК_____________________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___________________________________________________________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(кому)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(кем)</w:t>
            </w:r>
          </w:p>
        </w:tc>
      </w:tr>
    </w:tbl>
    <w:bookmarkStart w:name="z1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развитии животного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6"/>
        <w:gridCol w:w="3485"/>
        <w:gridCol w:w="1181"/>
        <w:gridCol w:w="1182"/>
        <w:gridCol w:w="1097"/>
        <w:gridCol w:w="334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(месяцев)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продаже месяцев ____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 см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 животного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тестирование толщины шпига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сосков, правая/левая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8"/>
        <w:gridCol w:w="2042"/>
        <w:gridCol w:w="2943"/>
        <w:gridCol w:w="2274"/>
        <w:gridCol w:w="2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сосков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правая/левая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 см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 при массе 100 кг, 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за экстерьер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опоросов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Плодовитость, голов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гнезда в 2-х месячном возрасте, кг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 кг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качества потомства:</w:t>
            </w:r>
          </w:p>
        </w:tc>
      </w:tr>
      <w:tr>
        <w:trPr>
          <w:trHeight w:val="22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Конверсия корма, кормовых единиц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окорока, кг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Прижизненная толщина шпига над 6-7 грудными позвонками при весе 100 кг,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2452"/>
        <w:gridCol w:w="3033"/>
        <w:gridCol w:w="2247"/>
        <w:gridCol w:w="1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сосков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правая/левая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 см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 при массе 100 кг, мм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за экстерьер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опоросов*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Плодовитость, голов*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гнезда в 2-х месячном возрасте, кг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 кг*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 осеменений,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Откормочные качества потомства:</w:t>
            </w:r>
          </w:p>
        </w:tc>
      </w:tr>
      <w:tr>
        <w:trPr>
          <w:trHeight w:val="225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Конверсия корма, кормовых единиц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окорока, кг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Прижизненная толщина шпига над 6-7 грудными позвонками при весе 100 кг, мм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2"/>
        <w:gridCol w:w="513"/>
        <w:gridCol w:w="3398"/>
        <w:gridCol w:w="513"/>
        <w:gridCol w:w="2974"/>
        <w:gridCol w:w="446"/>
        <w:gridCol w:w="2412"/>
        <w:gridCol w:w="512"/>
      </w:tblGrid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 см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 см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Плодови-тость, голов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Плодови-тость, голов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2 мес,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 кг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2 мес, кг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 осеменений, %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Конверсия корма, к.ед.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Конверсия корма, к.ед.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окорока,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окорока, кг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492"/>
        <w:gridCol w:w="3261"/>
        <w:gridCol w:w="492"/>
        <w:gridCol w:w="2861"/>
        <w:gridCol w:w="491"/>
        <w:gridCol w:w="2716"/>
        <w:gridCol w:w="5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 см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туловища, см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Плодовитость, голов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Плодовитость, голов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 кг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2 мес, кг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Молочность, килограмм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гнезда в 2 мес, кг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Результативность осеменений, %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Конверсия корма, к.ед.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Скороспелость, суток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Конверсия корма, к.ед.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окорока, кг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окорока, кг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шпига, мм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962"/>
        <w:gridCol w:w="1161"/>
        <w:gridCol w:w="1580"/>
        <w:gridCol w:w="1448"/>
        <w:gridCol w:w="1558"/>
        <w:gridCol w:w="1514"/>
        <w:gridCol w:w="1493"/>
        <w:gridCol w:w="1273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*у хряков приводят данные дочерей или матери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4896"/>
        <w:gridCol w:w="55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перемене владельцев животного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1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лошадей заводских пород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60"/>
      </w:tblGrid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____________________________________________________________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 ___________________________________________________________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 ____________________________________________________________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_________________________________________________________</w:t>
            </w:r>
          </w:p>
        </w:tc>
      </w:tr>
      <w:tr>
        <w:trPr>
          <w:trHeight w:val="48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_____________________________________________________________</w:t>
            </w:r>
          </w:p>
        </w:tc>
      </w:tr>
      <w:tr>
        <w:trPr>
          <w:trHeight w:val="48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 __________________________________________________________</w:t>
            </w:r>
          </w:p>
        </w:tc>
      </w:tr>
      <w:tr>
        <w:trPr>
          <w:trHeight w:val="48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______________________________________________________________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</w:t>
            </w:r>
          </w:p>
        </w:tc>
      </w:tr>
      <w:tr>
        <w:trPr>
          <w:trHeight w:val="40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_____________________________________________________________</w:t>
            </w:r>
          </w:p>
        </w:tc>
      </w:tr>
      <w:tr>
        <w:trPr>
          <w:trHeight w:val="58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______________________________________________________</w:t>
            </w:r>
          </w:p>
        </w:tc>
      </w:tr>
      <w:tr>
        <w:trPr>
          <w:trHeight w:val="37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(наименование и адрес хозяйства)</w:t>
            </w:r>
          </w:p>
        </w:tc>
      </w:tr>
      <w:tr>
        <w:trPr>
          <w:trHeight w:val="37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42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(кому)</w:t>
            </w:r>
          </w:p>
        </w:tc>
      </w:tr>
      <w:tr>
        <w:trPr>
          <w:trHeight w:val="28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(кем)</w:t>
            </w:r>
          </w:p>
        </w:tc>
      </w:tr>
    </w:tbl>
    <w:bookmarkStart w:name="z12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ПРИМЕТЫ И ОТМЕТИНЫ НА ТЕЛЕ ЖИВОТНОГО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6962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8"/>
        <w:gridCol w:w="895"/>
        <w:gridCol w:w="1027"/>
        <w:gridCol w:w="899"/>
        <w:gridCol w:w="854"/>
        <w:gridCol w:w="3247"/>
        <w:gridCol w:w="892"/>
        <w:gridCol w:w="1002"/>
        <w:gridCol w:w="1008"/>
        <w:gridCol w:w="8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Кровность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бонитировки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672"/>
        <w:gridCol w:w="672"/>
        <w:gridCol w:w="628"/>
        <w:gridCol w:w="4551"/>
        <w:gridCol w:w="694"/>
        <w:gridCol w:w="694"/>
        <w:gridCol w:w="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Промеры, 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в котором взяты промеры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бонитировки лошади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 холке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Типичность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 длина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груди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пясти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Результаты испытаний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2360"/>
        <w:gridCol w:w="1965"/>
        <w:gridCol w:w="935"/>
        <w:gridCol w:w="825"/>
        <w:gridCol w:w="869"/>
        <w:gridCol w:w="1506"/>
        <w:gridCol w:w="1659"/>
        <w:gridCol w:w="2253"/>
      </w:tblGrid>
      <w:tr>
        <w:trPr>
          <w:trHeight w:val="3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испытаний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 призовых мест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Лучшая резвость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печать организатора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Участие в розыгрыше традиционных призов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613"/>
        <w:gridCol w:w="3173"/>
        <w:gridCol w:w="62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участия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приза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печать организатора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на выставках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3212"/>
        <w:gridCol w:w="3023"/>
        <w:gridCol w:w="2118"/>
        <w:gridCol w:w="2624"/>
      </w:tblGrid>
      <w:tr>
        <w:trPr>
          <w:trHeight w:val="3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оценка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подпись</w:t>
            </w:r>
          </w:p>
        </w:tc>
      </w:tr>
      <w:tr>
        <w:trPr>
          <w:trHeight w:val="3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Отметка о перемене владельца животного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5564"/>
        <w:gridCol w:w="5813"/>
      </w:tblGrid>
      <w:tr>
        <w:trPr>
          <w:trHeight w:val="3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2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лошадей продуктивного направления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60"/>
      </w:tblGrid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 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чипа 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__________________________________________________________</w:t>
            </w:r>
          </w:p>
        </w:tc>
      </w:tr>
      <w:tr>
        <w:trPr>
          <w:trHeight w:val="46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____________________________________________________________</w:t>
            </w:r>
          </w:p>
        </w:tc>
      </w:tr>
      <w:tr>
        <w:trPr>
          <w:trHeight w:val="40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рождения_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</w:t>
            </w:r>
          </w:p>
        </w:tc>
      </w:tr>
      <w:tr>
        <w:trPr>
          <w:trHeight w:val="540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52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(кому)</w:t>
            </w:r>
          </w:p>
        </w:tc>
      </w:tr>
      <w:tr>
        <w:trPr>
          <w:trHeight w:val="285" w:hRule="atLeast"/>
        </w:trPr>
        <w:tc>
          <w:tcPr>
            <w:tcW w:w="1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(кем)</w:t>
            </w:r>
          </w:p>
        </w:tc>
      </w:tr>
    </w:tbl>
    <w:bookmarkStart w:name="z12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Приметы и отметины на теле лошадей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6962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2"/>
        <w:gridCol w:w="892"/>
        <w:gridCol w:w="782"/>
        <w:gridCol w:w="892"/>
        <w:gridCol w:w="980"/>
        <w:gridCol w:w="3638"/>
        <w:gridCol w:w="886"/>
        <w:gridCol w:w="774"/>
        <w:gridCol w:w="792"/>
        <w:gridCol w:w="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бонитировки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4"/>
        <w:gridCol w:w="973"/>
        <w:gridCol w:w="1039"/>
        <w:gridCol w:w="1017"/>
        <w:gridCol w:w="4396"/>
        <w:gridCol w:w="973"/>
        <w:gridCol w:w="974"/>
        <w:gridCol w:w="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Промеры, 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в котором взяты промеры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бонитировки лошади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 холке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происхождение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 длина туловища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 и масса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груди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пясти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Приспособительные качества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на выставках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1"/>
        <w:gridCol w:w="3140"/>
        <w:gridCol w:w="3745"/>
        <w:gridCol w:w="3224"/>
      </w:tblGrid>
      <w:tr>
        <w:trPr>
          <w:trHeight w:val="33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оценка</w:t>
            </w:r>
          </w:p>
        </w:tc>
      </w:tr>
      <w:tr>
        <w:trPr>
          <w:trHeight w:val="33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Отметки о перемене владельцев животного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1"/>
        <w:gridCol w:w="5959"/>
        <w:gridCol w:w="5940"/>
      </w:tblGrid>
      <w:tr>
        <w:trPr>
          <w:trHeight w:val="3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3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верблюдов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741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 _______________________</w:t>
            </w:r>
          </w:p>
        </w:tc>
        <w:tc>
          <w:tcPr>
            <w:tcW w:w="7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________________________________</w:t>
            </w:r>
          </w:p>
        </w:tc>
      </w:tr>
      <w:tr>
        <w:trPr>
          <w:trHeight w:val="375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 ______________________</w:t>
            </w:r>
          </w:p>
        </w:tc>
        <w:tc>
          <w:tcPr>
            <w:tcW w:w="7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____________________________</w:t>
            </w:r>
          </w:p>
        </w:tc>
      </w:tr>
      <w:tr>
        <w:trPr>
          <w:trHeight w:val="375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 __________</w:t>
            </w:r>
          </w:p>
        </w:tc>
        <w:tc>
          <w:tcPr>
            <w:tcW w:w="7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и адрес хозяйства)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 приметы 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______ килограмм, в возрасте _____ лет ____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Выдано: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(кому)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(кем)</w:t>
            </w:r>
          </w:p>
        </w:tc>
      </w:tr>
    </w:tbl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967"/>
        <w:gridCol w:w="1054"/>
        <w:gridCol w:w="1053"/>
        <w:gridCol w:w="1119"/>
        <w:gridCol w:w="3200"/>
        <w:gridCol w:w="923"/>
        <w:gridCol w:w="1032"/>
        <w:gridCol w:w="1013"/>
        <w:gridCol w:w="601"/>
      </w:tblGrid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тавра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№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 в возрасте, лет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бонитировки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8"/>
        <w:gridCol w:w="1502"/>
        <w:gridCol w:w="1268"/>
        <w:gridCol w:w="4521"/>
        <w:gridCol w:w="1420"/>
        <w:gridCol w:w="12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бонитировке, в баллах</w:t>
            </w:r>
          </w:p>
        </w:tc>
      </w:tr>
      <w:tr>
        <w:trPr>
          <w:trHeight w:val="315" w:hRule="atLeast"/>
        </w:trPr>
        <w:tc>
          <w:tcPr>
            <w:tcW w:w="4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года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года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лет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и типичность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 и живая масса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груди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пясти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Шерстная продуктивность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Приспособительные качества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Награды полученные в выставках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683"/>
        <w:gridCol w:w="3270"/>
        <w:gridCol w:w="3270"/>
      </w:tblGrid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оценка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Отметка о перемене владельцев животного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4836"/>
        <w:gridCol w:w="5747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4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птиц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00"/>
      </w:tblGrid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птицы)</w:t>
            </w:r>
          </w:p>
        </w:tc>
      </w:tr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</w:t>
            </w:r>
          </w:p>
        </w:tc>
      </w:tr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хозяйства ______________________________</w:t>
            </w:r>
          </w:p>
        </w:tc>
      </w:tr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_____________________________________________</w:t>
            </w:r>
          </w:p>
        </w:tc>
      </w:tr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</w:t>
            </w:r>
          </w:p>
        </w:tc>
      </w:tr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(кому)</w:t>
            </w:r>
          </w:p>
        </w:tc>
      </w:tr>
      <w:tr>
        <w:trPr>
          <w:trHeight w:val="30" w:hRule="atLeast"/>
        </w:trPr>
        <w:tc>
          <w:tcPr>
            <w:tcW w:w="10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(кем)</w:t>
            </w:r>
          </w:p>
        </w:tc>
      </w:tr>
    </w:tbl>
    <w:bookmarkStart w:name="z1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о происхождении и продуктивные показатели реализуемой птицы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171"/>
        <w:gridCol w:w="975"/>
        <w:gridCol w:w="1542"/>
        <w:gridCol w:w="1084"/>
        <w:gridCol w:w="1149"/>
        <w:gridCol w:w="3837"/>
        <w:gridCol w:w="2854"/>
      </w:tblGrid>
      <w:tr>
        <w:trPr>
          <w:trHeight w:val="24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птицы,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птицы, голов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птицы в возрасте реализации недель (суток), грамм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Продуктивные показатели родителей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042"/>
        <w:gridCol w:w="997"/>
        <w:gridCol w:w="1243"/>
        <w:gridCol w:w="1042"/>
        <w:gridCol w:w="1020"/>
        <w:gridCol w:w="1736"/>
        <w:gridCol w:w="1848"/>
        <w:gridCol w:w="1669"/>
        <w:gridCol w:w="2251"/>
      </w:tblGrid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птицы,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птицы, голов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птицы (грамм) в возрасте ______ недель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(%) на несушку за период ___ недель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 (г) в возрасте ______ недель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поголовья (%) при выращивании до _____ недель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073"/>
        <w:gridCol w:w="1470"/>
        <w:gridCol w:w="1006"/>
        <w:gridCol w:w="2308"/>
        <w:gridCol w:w="1139"/>
        <w:gridCol w:w="1139"/>
        <w:gridCol w:w="2044"/>
        <w:gridCol w:w="2001"/>
      </w:tblGrid>
      <w:tr>
        <w:trPr>
          <w:trHeight w:val="30" w:hRule="atLeast"/>
        </w:trPr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основным признакам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дополнительным признакам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комплексу признаков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носкость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молод-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молодняка за период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молодок (яичных)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4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страуса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64"/>
        <w:gridCol w:w="6476"/>
      </w:tblGrid>
      <w:tr>
        <w:trPr>
          <w:trHeight w:val="450" w:hRule="atLeast"/>
        </w:trPr>
        <w:tc>
          <w:tcPr>
            <w:tcW w:w="6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</w:t>
            </w:r>
          </w:p>
        </w:tc>
        <w:tc>
          <w:tcPr>
            <w:tcW w:w="6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___________________________________________________________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вывода ___________________________________________________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вывода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(кому)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(кем)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1047"/>
        <w:gridCol w:w="1069"/>
        <w:gridCol w:w="1117"/>
        <w:gridCol w:w="962"/>
        <w:gridCol w:w="3215"/>
        <w:gridCol w:w="987"/>
        <w:gridCol w:w="987"/>
        <w:gridCol w:w="944"/>
        <w:gridCol w:w="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выводимости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выводимости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поголовья (%) при выращивании до 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поголовья (%) при выращивании до _____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(%) на самку за инкубационный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(%) на самку за инкубационный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 (г) в возрасте 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 (г) в возрасте____ недель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__________, кг в возрасте ____,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__________, кг в возрасте ____, лет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выводимости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выводимости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поголовья (%) при выращивании до 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поголовья (%) при выращивании до 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(%) на самку за инкубационный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(%) на самку за инкубационный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 (г) в возрасте_____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 (г) в возрасте_____ недель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выводимости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выводимости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поголовья (%) при выращивании до _____ недель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поголовья (%) при выращивании до _____ недель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(%) на самку за инкубационный период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 (%) на самку за инкубационный период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от заложенных яиц, 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 (г) в возрасте_____ недель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яиц (г) в возрасте_____ недель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бонитировки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1439"/>
        <w:gridCol w:w="1163"/>
        <w:gridCol w:w="4567"/>
        <w:gridCol w:w="1421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бонитировке, в баллах</w:t>
            </w:r>
          </w:p>
        </w:tc>
      </w:tr>
      <w:tr>
        <w:trPr>
          <w:trHeight w:val="270" w:hRule="atLeast"/>
        </w:trPr>
        <w:tc>
          <w:tcPr>
            <w:tcW w:w="4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</w:p>
        </w:tc>
        <w:tc>
          <w:tcPr>
            <w:tcW w:w="4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года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и типичность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Адаптированность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яйценоскости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 и живая масса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яйца, 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 экстерьера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Упитанность, баллов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Оценка на выставках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7"/>
        <w:gridCol w:w="3187"/>
        <w:gridCol w:w="3416"/>
        <w:gridCol w:w="3000"/>
      </w:tblGrid>
      <w:tr>
        <w:trPr>
          <w:trHeight w:val="3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выставки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выставки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Полученная оценка</w:t>
            </w:r>
          </w:p>
        </w:tc>
      </w:tr>
      <w:tr>
        <w:trPr>
          <w:trHeight w:val="330" w:hRule="atLeast"/>
        </w:trPr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Отметки о перемене владельцев страуса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5762"/>
        <w:gridCol w:w="5867"/>
      </w:tblGrid>
      <w:tr>
        <w:trPr>
          <w:trHeight w:val="3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страуса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5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пятнистых оленей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0"/>
        <w:gridCol w:w="600"/>
        <w:gridCol w:w="600"/>
        <w:gridCol w:w="6120"/>
      </w:tblGrid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 приметы 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______ кг, в возрасте ______ лет ________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(кому)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(кем)</w:t>
            </w:r>
          </w:p>
        </w:tc>
      </w:tr>
    </w:tbl>
    <w:bookmarkStart w:name="z1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965"/>
        <w:gridCol w:w="922"/>
        <w:gridCol w:w="922"/>
        <w:gridCol w:w="923"/>
        <w:gridCol w:w="3218"/>
        <w:gridCol w:w="944"/>
        <w:gridCol w:w="966"/>
        <w:gridCol w:w="1118"/>
        <w:gridCol w:w="924"/>
      </w:tblGrid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о бонитировке животного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2"/>
        <w:gridCol w:w="601"/>
        <w:gridCol w:w="579"/>
        <w:gridCol w:w="601"/>
        <w:gridCol w:w="5995"/>
        <w:gridCol w:w="666"/>
        <w:gridCol w:w="602"/>
        <w:gridCol w:w="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промеры, 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в котором взяты промеры, лет и месяцев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в котором пробонитировано животное, лет и месяцев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 холке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 длина туловища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груди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пясти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длина ствола панта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ствола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надглазного отростка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раздвоя между стволом и вторым отростком, (для 3-концовых пантов)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пантов, килограмм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килограмм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Отметки о перемене владельцев животного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5517"/>
        <w:gridCol w:w="6384"/>
      </w:tblGrid>
      <w:tr>
        <w:trPr>
          <w:trHeight w:val="3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3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маралов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60"/>
        <w:gridCol w:w="6680"/>
      </w:tblGrid>
      <w:tr>
        <w:trPr>
          <w:trHeight w:val="450" w:hRule="atLeast"/>
        </w:trPr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_____________________________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 _______________________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 _____________________</w:t>
            </w:r>
          </w:p>
        </w:tc>
      </w:tr>
      <w:tr>
        <w:trPr>
          <w:trHeight w:val="540" w:hRule="atLeast"/>
        </w:trPr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 ____________________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Масть и приметы _________________________________________________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сертификата генетической экспертизы ___________________________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 _______ кг, в возрасте ____ лет ____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(кому)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(кем)</w:t>
            </w:r>
          </w:p>
        </w:tc>
      </w:tr>
    </w:tbl>
    <w:bookmarkStart w:name="z1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Родословная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968"/>
        <w:gridCol w:w="1033"/>
        <w:gridCol w:w="968"/>
        <w:gridCol w:w="1055"/>
        <w:gridCol w:w="2923"/>
        <w:gridCol w:w="1098"/>
        <w:gridCol w:w="1141"/>
        <w:gridCol w:w="969"/>
        <w:gridCol w:w="818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ОММ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ООО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тома ПК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кг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возрасте, лет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бонитировки животного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624"/>
        <w:gridCol w:w="645"/>
        <w:gridCol w:w="667"/>
        <w:gridCol w:w="6004"/>
        <w:gridCol w:w="515"/>
        <w:gridCol w:w="472"/>
        <w:gridCol w:w="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промеры, 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бонитировке, в баллах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в котором взяты промеры, лет и месяцев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в котором пробонитировано животное, лет и месяцев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 холке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Косая длина туловища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груди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Обхват пясти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ствола панта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ствола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отростков: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надглазного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ледяного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среднего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потомства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раздвоя между стволом и верхним отростком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пантов, килограмм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килограмм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Отметки о перемене владельцев животного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5766"/>
        <w:gridCol w:w="5953"/>
      </w:tblGrid>
      <w:tr>
        <w:trPr>
          <w:trHeight w:val="3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 животного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продан (Ф.И.О. продавца или наименование хозяйства и адрес)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продано (Ф.И.О. покупателя или наименование хозяйства и адрес)</w:t>
            </w:r>
          </w:p>
        </w:tc>
      </w:tr>
      <w:tr>
        <w:trPr>
          <w:trHeight w:val="24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6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пчелиной матки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80"/>
      </w:tblGrid>
      <w:tr>
        <w:trPr>
          <w:trHeight w:val="465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№ __________________________________________</w:t>
            </w:r>
          </w:p>
        </w:tc>
      </w:tr>
      <w:tr>
        <w:trPr>
          <w:trHeight w:val="480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___________________________________________________</w:t>
            </w:r>
          </w:p>
        </w:tc>
      </w:tr>
      <w:tr>
        <w:trPr>
          <w:trHeight w:val="480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</w:t>
            </w:r>
          </w:p>
        </w:tc>
      </w:tr>
      <w:tr>
        <w:trPr>
          <w:trHeight w:val="525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вывода матки _________________________________________</w:t>
            </w:r>
          </w:p>
        </w:tc>
      </w:tr>
      <w:tr>
        <w:trPr>
          <w:trHeight w:val="330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вывода матки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метки ________________________________________________</w:t>
            </w:r>
          </w:p>
        </w:tc>
      </w:tr>
      <w:tr>
        <w:trPr>
          <w:trHeight w:val="540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</w:t>
            </w:r>
          </w:p>
        </w:tc>
      </w:tr>
      <w:tr>
        <w:trPr>
          <w:trHeight w:val="540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(кому)</w:t>
            </w:r>
          </w:p>
        </w:tc>
      </w:tr>
      <w:tr>
        <w:trPr>
          <w:trHeight w:val="375" w:hRule="atLeast"/>
        </w:trPr>
        <w:tc>
          <w:tcPr>
            <w:tcW w:w="1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(кем)</w:t>
            </w:r>
          </w:p>
        </w:tc>
      </w:tr>
    </w:tbl>
    <w:bookmarkStart w:name="z16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ПРОИСХОЖДЕНИЕ МАТКИ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6732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Пасека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пчелиной семьи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вывода матки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матки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матки, мг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БОНИТИРОВКИ МАТКИ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0"/>
        <w:gridCol w:w="5510"/>
      </w:tblGrid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хоботка, миллиметр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Кубитальный индекс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Дискоидальное смещение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воскового зеркальца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тела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матки, мг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БОНИТИРОВКИ МАТКИ (в баллах)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1"/>
        <w:gridCol w:w="5089"/>
      </w:tblGrid>
      <w:tr>
        <w:trPr>
          <w:trHeight w:val="3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Зимостойкость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Яйценоскость, сила племенной семьи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подпись, Ф.И.О.                    подпись,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2012 года № 986 </w:t>
      </w:r>
    </w:p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16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Племенное свидетельство племенной особи рыб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80"/>
      </w:tblGrid>
      <w:tr>
        <w:trPr>
          <w:trHeight w:val="45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_____________________________________________________________</w:t>
            </w:r>
          </w:p>
        </w:tc>
      </w:tr>
      <w:tr>
        <w:trPr>
          <w:trHeight w:val="45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Чешуйчатый покров (если имеется) ________________________________</w:t>
            </w:r>
          </w:p>
        </w:tc>
      </w:tr>
      <w:tr>
        <w:trPr>
          <w:trHeight w:val="45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метки _______________________________________________________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__________________________________________________________</w:t>
            </w:r>
          </w:p>
        </w:tc>
      </w:tr>
      <w:tr>
        <w:trPr>
          <w:trHeight w:val="39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Зафиксирована в реестре пород под № _____________________________</w:t>
            </w:r>
          </w:p>
        </w:tc>
      </w:tr>
      <w:tr>
        <w:trPr>
          <w:trHeight w:val="42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__________________________________________________________</w:t>
            </w:r>
          </w:p>
        </w:tc>
      </w:tr>
      <w:tr>
        <w:trPr>
          <w:trHeight w:val="33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___________________________________________________</w:t>
            </w:r>
          </w:p>
        </w:tc>
      </w:tr>
      <w:tr>
        <w:trPr>
          <w:trHeight w:val="36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(наименование и адрес хозяйства)</w:t>
            </w:r>
          </w:p>
        </w:tc>
      </w:tr>
      <w:tr>
        <w:trPr>
          <w:trHeight w:val="54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_____ кг, в возрасте _____ лет ______ месяцев</w:t>
            </w:r>
          </w:p>
        </w:tc>
      </w:tr>
      <w:tr>
        <w:trPr>
          <w:trHeight w:val="54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 комплексу признаков ____________________________________</w:t>
            </w:r>
          </w:p>
        </w:tc>
      </w:tr>
      <w:tr>
        <w:trPr>
          <w:trHeight w:val="540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племенного свидетельства ____________________________</w:t>
            </w:r>
          </w:p>
        </w:tc>
      </w:tr>
      <w:tr>
        <w:trPr>
          <w:trHeight w:val="525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(кому)</w:t>
            </w:r>
          </w:p>
        </w:tc>
      </w:tr>
      <w:tr>
        <w:trPr>
          <w:trHeight w:val="375" w:hRule="atLeast"/>
        </w:trPr>
        <w:tc>
          <w:tcPr>
            <w:tcW w:w="1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(кем)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№ _____________ Год рождения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 (место)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 от самки с индивидуальным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самца с индивидуальным 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 (ферма)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племенной особи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по комплексу признаков: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прогонистости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обхвата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упитанности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балов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Оценка по продуктивности качеству потомства: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 личинок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 сеголетков от посадки личинок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 годовиков из зимовки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баллов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Суммарный класс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 спермы/икры, балл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Генетическая характеристика (методика идентификация породы, породных признаков)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  Рыбовод зоотехник-селекционер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подпись, Ф.И.О.                           подпись, Ф.И.О.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