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cb42" w14:textId="b79c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2011 года № 1680 "О Плане законопроектных работ Правительства Республики Казахстан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2012 года № 971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1680 «О Плане законопроектных работ Правительства Республики Казахстан на 2012 год» (САПП Республики Казахстан, 2012 г., № 15, ст. 251)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2012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