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167e" w14:textId="cb41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Глобальному экологическому фонду(Global Environment Facility)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2012 года № 966. Утратило силу постановлением Правительства Республики Казахстан от 9 декабря 2014 года №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09.12.2014 </w:t>
      </w:r>
      <w:r>
        <w:rPr>
          <w:rFonts w:ascii="Times New Roman"/>
          <w:b w:val="false"/>
          <w:i w:val="false"/>
          <w:color w:val="ff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Национальным координатором от Республики Казахстан по Глобальному экологическому фонду (Global Environment Facility) Министра охраны окружающей среды Республики Казахстан Каппарова Нурлана Джамбуловича.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2009 года № 1206 «О назначении Национального координатора от Республики Казахстан по Глобальному экологическому фонду (Global Environment Facility)».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