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9bb9" w14:textId="c839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воспроизводства лесов, лесоразведения и контроля за их качеством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2012 года № 958.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соответствии с Законом РК от 29.09.2014 г.</w:t>
      </w:r>
      <w:r>
        <w:rPr>
          <w:rFonts w:ascii="Times New Roman"/>
          <w:b w:val="false"/>
          <w:i w:val="false"/>
          <w:color w:val="000000"/>
          <w:sz w:val="28"/>
        </w:rPr>
        <w:t>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22 декабря 2014 года № 18-02/681.</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17-1)</w:t>
      </w:r>
      <w:r>
        <w:rPr>
          <w:rFonts w:ascii="Times New Roman"/>
          <w:b w:val="false"/>
          <w:i w:val="false"/>
          <w:color w:val="000000"/>
          <w:sz w:val="28"/>
        </w:rPr>
        <w:t xml:space="preserve"> статьи 12 и </w:t>
      </w:r>
      <w:r>
        <w:rPr>
          <w:rFonts w:ascii="Times New Roman"/>
          <w:b w:val="false"/>
          <w:i w:val="false"/>
          <w:color w:val="000000"/>
          <w:sz w:val="28"/>
        </w:rPr>
        <w:t>пунктом 3</w:t>
      </w:r>
      <w:r>
        <w:rPr>
          <w:rFonts w:ascii="Times New Roman"/>
          <w:b w:val="false"/>
          <w:i w:val="false"/>
          <w:color w:val="000000"/>
          <w:sz w:val="28"/>
        </w:rPr>
        <w:t xml:space="preserve"> статьи 73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воспроизводства лесов, лесоразведения и контроля за их качеством.</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декабря 2011 года № 1592 «Об утверждении Правил проведения мероприятий на участках государственного лесного фонда по воспроизводству лесов и лесоразведению и контролю за их качеством» (САПП Республики Казахстан, 2012 г., № 10, ст. 191).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июля 2012 года № 958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воспроизводства лесов, лесоразведения и контроля</w:t>
      </w:r>
      <w:r>
        <w:br/>
      </w:r>
      <w:r>
        <w:rPr>
          <w:rFonts w:ascii="Times New Roman"/>
          <w:b/>
          <w:i w:val="false"/>
          <w:color w:val="000000"/>
        </w:rPr>
        <w:t>
за их качеством</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воспроизводства лесов, лесоразведения и контроля за их качеством (далее – Правила) разработаны в соответствии с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и определяют порядок воспроизводства лесов, лесоразведения и контроля за их качеством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Воспроизводство лесов и лесоразведение осуществляются в соответствии с потенциальными лесорастительными условиями участков государственного лесного фонда, лесоводственными свойствами древесных и кустарниковых пород и обеспечивают:</w:t>
      </w:r>
      <w:r>
        <w:br/>
      </w:r>
      <w:r>
        <w:rPr>
          <w:rFonts w:ascii="Times New Roman"/>
          <w:b w:val="false"/>
          <w:i w:val="false"/>
          <w:color w:val="000000"/>
          <w:sz w:val="28"/>
        </w:rPr>
        <w:t>
</w:t>
      </w:r>
      <w:r>
        <w:rPr>
          <w:rFonts w:ascii="Times New Roman"/>
          <w:b w:val="false"/>
          <w:i w:val="false"/>
          <w:color w:val="000000"/>
          <w:sz w:val="28"/>
        </w:rPr>
        <w:t>
      1)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 а также создание и выращивание искусственных лесных насаждений на территориях, не находившихся ранее под лесом;</w:t>
      </w:r>
      <w:r>
        <w:br/>
      </w:r>
      <w:r>
        <w:rPr>
          <w:rFonts w:ascii="Times New Roman"/>
          <w:b w:val="false"/>
          <w:i w:val="false"/>
          <w:color w:val="000000"/>
          <w:sz w:val="28"/>
        </w:rPr>
        <w:t>
</w:t>
      </w:r>
      <w:r>
        <w:rPr>
          <w:rFonts w:ascii="Times New Roman"/>
          <w:b w:val="false"/>
          <w:i w:val="false"/>
          <w:color w:val="000000"/>
          <w:sz w:val="28"/>
        </w:rPr>
        <w:t>
      2) рациональное использование земель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 повышение продуктивности и качества лесов;</w:t>
      </w:r>
      <w:r>
        <w:br/>
      </w:r>
      <w:r>
        <w:rPr>
          <w:rFonts w:ascii="Times New Roman"/>
          <w:b w:val="false"/>
          <w:i w:val="false"/>
          <w:color w:val="000000"/>
          <w:sz w:val="28"/>
        </w:rPr>
        <w:t>
</w:t>
      </w:r>
      <w:r>
        <w:rPr>
          <w:rFonts w:ascii="Times New Roman"/>
          <w:b w:val="false"/>
          <w:i w:val="false"/>
          <w:color w:val="000000"/>
          <w:sz w:val="28"/>
        </w:rPr>
        <w:t>
      4) обеспечение оптимальной лесистости территории;</w:t>
      </w:r>
      <w:r>
        <w:br/>
      </w:r>
      <w:r>
        <w:rPr>
          <w:rFonts w:ascii="Times New Roman"/>
          <w:b w:val="false"/>
          <w:i w:val="false"/>
          <w:color w:val="000000"/>
          <w:sz w:val="28"/>
        </w:rPr>
        <w:t>
</w:t>
      </w:r>
      <w:r>
        <w:rPr>
          <w:rFonts w:ascii="Times New Roman"/>
          <w:b w:val="false"/>
          <w:i w:val="false"/>
          <w:color w:val="000000"/>
          <w:sz w:val="28"/>
        </w:rPr>
        <w:t>
      5)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агротехнический уход – меры ухода за лесными культурами, заключающиеся в предотвращении их зарастания травянистой и нежелательной древесной и кустарниковой растительностью и обеспечивающие накопление влаги в почве;</w:t>
      </w:r>
      <w:r>
        <w:br/>
      </w:r>
      <w:r>
        <w:rPr>
          <w:rFonts w:ascii="Times New Roman"/>
          <w:b w:val="false"/>
          <w:i w:val="false"/>
          <w:color w:val="000000"/>
          <w:sz w:val="28"/>
        </w:rPr>
        <w:t>
</w:t>
      </w:r>
      <w:r>
        <w:rPr>
          <w:rFonts w:ascii="Times New Roman"/>
          <w:b w:val="false"/>
          <w:i w:val="false"/>
          <w:color w:val="000000"/>
          <w:sz w:val="28"/>
        </w:rPr>
        <w:t>
      2) смешанные лесные культуры – лесные культуры, сочетающие несколько древесных и кустарниковых пород;</w:t>
      </w:r>
      <w:r>
        <w:br/>
      </w:r>
      <w:r>
        <w:rPr>
          <w:rFonts w:ascii="Times New Roman"/>
          <w:b w:val="false"/>
          <w:i w:val="false"/>
          <w:color w:val="000000"/>
          <w:sz w:val="28"/>
        </w:rPr>
        <w:t>
</w:t>
      </w:r>
      <w:r>
        <w:rPr>
          <w:rFonts w:ascii="Times New Roman"/>
          <w:b w:val="false"/>
          <w:i w:val="false"/>
          <w:color w:val="000000"/>
          <w:sz w:val="28"/>
        </w:rPr>
        <w:t>
      3) предварительные лесные культуры – культуры, создаваемые под пологом растущего леса за несколько лет до рубки с целью получения к моменту рубки надежного возобновления желаемых пород;</w:t>
      </w:r>
      <w:r>
        <w:br/>
      </w:r>
      <w:r>
        <w:rPr>
          <w:rFonts w:ascii="Times New Roman"/>
          <w:b w:val="false"/>
          <w:i w:val="false"/>
          <w:color w:val="000000"/>
          <w:sz w:val="28"/>
        </w:rPr>
        <w:t>
</w:t>
      </w:r>
      <w:r>
        <w:rPr>
          <w:rFonts w:ascii="Times New Roman"/>
          <w:b w:val="false"/>
          <w:i w:val="false"/>
          <w:color w:val="000000"/>
          <w:sz w:val="28"/>
        </w:rPr>
        <w:t>
      4) лесосека – участок леса, отведенный для рубок всех видов или находящийся в стадии рубки;</w:t>
      </w:r>
      <w:r>
        <w:br/>
      </w:r>
      <w:r>
        <w:rPr>
          <w:rFonts w:ascii="Times New Roman"/>
          <w:b w:val="false"/>
          <w:i w:val="false"/>
          <w:color w:val="000000"/>
          <w:sz w:val="28"/>
        </w:rPr>
        <w:t>
</w:t>
      </w:r>
      <w:r>
        <w:rPr>
          <w:rFonts w:ascii="Times New Roman"/>
          <w:b w:val="false"/>
          <w:i w:val="false"/>
          <w:color w:val="000000"/>
          <w:sz w:val="28"/>
        </w:rPr>
        <w:t>
      5) не покрытые лесом угодья – вырубки, гари, прогалины, редины;</w:t>
      </w:r>
      <w:r>
        <w:br/>
      </w:r>
      <w:r>
        <w:rPr>
          <w:rFonts w:ascii="Times New Roman"/>
          <w:b w:val="false"/>
          <w:i w:val="false"/>
          <w:color w:val="000000"/>
          <w:sz w:val="28"/>
        </w:rPr>
        <w:t>
</w:t>
      </w:r>
      <w:r>
        <w:rPr>
          <w:rFonts w:ascii="Times New Roman"/>
          <w:b w:val="false"/>
          <w:i w:val="false"/>
          <w:color w:val="000000"/>
          <w:sz w:val="28"/>
        </w:rPr>
        <w:t>
      6) реконструкция лесных насаждений – замена малоценных или низкопродуктивных насаждений ценными и высокопродуктивными насаждениями;</w:t>
      </w:r>
      <w:r>
        <w:br/>
      </w:r>
      <w:r>
        <w:rPr>
          <w:rFonts w:ascii="Times New Roman"/>
          <w:b w:val="false"/>
          <w:i w:val="false"/>
          <w:color w:val="000000"/>
          <w:sz w:val="28"/>
        </w:rPr>
        <w:t>
</w:t>
      </w:r>
      <w:r>
        <w:rPr>
          <w:rFonts w:ascii="Times New Roman"/>
          <w:b w:val="false"/>
          <w:i w:val="false"/>
          <w:color w:val="000000"/>
          <w:sz w:val="28"/>
        </w:rPr>
        <w:t>
      7) содействие естественному возобновлению леса – создание условий, благоприятных для скорейшего появления и сохранения нового поколения леса из хозяйственно ценных пород;</w:t>
      </w:r>
      <w:r>
        <w:br/>
      </w:r>
      <w:r>
        <w:rPr>
          <w:rFonts w:ascii="Times New Roman"/>
          <w:b w:val="false"/>
          <w:i w:val="false"/>
          <w:color w:val="000000"/>
          <w:sz w:val="28"/>
        </w:rPr>
        <w:t>
</w:t>
      </w:r>
      <w:r>
        <w:rPr>
          <w:rFonts w:ascii="Times New Roman"/>
          <w:b w:val="false"/>
          <w:i w:val="false"/>
          <w:color w:val="000000"/>
          <w:sz w:val="28"/>
        </w:rPr>
        <w:t>
      8) лесоводственный уход – меры ухода за лесными культурами в виде осветлений и прочисток, заключающиеся в вырубке естественного возобновления быстрорастущих древесных и кустарниковых пород, затеняющих эти культуры, и (или) изреживании загущенных культур в целях улучшения условий их роста, мероприятия по формированию ствола и кроны;</w:t>
      </w:r>
      <w:r>
        <w:br/>
      </w:r>
      <w:r>
        <w:rPr>
          <w:rFonts w:ascii="Times New Roman"/>
          <w:b w:val="false"/>
          <w:i w:val="false"/>
          <w:color w:val="000000"/>
          <w:sz w:val="28"/>
        </w:rPr>
        <w:t>
</w:t>
      </w:r>
      <w:r>
        <w:rPr>
          <w:rFonts w:ascii="Times New Roman"/>
          <w:b w:val="false"/>
          <w:i w:val="false"/>
          <w:color w:val="000000"/>
          <w:sz w:val="28"/>
        </w:rPr>
        <w:t>
      9) техническая приемка лесных культур – имеющее обязательный характер мероприятие, проводимое комиссией государственного лесовладельца;</w:t>
      </w:r>
      <w:r>
        <w:br/>
      </w:r>
      <w:r>
        <w:rPr>
          <w:rFonts w:ascii="Times New Roman"/>
          <w:b w:val="false"/>
          <w:i w:val="false"/>
          <w:color w:val="000000"/>
          <w:sz w:val="28"/>
        </w:rPr>
        <w:t>
</w:t>
      </w:r>
      <w:r>
        <w:rPr>
          <w:rFonts w:ascii="Times New Roman"/>
          <w:b w:val="false"/>
          <w:i w:val="false"/>
          <w:color w:val="000000"/>
          <w:sz w:val="28"/>
        </w:rPr>
        <w:t>
      10) фонд воспроизводства лесов и лесоразведения (далее – ФВЛЛ) – земли государственного лесного фонда, предназначенные для создания лесных культур, естественного лесозаращивания и проведения мер содействия естественному возобновлению леса. ФВЛЛ подразделяется на лесокультурный фонд, фонд реконструкции малоценных и низкополнотных насаждений и фонд лесозаращивания;</w:t>
      </w:r>
      <w:r>
        <w:br/>
      </w:r>
      <w:r>
        <w:rPr>
          <w:rFonts w:ascii="Times New Roman"/>
          <w:b w:val="false"/>
          <w:i w:val="false"/>
          <w:color w:val="000000"/>
          <w:sz w:val="28"/>
        </w:rPr>
        <w:t>
</w:t>
      </w:r>
      <w:r>
        <w:rPr>
          <w:rFonts w:ascii="Times New Roman"/>
          <w:b w:val="false"/>
          <w:i w:val="false"/>
          <w:color w:val="000000"/>
          <w:sz w:val="28"/>
        </w:rPr>
        <w:t>
      11) самосев – всходы естественно возобновившихся лесных растений;</w:t>
      </w:r>
      <w:r>
        <w:br/>
      </w:r>
      <w:r>
        <w:rPr>
          <w:rFonts w:ascii="Times New Roman"/>
          <w:b w:val="false"/>
          <w:i w:val="false"/>
          <w:color w:val="000000"/>
          <w:sz w:val="28"/>
        </w:rPr>
        <w:t>
</w:t>
      </w:r>
      <w:r>
        <w:rPr>
          <w:rFonts w:ascii="Times New Roman"/>
          <w:b w:val="false"/>
          <w:i w:val="false"/>
          <w:color w:val="000000"/>
          <w:sz w:val="28"/>
        </w:rPr>
        <w:t>
      12) класс возраста древостоя – возрастной интервал, применяемый для характеристики возрастной структуры древостоев в зависимости от породы;</w:t>
      </w:r>
      <w:r>
        <w:br/>
      </w:r>
      <w:r>
        <w:rPr>
          <w:rFonts w:ascii="Times New Roman"/>
          <w:b w:val="false"/>
          <w:i w:val="false"/>
          <w:color w:val="000000"/>
          <w:sz w:val="28"/>
        </w:rPr>
        <w:t>
</w:t>
      </w:r>
      <w:r>
        <w:rPr>
          <w:rFonts w:ascii="Times New Roman"/>
          <w:b w:val="false"/>
          <w:i w:val="false"/>
          <w:color w:val="000000"/>
          <w:sz w:val="28"/>
        </w:rPr>
        <w:t>
      13) полнота древостоя – относительный показатель, определяемый соотношением сумм площадей сечений деревьев фактического и нормального (с оптимальной полнотой 1,0 по стандартным таблицам) насаждения, в молодняках определяется по степени сомкнутости древесного полога;</w:t>
      </w:r>
      <w:r>
        <w:br/>
      </w:r>
      <w:r>
        <w:rPr>
          <w:rFonts w:ascii="Times New Roman"/>
          <w:b w:val="false"/>
          <w:i w:val="false"/>
          <w:color w:val="000000"/>
          <w:sz w:val="28"/>
        </w:rPr>
        <w:t>
</w:t>
      </w:r>
      <w:r>
        <w:rPr>
          <w:rFonts w:ascii="Times New Roman"/>
          <w:b w:val="false"/>
          <w:i w:val="false"/>
          <w:color w:val="000000"/>
          <w:sz w:val="28"/>
        </w:rPr>
        <w:t>
      14) чистые лесные культуры – культуры одной какой-либо породы, в результате создания которых должно образоваться чистое насаждение данной породы;</w:t>
      </w:r>
      <w:r>
        <w:br/>
      </w:r>
      <w:r>
        <w:rPr>
          <w:rFonts w:ascii="Times New Roman"/>
          <w:b w:val="false"/>
          <w:i w:val="false"/>
          <w:color w:val="000000"/>
          <w:sz w:val="28"/>
        </w:rPr>
        <w:t>
</w:t>
      </w:r>
      <w:r>
        <w:rPr>
          <w:rFonts w:ascii="Times New Roman"/>
          <w:b w:val="false"/>
          <w:i w:val="false"/>
          <w:color w:val="000000"/>
          <w:sz w:val="28"/>
        </w:rPr>
        <w:t>
      15) естественное возобновление - процесс образования нового поколения леса естественным путем;</w:t>
      </w:r>
      <w:r>
        <w:br/>
      </w:r>
      <w:r>
        <w:rPr>
          <w:rFonts w:ascii="Times New Roman"/>
          <w:b w:val="false"/>
          <w:i w:val="false"/>
          <w:color w:val="000000"/>
          <w:sz w:val="28"/>
        </w:rPr>
        <w:t>
</w:t>
      </w:r>
      <w:r>
        <w:rPr>
          <w:rFonts w:ascii="Times New Roman"/>
          <w:b w:val="false"/>
          <w:i w:val="false"/>
          <w:color w:val="000000"/>
          <w:sz w:val="28"/>
        </w:rPr>
        <w:t>
      16) ревизионный период – срок, на который разработан лесоустроительный проект для ведения лесного хозяйства;</w:t>
      </w:r>
      <w:r>
        <w:br/>
      </w:r>
      <w:r>
        <w:rPr>
          <w:rFonts w:ascii="Times New Roman"/>
          <w:b w:val="false"/>
          <w:i w:val="false"/>
          <w:color w:val="000000"/>
          <w:sz w:val="28"/>
        </w:rPr>
        <w:t>
</w:t>
      </w:r>
      <w:r>
        <w:rPr>
          <w:rFonts w:ascii="Times New Roman"/>
          <w:b w:val="false"/>
          <w:i w:val="false"/>
          <w:color w:val="000000"/>
          <w:sz w:val="28"/>
        </w:rPr>
        <w:t>
      17) обсеменители (источники обсеменения) – семенные отдельно стоящие деревья или группы деревьев, семенные куртины-участки леса или семенные полосы-участки леса, оставляемые на лесосеках, где исключен налет семян с прилегающих лесных участков, для обеспечения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18) кулисные лесные культуры – насаждения, создаваемые в виде чередующихся через определенное расстояние кулис и межкулисных пространств;</w:t>
      </w:r>
      <w:r>
        <w:br/>
      </w:r>
      <w:r>
        <w:rPr>
          <w:rFonts w:ascii="Times New Roman"/>
          <w:b w:val="false"/>
          <w:i w:val="false"/>
          <w:color w:val="000000"/>
          <w:sz w:val="28"/>
        </w:rPr>
        <w:t>
</w:t>
      </w:r>
      <w:r>
        <w:rPr>
          <w:rFonts w:ascii="Times New Roman"/>
          <w:b w:val="false"/>
          <w:i w:val="false"/>
          <w:color w:val="000000"/>
          <w:sz w:val="28"/>
        </w:rPr>
        <w:t>
      19) генерация – поколение, представленное одновозрастными породами, сменяемое последующим поколением.</w:t>
      </w:r>
    </w:p>
    <w:bookmarkEnd w:id="5"/>
    <w:bookmarkStart w:name="z35" w:id="6"/>
    <w:p>
      <w:pPr>
        <w:spacing w:after="0"/>
        <w:ind w:left="0"/>
        <w:jc w:val="left"/>
      </w:pPr>
      <w:r>
        <w:rPr>
          <w:rFonts w:ascii="Times New Roman"/>
          <w:b/>
          <w:i w:val="false"/>
          <w:color w:val="000000"/>
        </w:rPr>
        <w:t xml:space="preserve"> 
2. Порядок воспроизводства лесов и лесоразведения</w:t>
      </w:r>
    </w:p>
    <w:bookmarkEnd w:id="6"/>
    <w:bookmarkStart w:name="z36" w:id="7"/>
    <w:p>
      <w:pPr>
        <w:spacing w:after="0"/>
        <w:ind w:left="0"/>
        <w:jc w:val="both"/>
      </w:pPr>
      <w:r>
        <w:rPr>
          <w:rFonts w:ascii="Times New Roman"/>
          <w:b w:val="false"/>
          <w:i w:val="false"/>
          <w:color w:val="000000"/>
          <w:sz w:val="28"/>
        </w:rPr>
        <w:t>
      4.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Лесного кодекса Республики Казахстан объемы работ в государственном лесном фонде по воспроизводству лесов и лесоразведению определяются проектами, разработанными лесоустроительными (лесоустроительные проекты) и другими проектно-изыскательскими организациями, специализирующимися в этой области, прошедшими государственную экологическую экспертизу.</w:t>
      </w:r>
      <w:r>
        <w:br/>
      </w:r>
      <w:r>
        <w:rPr>
          <w:rFonts w:ascii="Times New Roman"/>
          <w:b w:val="false"/>
          <w:i w:val="false"/>
          <w:color w:val="000000"/>
          <w:sz w:val="28"/>
        </w:rPr>
        <w:t>
</w:t>
      </w:r>
      <w:r>
        <w:rPr>
          <w:rFonts w:ascii="Times New Roman"/>
          <w:b w:val="false"/>
          <w:i w:val="false"/>
          <w:color w:val="000000"/>
          <w:sz w:val="28"/>
        </w:rPr>
        <w:t>
      5. Объемы работ по воспроизводству лесов лесоустроительным проектом предусматриваются на ревизионный период и проводятся таким образом, чтобы не допускать разрыва между рубкой и воспроизводством леса.</w:t>
      </w:r>
      <w:r>
        <w:br/>
      </w:r>
      <w:r>
        <w:rPr>
          <w:rFonts w:ascii="Times New Roman"/>
          <w:b w:val="false"/>
          <w:i w:val="false"/>
          <w:color w:val="000000"/>
          <w:sz w:val="28"/>
        </w:rPr>
        <w:t>
</w:t>
      </w:r>
      <w:r>
        <w:rPr>
          <w:rFonts w:ascii="Times New Roman"/>
          <w:b w:val="false"/>
          <w:i w:val="false"/>
          <w:color w:val="000000"/>
          <w:sz w:val="28"/>
        </w:rPr>
        <w:t>
      6. Лесоустроительными проектами определяются также мероприятия по воспроизводству лесов, включая естественное возобновление леса, которые назначаются во всех выделах, представленных не покрытыми лесом угодьями (кроме редин), а также в выделах, составляющих лесосечный фонд ревизионного периода, с указанием способа воспроизводства лесов.</w:t>
      </w:r>
      <w:r>
        <w:br/>
      </w:r>
      <w:r>
        <w:rPr>
          <w:rFonts w:ascii="Times New Roman"/>
          <w:b w:val="false"/>
          <w:i w:val="false"/>
          <w:color w:val="000000"/>
          <w:sz w:val="28"/>
        </w:rPr>
        <w:t>
</w:t>
      </w:r>
      <w:r>
        <w:rPr>
          <w:rFonts w:ascii="Times New Roman"/>
          <w:b w:val="false"/>
          <w:i w:val="false"/>
          <w:color w:val="000000"/>
          <w:sz w:val="28"/>
        </w:rPr>
        <w:t>
      7. Воспроизводство лесов и лесоразведение осуществляются способами:</w:t>
      </w:r>
      <w:r>
        <w:br/>
      </w:r>
      <w:r>
        <w:rPr>
          <w:rFonts w:ascii="Times New Roman"/>
          <w:b w:val="false"/>
          <w:i w:val="false"/>
          <w:color w:val="000000"/>
          <w:sz w:val="28"/>
        </w:rPr>
        <w:t>
</w:t>
      </w:r>
      <w:r>
        <w:rPr>
          <w:rFonts w:ascii="Times New Roman"/>
          <w:b w:val="false"/>
          <w:i w:val="false"/>
          <w:color w:val="000000"/>
          <w:sz w:val="28"/>
        </w:rPr>
        <w:t>
      1)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2) проведения мер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3) создания лесных культур.</w:t>
      </w:r>
      <w:r>
        <w:br/>
      </w:r>
      <w:r>
        <w:rPr>
          <w:rFonts w:ascii="Times New Roman"/>
          <w:b w:val="false"/>
          <w:i w:val="false"/>
          <w:color w:val="000000"/>
          <w:sz w:val="28"/>
        </w:rPr>
        <w:t>
</w:t>
      </w:r>
      <w:r>
        <w:rPr>
          <w:rFonts w:ascii="Times New Roman"/>
          <w:b w:val="false"/>
          <w:i w:val="false"/>
          <w:color w:val="000000"/>
          <w:sz w:val="28"/>
        </w:rPr>
        <w:t>
      8. На крутых склонах зоны среднего и верхнего пояса горных лесов воспроизводство лесов осуществляется в основном путем естественного возобновления леса или проведения мер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9. В остальных природных зонах в зависимости от наличия естественного возобновления и интенсивности хозяйства путем естественного возобновления леса или создания лесных культур.</w:t>
      </w:r>
      <w:r>
        <w:br/>
      </w:r>
      <w:r>
        <w:rPr>
          <w:rFonts w:ascii="Times New Roman"/>
          <w:b w:val="false"/>
          <w:i w:val="false"/>
          <w:color w:val="000000"/>
          <w:sz w:val="28"/>
        </w:rPr>
        <w:t>
</w:t>
      </w:r>
      <w:r>
        <w:rPr>
          <w:rFonts w:ascii="Times New Roman"/>
          <w:b w:val="false"/>
          <w:i w:val="false"/>
          <w:color w:val="000000"/>
          <w:sz w:val="28"/>
        </w:rPr>
        <w:t>
      10. На не покрытых лесом угодьях, на которых невозможно в предельно допустимый срок естественное возобновление леса хозяйственно ценными породами, создаются лесные культуры.</w:t>
      </w:r>
      <w:r>
        <w:br/>
      </w:r>
      <w:r>
        <w:rPr>
          <w:rFonts w:ascii="Times New Roman"/>
          <w:b w:val="false"/>
          <w:i w:val="false"/>
          <w:color w:val="000000"/>
          <w:sz w:val="28"/>
        </w:rPr>
        <w:t>
</w:t>
      </w:r>
      <w:r>
        <w:rPr>
          <w:rFonts w:ascii="Times New Roman"/>
          <w:b w:val="false"/>
          <w:i w:val="false"/>
          <w:color w:val="000000"/>
          <w:sz w:val="28"/>
        </w:rPr>
        <w:t>
      11. Участки леса, в которых следует сразу после рубки древостоев создавать лесные культуры, определяются </w:t>
      </w:r>
      <w:r>
        <w:rPr>
          <w:rFonts w:ascii="Times New Roman"/>
          <w:b w:val="false"/>
          <w:i w:val="false"/>
          <w:color w:val="000000"/>
          <w:sz w:val="28"/>
        </w:rPr>
        <w:t>лесоустроительными проектами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На остальных площадях очередность и сроки воспроизводства лесов и лесоразведения отдельно для каждого фонда воспроизводства лесов и лесоразведения устанавливают лесовладельцы по проектам, разработанным лесоустроительными и другими проектно-изыскательскими организациями с учетом изменений, произошедших в государственном лесном фонде.</w:t>
      </w:r>
      <w:r>
        <w:br/>
      </w:r>
      <w:r>
        <w:rPr>
          <w:rFonts w:ascii="Times New Roman"/>
          <w:b w:val="false"/>
          <w:i w:val="false"/>
          <w:color w:val="000000"/>
          <w:sz w:val="28"/>
        </w:rPr>
        <w:t>
</w:t>
      </w:r>
      <w:r>
        <w:rPr>
          <w:rFonts w:ascii="Times New Roman"/>
          <w:b w:val="false"/>
          <w:i w:val="false"/>
          <w:color w:val="000000"/>
          <w:sz w:val="28"/>
        </w:rPr>
        <w:t>
      13. На площади, находившейся под списанными лесными культурами, и площади, не находившейся ранее под лесом, проектно-изыскательскими организациями разрабатываются проекты создания лесных культур, которыми определяется весь цикл производства лесокультурных работ.</w:t>
      </w:r>
      <w:r>
        <w:br/>
      </w:r>
      <w:r>
        <w:rPr>
          <w:rFonts w:ascii="Times New Roman"/>
          <w:b w:val="false"/>
          <w:i w:val="false"/>
          <w:color w:val="000000"/>
          <w:sz w:val="28"/>
        </w:rPr>
        <w:t>
</w:t>
      </w:r>
      <w:r>
        <w:rPr>
          <w:rFonts w:ascii="Times New Roman"/>
          <w:b w:val="false"/>
          <w:i w:val="false"/>
          <w:color w:val="000000"/>
          <w:sz w:val="28"/>
        </w:rPr>
        <w:t>
      14. Воспроизводство лесов и лесоразведение на участках государственного лесного фонда осуществляются лесовладельцами.</w:t>
      </w:r>
      <w:r>
        <w:br/>
      </w:r>
      <w:r>
        <w:rPr>
          <w:rFonts w:ascii="Times New Roman"/>
          <w:b w:val="false"/>
          <w:i w:val="false"/>
          <w:color w:val="000000"/>
          <w:sz w:val="28"/>
        </w:rPr>
        <w:t>
</w:t>
      </w:r>
      <w:r>
        <w:rPr>
          <w:rFonts w:ascii="Times New Roman"/>
          <w:b w:val="false"/>
          <w:i w:val="false"/>
          <w:color w:val="000000"/>
          <w:sz w:val="28"/>
        </w:rPr>
        <w:t>
      15. При проведении лесопользователями </w:t>
      </w:r>
      <w:r>
        <w:rPr>
          <w:rFonts w:ascii="Times New Roman"/>
          <w:b w:val="false"/>
          <w:i w:val="false"/>
          <w:color w:val="000000"/>
          <w:sz w:val="28"/>
        </w:rPr>
        <w:t>рубок главного пользования</w:t>
      </w:r>
      <w:r>
        <w:rPr>
          <w:rFonts w:ascii="Times New Roman"/>
          <w:b w:val="false"/>
          <w:i w:val="false"/>
          <w:color w:val="000000"/>
          <w:sz w:val="28"/>
        </w:rPr>
        <w:t xml:space="preserve"> ими осуществляется воспроизводство на площади, равной двукратному размеру вырубленной площади, в соответствии с лесоустроительным проектом, включая возобновление леса. Для этих целей государственные лесовладельцы до марта месяца года, следующего за годом проведения рубки, представляют лесопользователям дополнительные участки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16. В случае отсутствия у государственного лесовладельца лесокультурного фонда и возможности предоставления лесопользователю дополнительного участка на территории государственного лесного фонда, лесопользователи вносят в местный бюджет плату в размере стоимости посадки и выращивания лесных культур до перевода в покрытую лесом площадь. Плата за посадку и выращивание лесных культур определяется расчетно-технологической картой, разработанной лесовладельцем.</w:t>
      </w:r>
    </w:p>
    <w:bookmarkEnd w:id="7"/>
    <w:bookmarkStart w:name="z52" w:id="8"/>
    <w:p>
      <w:pPr>
        <w:spacing w:after="0"/>
        <w:ind w:left="0"/>
        <w:jc w:val="left"/>
      </w:pPr>
      <w:r>
        <w:rPr>
          <w:rFonts w:ascii="Times New Roman"/>
          <w:b/>
          <w:i w:val="false"/>
          <w:color w:val="000000"/>
        </w:rPr>
        <w:t xml:space="preserve"> 
Порядок проведения мероприятий</w:t>
      </w:r>
      <w:r>
        <w:br/>
      </w:r>
      <w:r>
        <w:rPr>
          <w:rFonts w:ascii="Times New Roman"/>
          <w:b/>
          <w:i w:val="false"/>
          <w:color w:val="000000"/>
        </w:rPr>
        <w:t>
при естественном возобновлении леса</w:t>
      </w:r>
    </w:p>
    <w:bookmarkEnd w:id="8"/>
    <w:bookmarkStart w:name="z53" w:id="9"/>
    <w:p>
      <w:pPr>
        <w:spacing w:after="0"/>
        <w:ind w:left="0"/>
        <w:jc w:val="both"/>
      </w:pPr>
      <w:r>
        <w:rPr>
          <w:rFonts w:ascii="Times New Roman"/>
          <w:b w:val="false"/>
          <w:i w:val="false"/>
          <w:color w:val="000000"/>
          <w:sz w:val="28"/>
        </w:rPr>
        <w:t>
      17. Перед проведением лесозаготовительных работ согласно </w:t>
      </w:r>
      <w:r>
        <w:rPr>
          <w:rFonts w:ascii="Times New Roman"/>
          <w:b w:val="false"/>
          <w:i w:val="false"/>
          <w:color w:val="000000"/>
          <w:sz w:val="28"/>
        </w:rPr>
        <w:t>материалам лесоустройства</w:t>
      </w:r>
      <w:r>
        <w:rPr>
          <w:rFonts w:ascii="Times New Roman"/>
          <w:b w:val="false"/>
          <w:i w:val="false"/>
          <w:color w:val="000000"/>
          <w:sz w:val="28"/>
        </w:rPr>
        <w:t xml:space="preserve"> определяется способ осуществления воспроизводства лесов на вырубаемой площади.</w:t>
      </w:r>
      <w:r>
        <w:br/>
      </w:r>
      <w:r>
        <w:rPr>
          <w:rFonts w:ascii="Times New Roman"/>
          <w:b w:val="false"/>
          <w:i w:val="false"/>
          <w:color w:val="000000"/>
          <w:sz w:val="28"/>
        </w:rPr>
        <w:t>
</w:t>
      </w:r>
      <w:r>
        <w:rPr>
          <w:rFonts w:ascii="Times New Roman"/>
          <w:b w:val="false"/>
          <w:i w:val="false"/>
          <w:color w:val="000000"/>
          <w:sz w:val="28"/>
        </w:rPr>
        <w:t>
      18. Если лесоустроительным проектом предусмотрено естественное возобновление леса, проведение рубок осуществляется способами, предусматривающими сохранение подроста и обсеменителей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рубок леса на участках государственного лесного фонда, утвержденными постановлением Правительства Республики Казахстан от </w:t>
      </w:r>
      <w:r>
        <w:br/>
      </w:r>
      <w:r>
        <w:rPr>
          <w:rFonts w:ascii="Times New Roman"/>
          <w:b w:val="false"/>
          <w:i w:val="false"/>
          <w:color w:val="000000"/>
          <w:sz w:val="28"/>
        </w:rPr>
        <w:t>
14 февраля 2005 года № 141 (далее – Правила рубок леса). При этом до начала проведения рубок проводится учет подроста.</w:t>
      </w:r>
      <w:r>
        <w:br/>
      </w:r>
      <w:r>
        <w:rPr>
          <w:rFonts w:ascii="Times New Roman"/>
          <w:b w:val="false"/>
          <w:i w:val="false"/>
          <w:color w:val="000000"/>
          <w:sz w:val="28"/>
        </w:rPr>
        <w:t>
</w:t>
      </w:r>
      <w:r>
        <w:rPr>
          <w:rFonts w:ascii="Times New Roman"/>
          <w:b w:val="false"/>
          <w:i w:val="false"/>
          <w:color w:val="000000"/>
          <w:sz w:val="28"/>
        </w:rPr>
        <w:t>
      Участки, на которых предусмотрено естественное возобновление леса, в том числе участки, на которых будут проводиться меры содействия естественному возобновлению леса, составляют фонд лесозаращивания.</w:t>
      </w:r>
      <w:r>
        <w:br/>
      </w:r>
      <w:r>
        <w:rPr>
          <w:rFonts w:ascii="Times New Roman"/>
          <w:b w:val="false"/>
          <w:i w:val="false"/>
          <w:color w:val="000000"/>
          <w:sz w:val="28"/>
        </w:rPr>
        <w:t>
</w:t>
      </w:r>
      <w:r>
        <w:rPr>
          <w:rFonts w:ascii="Times New Roman"/>
          <w:b w:val="false"/>
          <w:i w:val="false"/>
          <w:color w:val="000000"/>
          <w:sz w:val="28"/>
        </w:rPr>
        <w:t>
      19. Состояние естественного возобновления леса после рубок устанавливается путем учета подроста, сохранившегося после всех лесозаготовительных операций, очистки мест рубок и оправки подроста, а его жизнеспособность - при освидетельствовании мест рубок. Оценка возобновления определяется по шкалам, установленным в </w:t>
      </w:r>
      <w:r>
        <w:rPr>
          <w:rFonts w:ascii="Times New Roman"/>
          <w:b w:val="false"/>
          <w:i w:val="false"/>
          <w:color w:val="000000"/>
          <w:sz w:val="28"/>
        </w:rPr>
        <w:t>Правилах</w:t>
      </w:r>
      <w:r>
        <w:rPr>
          <w:rFonts w:ascii="Times New Roman"/>
          <w:b w:val="false"/>
          <w:i w:val="false"/>
          <w:color w:val="000000"/>
          <w:sz w:val="28"/>
        </w:rPr>
        <w:t xml:space="preserve"> рубок леса.</w:t>
      </w:r>
      <w:r>
        <w:br/>
      </w:r>
      <w:r>
        <w:rPr>
          <w:rFonts w:ascii="Times New Roman"/>
          <w:b w:val="false"/>
          <w:i w:val="false"/>
          <w:color w:val="000000"/>
          <w:sz w:val="28"/>
        </w:rPr>
        <w:t>
</w:t>
      </w:r>
      <w:r>
        <w:rPr>
          <w:rFonts w:ascii="Times New Roman"/>
          <w:b w:val="false"/>
          <w:i w:val="false"/>
          <w:color w:val="000000"/>
          <w:sz w:val="28"/>
        </w:rPr>
        <w:t>
      По результатам учета составляется акт произвольной формы, в котором указываются количество и процент сохранности подроста, общая характеристика его состояния и размещение по площади.</w:t>
      </w:r>
      <w:r>
        <w:br/>
      </w:r>
      <w:r>
        <w:rPr>
          <w:rFonts w:ascii="Times New Roman"/>
          <w:b w:val="false"/>
          <w:i w:val="false"/>
          <w:color w:val="000000"/>
          <w:sz w:val="28"/>
        </w:rPr>
        <w:t>
</w:t>
      </w:r>
      <w:r>
        <w:rPr>
          <w:rFonts w:ascii="Times New Roman"/>
          <w:b w:val="false"/>
          <w:i w:val="false"/>
          <w:color w:val="000000"/>
          <w:sz w:val="28"/>
        </w:rPr>
        <w:t>
      20. В зависимости от сезона заготовки и способа рубки необходимо обеспечить сохранность подроста от 50 до 80 процентов его количества, учтенного до рубки. Нормативные показатели сохранения подроста на вырубках в горных, равнинных лесах и лесах Казахского мелкосопочника установлены в </w:t>
      </w:r>
      <w:r>
        <w:rPr>
          <w:rFonts w:ascii="Times New Roman"/>
          <w:b w:val="false"/>
          <w:i w:val="false"/>
          <w:color w:val="000000"/>
          <w:sz w:val="28"/>
        </w:rPr>
        <w:t>Правилах</w:t>
      </w:r>
      <w:r>
        <w:rPr>
          <w:rFonts w:ascii="Times New Roman"/>
          <w:b w:val="false"/>
          <w:i w:val="false"/>
          <w:color w:val="000000"/>
          <w:sz w:val="28"/>
        </w:rPr>
        <w:t xml:space="preserve"> рубок леса.</w:t>
      </w:r>
      <w:r>
        <w:br/>
      </w:r>
      <w:r>
        <w:rPr>
          <w:rFonts w:ascii="Times New Roman"/>
          <w:b w:val="false"/>
          <w:i w:val="false"/>
          <w:color w:val="000000"/>
          <w:sz w:val="28"/>
        </w:rPr>
        <w:t>
</w:t>
      </w:r>
      <w:r>
        <w:rPr>
          <w:rFonts w:ascii="Times New Roman"/>
          <w:b w:val="false"/>
          <w:i w:val="false"/>
          <w:color w:val="000000"/>
          <w:sz w:val="28"/>
        </w:rPr>
        <w:t>
      21. Естественное возобновление (заращивание) леса предусматривается при:</w:t>
      </w:r>
      <w:r>
        <w:br/>
      </w:r>
      <w:r>
        <w:rPr>
          <w:rFonts w:ascii="Times New Roman"/>
          <w:b w:val="false"/>
          <w:i w:val="false"/>
          <w:color w:val="000000"/>
          <w:sz w:val="28"/>
        </w:rPr>
        <w:t>
</w:t>
      </w:r>
      <w:r>
        <w:rPr>
          <w:rFonts w:ascii="Times New Roman"/>
          <w:b w:val="false"/>
          <w:i w:val="false"/>
          <w:color w:val="000000"/>
          <w:sz w:val="28"/>
        </w:rPr>
        <w:t>
      1) наличии жизнеспособного подроста хозяйственно ценных пород;</w:t>
      </w:r>
      <w:r>
        <w:br/>
      </w:r>
      <w:r>
        <w:rPr>
          <w:rFonts w:ascii="Times New Roman"/>
          <w:b w:val="false"/>
          <w:i w:val="false"/>
          <w:color w:val="000000"/>
          <w:sz w:val="28"/>
        </w:rPr>
        <w:t>
</w:t>
      </w:r>
      <w:r>
        <w:rPr>
          <w:rFonts w:ascii="Times New Roman"/>
          <w:b w:val="false"/>
          <w:i w:val="false"/>
          <w:color w:val="000000"/>
          <w:sz w:val="28"/>
        </w:rPr>
        <w:t>
      2) рубке насаждений древесных пород, способных к вегетативному возобновлению путем образования поросли от пней или корневых отпрысков, если невозможно семенное возобновление, а вегетативное возобновление соответствует целям ведения хозяйства.</w:t>
      </w:r>
      <w:r>
        <w:br/>
      </w:r>
      <w:r>
        <w:rPr>
          <w:rFonts w:ascii="Times New Roman"/>
          <w:b w:val="false"/>
          <w:i w:val="false"/>
          <w:color w:val="000000"/>
          <w:sz w:val="28"/>
        </w:rPr>
        <w:t>
</w:t>
      </w:r>
      <w:r>
        <w:rPr>
          <w:rFonts w:ascii="Times New Roman"/>
          <w:b w:val="false"/>
          <w:i w:val="false"/>
          <w:color w:val="000000"/>
          <w:sz w:val="28"/>
        </w:rPr>
        <w:t>
      22. При вегетативном возобновлении леса (поросли от пня, корневых отпрысков и отводков) порослевое возобновление дуба не должно превышать двух генераций, березы, осины - трех генераций.</w:t>
      </w:r>
    </w:p>
    <w:bookmarkEnd w:id="9"/>
    <w:bookmarkStart w:name="z63" w:id="10"/>
    <w:p>
      <w:pPr>
        <w:spacing w:after="0"/>
        <w:ind w:left="0"/>
        <w:jc w:val="left"/>
      </w:pPr>
      <w:r>
        <w:rPr>
          <w:rFonts w:ascii="Times New Roman"/>
          <w:b/>
          <w:i w:val="false"/>
          <w:color w:val="000000"/>
        </w:rPr>
        <w:t xml:space="preserve"> 
Порядок проведения мер содействия</w:t>
      </w:r>
      <w:r>
        <w:br/>
      </w:r>
      <w:r>
        <w:rPr>
          <w:rFonts w:ascii="Times New Roman"/>
          <w:b/>
          <w:i w:val="false"/>
          <w:color w:val="000000"/>
        </w:rPr>
        <w:t>
естественному возобновлению леса</w:t>
      </w:r>
    </w:p>
    <w:bookmarkEnd w:id="10"/>
    <w:bookmarkStart w:name="z64" w:id="11"/>
    <w:p>
      <w:pPr>
        <w:spacing w:after="0"/>
        <w:ind w:left="0"/>
        <w:jc w:val="both"/>
      </w:pPr>
      <w:r>
        <w:rPr>
          <w:rFonts w:ascii="Times New Roman"/>
          <w:b w:val="false"/>
          <w:i w:val="false"/>
          <w:color w:val="000000"/>
          <w:sz w:val="28"/>
        </w:rPr>
        <w:t>
      23. Проведение мер содействия естественному возобновлению леса осуществляется в лесах, в которых можно ожидать успешного естественного возобновления.</w:t>
      </w:r>
      <w:r>
        <w:br/>
      </w:r>
      <w:r>
        <w:rPr>
          <w:rFonts w:ascii="Times New Roman"/>
          <w:b w:val="false"/>
          <w:i w:val="false"/>
          <w:color w:val="000000"/>
          <w:sz w:val="28"/>
        </w:rPr>
        <w:t>
</w:t>
      </w:r>
      <w:r>
        <w:rPr>
          <w:rFonts w:ascii="Times New Roman"/>
          <w:b w:val="false"/>
          <w:i w:val="false"/>
          <w:color w:val="000000"/>
          <w:sz w:val="28"/>
        </w:rPr>
        <w:t>
      24. К мерам содействия естественному возобновлению леса относятся:</w:t>
      </w:r>
      <w:r>
        <w:br/>
      </w:r>
      <w:r>
        <w:rPr>
          <w:rFonts w:ascii="Times New Roman"/>
          <w:b w:val="false"/>
          <w:i w:val="false"/>
          <w:color w:val="000000"/>
          <w:sz w:val="28"/>
        </w:rPr>
        <w:t>
</w:t>
      </w:r>
      <w:r>
        <w:rPr>
          <w:rFonts w:ascii="Times New Roman"/>
          <w:b w:val="false"/>
          <w:i w:val="false"/>
          <w:color w:val="000000"/>
          <w:sz w:val="28"/>
        </w:rPr>
        <w:t>
      1) сохранение при лесозаготовках жизнеспособного подроста хозяйственно ценных пород;</w:t>
      </w:r>
      <w:r>
        <w:br/>
      </w:r>
      <w:r>
        <w:rPr>
          <w:rFonts w:ascii="Times New Roman"/>
          <w:b w:val="false"/>
          <w:i w:val="false"/>
          <w:color w:val="000000"/>
          <w:sz w:val="28"/>
        </w:rPr>
        <w:t>
</w:t>
      </w:r>
      <w:r>
        <w:rPr>
          <w:rFonts w:ascii="Times New Roman"/>
          <w:b w:val="false"/>
          <w:i w:val="false"/>
          <w:color w:val="000000"/>
          <w:sz w:val="28"/>
        </w:rPr>
        <w:t>
      2) уход за подростом и самосевом по окончании лесозаготовок;</w:t>
      </w:r>
      <w:r>
        <w:br/>
      </w:r>
      <w:r>
        <w:rPr>
          <w:rFonts w:ascii="Times New Roman"/>
          <w:b w:val="false"/>
          <w:i w:val="false"/>
          <w:color w:val="000000"/>
          <w:sz w:val="28"/>
        </w:rPr>
        <w:t>
</w:t>
      </w:r>
      <w:r>
        <w:rPr>
          <w:rFonts w:ascii="Times New Roman"/>
          <w:b w:val="false"/>
          <w:i w:val="false"/>
          <w:color w:val="000000"/>
          <w:sz w:val="28"/>
        </w:rPr>
        <w:t>
      3) частичная минерализация поверхности почвы;</w:t>
      </w:r>
      <w:r>
        <w:br/>
      </w:r>
      <w:r>
        <w:rPr>
          <w:rFonts w:ascii="Times New Roman"/>
          <w:b w:val="false"/>
          <w:i w:val="false"/>
          <w:color w:val="000000"/>
          <w:sz w:val="28"/>
        </w:rPr>
        <w:t>
</w:t>
      </w:r>
      <w:r>
        <w:rPr>
          <w:rFonts w:ascii="Times New Roman"/>
          <w:b w:val="false"/>
          <w:i w:val="false"/>
          <w:color w:val="000000"/>
          <w:sz w:val="28"/>
        </w:rPr>
        <w:t>
      4) огораживание вырубок;</w:t>
      </w:r>
      <w:r>
        <w:br/>
      </w:r>
      <w:r>
        <w:rPr>
          <w:rFonts w:ascii="Times New Roman"/>
          <w:b w:val="false"/>
          <w:i w:val="false"/>
          <w:color w:val="000000"/>
          <w:sz w:val="28"/>
        </w:rPr>
        <w:t>
</w:t>
      </w:r>
      <w:r>
        <w:rPr>
          <w:rFonts w:ascii="Times New Roman"/>
          <w:b w:val="false"/>
          <w:i w:val="false"/>
          <w:color w:val="000000"/>
          <w:sz w:val="28"/>
        </w:rPr>
        <w:t>
      5) подсадка сеянцев или саженцев главной породы для дополнения естественного возобновления леса на участках с недостаточным количеством или неравномерным размещением подроста и самосева хозяйственно ценных пород.</w:t>
      </w:r>
      <w:r>
        <w:br/>
      </w:r>
      <w:r>
        <w:rPr>
          <w:rFonts w:ascii="Times New Roman"/>
          <w:b w:val="false"/>
          <w:i w:val="false"/>
          <w:color w:val="000000"/>
          <w:sz w:val="28"/>
        </w:rPr>
        <w:t>
</w:t>
      </w:r>
      <w:r>
        <w:rPr>
          <w:rFonts w:ascii="Times New Roman"/>
          <w:b w:val="false"/>
          <w:i w:val="false"/>
          <w:color w:val="000000"/>
          <w:sz w:val="28"/>
        </w:rPr>
        <w:t>
      25. Оставление обсеменителей (деревьев и куртин) – обязательная лесоводственная мера при отводе и лесозаготовках, как важнейшее условие обеспечения возобновления, в меры содействия естественному возобновлению леса, как самостоятельный вид мероприятий, не включается. Размещение и количество оставляемых обсеменителей определяются </w:t>
      </w:r>
      <w:r>
        <w:rPr>
          <w:rFonts w:ascii="Times New Roman"/>
          <w:b w:val="false"/>
          <w:i w:val="false"/>
          <w:color w:val="000000"/>
          <w:sz w:val="28"/>
        </w:rPr>
        <w:t>Правилами</w:t>
      </w:r>
      <w:r>
        <w:rPr>
          <w:rFonts w:ascii="Times New Roman"/>
          <w:b w:val="false"/>
          <w:i w:val="false"/>
          <w:color w:val="000000"/>
          <w:sz w:val="28"/>
        </w:rPr>
        <w:t xml:space="preserve"> рубок леса.</w:t>
      </w:r>
      <w:r>
        <w:br/>
      </w:r>
      <w:r>
        <w:rPr>
          <w:rFonts w:ascii="Times New Roman"/>
          <w:b w:val="false"/>
          <w:i w:val="false"/>
          <w:color w:val="000000"/>
          <w:sz w:val="28"/>
        </w:rPr>
        <w:t>
</w:t>
      </w:r>
      <w:r>
        <w:rPr>
          <w:rFonts w:ascii="Times New Roman"/>
          <w:b w:val="false"/>
          <w:i w:val="false"/>
          <w:color w:val="000000"/>
          <w:sz w:val="28"/>
        </w:rPr>
        <w:t>
      26. Сохранение при лесозаготовках жизнеспособного подроста хозяйственно ценных пород обеспечивается лесовладельцами и лесопользователями путем применения соответствующей технологии лесосечных работ.</w:t>
      </w:r>
      <w:r>
        <w:br/>
      </w:r>
      <w:r>
        <w:rPr>
          <w:rFonts w:ascii="Times New Roman"/>
          <w:b w:val="false"/>
          <w:i w:val="false"/>
          <w:color w:val="000000"/>
          <w:sz w:val="28"/>
        </w:rPr>
        <w:t>
</w:t>
      </w:r>
      <w:r>
        <w:rPr>
          <w:rFonts w:ascii="Times New Roman"/>
          <w:b w:val="false"/>
          <w:i w:val="false"/>
          <w:color w:val="000000"/>
          <w:sz w:val="28"/>
        </w:rPr>
        <w:t>
      В зависимости от сезона заготовки и способа рубки необходимо обеспечить нормативный показатель сохранности подроста.</w:t>
      </w:r>
      <w:r>
        <w:br/>
      </w:r>
      <w:r>
        <w:rPr>
          <w:rFonts w:ascii="Times New Roman"/>
          <w:b w:val="false"/>
          <w:i w:val="false"/>
          <w:color w:val="000000"/>
          <w:sz w:val="28"/>
        </w:rPr>
        <w:t>
</w:t>
      </w:r>
      <w:r>
        <w:rPr>
          <w:rFonts w:ascii="Times New Roman"/>
          <w:b w:val="false"/>
          <w:i w:val="false"/>
          <w:color w:val="000000"/>
          <w:sz w:val="28"/>
        </w:rPr>
        <w:t>
      27. Уход за подростом по окончании лесозаготовок заключается в освобождении сохранившегося подроста от порубочных остатков и завала землей, затеняющих деревьев и кустарников и разреживании излишне густых групп.</w:t>
      </w:r>
      <w:r>
        <w:br/>
      </w:r>
      <w:r>
        <w:rPr>
          <w:rFonts w:ascii="Times New Roman"/>
          <w:b w:val="false"/>
          <w:i w:val="false"/>
          <w:color w:val="000000"/>
          <w:sz w:val="28"/>
        </w:rPr>
        <w:t>
</w:t>
      </w:r>
      <w:r>
        <w:rPr>
          <w:rFonts w:ascii="Times New Roman"/>
          <w:b w:val="false"/>
          <w:i w:val="false"/>
          <w:color w:val="000000"/>
          <w:sz w:val="28"/>
        </w:rPr>
        <w:t>
      28. Минерализация поверхности почвы производится под пологом поступающих в рубку насаждений с полнотой не более 0,6, на вырубках и прогалинах с целью создания благоприятных условий для прорастания семян и выживания всходов.</w:t>
      </w:r>
      <w:r>
        <w:br/>
      </w:r>
      <w:r>
        <w:rPr>
          <w:rFonts w:ascii="Times New Roman"/>
          <w:b w:val="false"/>
          <w:i w:val="false"/>
          <w:color w:val="000000"/>
          <w:sz w:val="28"/>
        </w:rPr>
        <w:t>
</w:t>
      </w:r>
      <w:r>
        <w:rPr>
          <w:rFonts w:ascii="Times New Roman"/>
          <w:b w:val="false"/>
          <w:i w:val="false"/>
          <w:color w:val="000000"/>
          <w:sz w:val="28"/>
        </w:rPr>
        <w:t>
      29. Минерализация почвы проводится на площади не менее 30 процентов от площади всего участка и не ближе 5 метров от обсеменителей или 2-3 метров от групп сохранившегося подроста.</w:t>
      </w:r>
      <w:r>
        <w:br/>
      </w:r>
      <w:r>
        <w:rPr>
          <w:rFonts w:ascii="Times New Roman"/>
          <w:b w:val="false"/>
          <w:i w:val="false"/>
          <w:color w:val="000000"/>
          <w:sz w:val="28"/>
        </w:rPr>
        <w:t>
</w:t>
      </w:r>
      <w:r>
        <w:rPr>
          <w:rFonts w:ascii="Times New Roman"/>
          <w:b w:val="false"/>
          <w:i w:val="false"/>
          <w:color w:val="000000"/>
          <w:sz w:val="28"/>
        </w:rPr>
        <w:t>
      30. При опасности повреждения молодых деревьев домашними и дикими животными участки с естественным возобновлением леса огораживают со всех сторон или в местах прогона скота.</w:t>
      </w:r>
      <w:r>
        <w:br/>
      </w:r>
      <w:r>
        <w:rPr>
          <w:rFonts w:ascii="Times New Roman"/>
          <w:b w:val="false"/>
          <w:i w:val="false"/>
          <w:color w:val="000000"/>
          <w:sz w:val="28"/>
        </w:rPr>
        <w:t>
</w:t>
      </w:r>
      <w:r>
        <w:rPr>
          <w:rFonts w:ascii="Times New Roman"/>
          <w:b w:val="false"/>
          <w:i w:val="false"/>
          <w:color w:val="000000"/>
          <w:sz w:val="28"/>
        </w:rPr>
        <w:t>
      31. На вырубках с количеством сохраненного подроста, менее нормативного показателя, определенного </w:t>
      </w:r>
      <w:r>
        <w:rPr>
          <w:rFonts w:ascii="Times New Roman"/>
          <w:b w:val="false"/>
          <w:i w:val="false"/>
          <w:color w:val="000000"/>
          <w:sz w:val="28"/>
        </w:rPr>
        <w:t>Правилами</w:t>
      </w:r>
      <w:r>
        <w:rPr>
          <w:rFonts w:ascii="Times New Roman"/>
          <w:b w:val="false"/>
          <w:i w:val="false"/>
          <w:color w:val="000000"/>
          <w:sz w:val="28"/>
        </w:rPr>
        <w:t xml:space="preserve"> рубок леса, проводится посадка сеянцев и саженцев главной породы. При этом количество посадочных мест не превышает 25 процентов от принятой нормы для сплошных лесных культур в данных условиях.</w:t>
      </w:r>
      <w:r>
        <w:br/>
      </w:r>
      <w:r>
        <w:rPr>
          <w:rFonts w:ascii="Times New Roman"/>
          <w:b w:val="false"/>
          <w:i w:val="false"/>
          <w:color w:val="000000"/>
          <w:sz w:val="28"/>
        </w:rPr>
        <w:t>
</w:t>
      </w:r>
      <w:r>
        <w:rPr>
          <w:rFonts w:ascii="Times New Roman"/>
          <w:b w:val="false"/>
          <w:i w:val="false"/>
          <w:color w:val="000000"/>
          <w:sz w:val="28"/>
        </w:rPr>
        <w:t>
      32. Участки, намеченные для естественного возобновления леса, составляют фонд лесозаращивания.</w:t>
      </w:r>
      <w:r>
        <w:br/>
      </w:r>
      <w:r>
        <w:rPr>
          <w:rFonts w:ascii="Times New Roman"/>
          <w:b w:val="false"/>
          <w:i w:val="false"/>
          <w:color w:val="000000"/>
          <w:sz w:val="28"/>
        </w:rPr>
        <w:t>
</w:t>
      </w:r>
      <w:r>
        <w:rPr>
          <w:rFonts w:ascii="Times New Roman"/>
          <w:b w:val="false"/>
          <w:i w:val="false"/>
          <w:color w:val="000000"/>
          <w:sz w:val="28"/>
        </w:rPr>
        <w:t>
      33. Учет площадей, на которых проведены меры содействия естественному возобновлению леса по каждому лесничеству государственного лесовладельца, осуществляется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81" w:id="12"/>
    <w:p>
      <w:pPr>
        <w:spacing w:after="0"/>
        <w:ind w:left="0"/>
        <w:jc w:val="left"/>
      </w:pPr>
      <w:r>
        <w:rPr>
          <w:rFonts w:ascii="Times New Roman"/>
          <w:b/>
          <w:i w:val="false"/>
          <w:color w:val="000000"/>
        </w:rPr>
        <w:t xml:space="preserve"> 
Порядок создания лесных культур</w:t>
      </w:r>
    </w:p>
    <w:bookmarkEnd w:id="12"/>
    <w:bookmarkStart w:name="z82" w:id="13"/>
    <w:p>
      <w:pPr>
        <w:spacing w:after="0"/>
        <w:ind w:left="0"/>
        <w:jc w:val="both"/>
      </w:pPr>
      <w:r>
        <w:rPr>
          <w:rFonts w:ascii="Times New Roman"/>
          <w:b w:val="false"/>
          <w:i w:val="false"/>
          <w:color w:val="000000"/>
          <w:sz w:val="28"/>
        </w:rPr>
        <w:t>
      34. Лесные культуры создаются на лесокультурном фонде и фонде реконструкции малоценных и низкополнотных насаждений.</w:t>
      </w:r>
      <w:r>
        <w:br/>
      </w:r>
      <w:r>
        <w:rPr>
          <w:rFonts w:ascii="Times New Roman"/>
          <w:b w:val="false"/>
          <w:i w:val="false"/>
          <w:color w:val="000000"/>
          <w:sz w:val="28"/>
        </w:rPr>
        <w:t>
</w:t>
      </w:r>
      <w:r>
        <w:rPr>
          <w:rFonts w:ascii="Times New Roman"/>
          <w:b w:val="false"/>
          <w:i w:val="false"/>
          <w:color w:val="000000"/>
          <w:sz w:val="28"/>
        </w:rPr>
        <w:t>
      35. Лесокультурный фонд включает следующие категории:</w:t>
      </w:r>
      <w:r>
        <w:br/>
      </w:r>
      <w:r>
        <w:rPr>
          <w:rFonts w:ascii="Times New Roman"/>
          <w:b w:val="false"/>
          <w:i w:val="false"/>
          <w:color w:val="000000"/>
          <w:sz w:val="28"/>
        </w:rPr>
        <w:t>
</w:t>
      </w:r>
      <w:r>
        <w:rPr>
          <w:rFonts w:ascii="Times New Roman"/>
          <w:b w:val="false"/>
          <w:i w:val="false"/>
          <w:color w:val="000000"/>
          <w:sz w:val="28"/>
        </w:rPr>
        <w:t>
      1) свежие вырубки 1-2 летней давности;</w:t>
      </w:r>
      <w:r>
        <w:br/>
      </w:r>
      <w:r>
        <w:rPr>
          <w:rFonts w:ascii="Times New Roman"/>
          <w:b w:val="false"/>
          <w:i w:val="false"/>
          <w:color w:val="000000"/>
          <w:sz w:val="28"/>
        </w:rPr>
        <w:t>
</w:t>
      </w:r>
      <w:r>
        <w:rPr>
          <w:rFonts w:ascii="Times New Roman"/>
          <w:b w:val="false"/>
          <w:i w:val="false"/>
          <w:color w:val="000000"/>
          <w:sz w:val="28"/>
        </w:rPr>
        <w:t>
      2) вырубки давностью 3 лет и более, на которых в течение предельно допустимого срока не произошло естественного возобновления леса хозяйственно ценными породами;</w:t>
      </w:r>
      <w:r>
        <w:br/>
      </w:r>
      <w:r>
        <w:rPr>
          <w:rFonts w:ascii="Times New Roman"/>
          <w:b w:val="false"/>
          <w:i w:val="false"/>
          <w:color w:val="000000"/>
          <w:sz w:val="28"/>
        </w:rPr>
        <w:t>
</w:t>
      </w:r>
      <w:r>
        <w:rPr>
          <w:rFonts w:ascii="Times New Roman"/>
          <w:b w:val="false"/>
          <w:i w:val="false"/>
          <w:color w:val="000000"/>
          <w:sz w:val="28"/>
        </w:rPr>
        <w:t>
      3) участки насаждений, погибших вследствие пожаров (гари) или по другим причинам, на которых не ожидается естественного возобновления леса хозяйственно ценными породами;</w:t>
      </w:r>
      <w:r>
        <w:br/>
      </w:r>
      <w:r>
        <w:rPr>
          <w:rFonts w:ascii="Times New Roman"/>
          <w:b w:val="false"/>
          <w:i w:val="false"/>
          <w:color w:val="000000"/>
          <w:sz w:val="28"/>
        </w:rPr>
        <w:t>
</w:t>
      </w:r>
      <w:r>
        <w:rPr>
          <w:rFonts w:ascii="Times New Roman"/>
          <w:b w:val="false"/>
          <w:i w:val="false"/>
          <w:color w:val="000000"/>
          <w:sz w:val="28"/>
        </w:rPr>
        <w:t>
      4) погибшие и списанные лесные культуры;</w:t>
      </w:r>
      <w:r>
        <w:br/>
      </w:r>
      <w:r>
        <w:rPr>
          <w:rFonts w:ascii="Times New Roman"/>
          <w:b w:val="false"/>
          <w:i w:val="false"/>
          <w:color w:val="000000"/>
          <w:sz w:val="28"/>
        </w:rPr>
        <w:t>
</w:t>
      </w:r>
      <w:r>
        <w:rPr>
          <w:rFonts w:ascii="Times New Roman"/>
          <w:b w:val="false"/>
          <w:i w:val="false"/>
          <w:color w:val="000000"/>
          <w:sz w:val="28"/>
        </w:rPr>
        <w:t>
      5) прогалины, а также земли после разработки полезных ископаемых, приведенные в состояние, пригодное для лесовыращивания;</w:t>
      </w:r>
      <w:r>
        <w:br/>
      </w:r>
      <w:r>
        <w:rPr>
          <w:rFonts w:ascii="Times New Roman"/>
          <w:b w:val="false"/>
          <w:i w:val="false"/>
          <w:color w:val="000000"/>
          <w:sz w:val="28"/>
        </w:rPr>
        <w:t>
</w:t>
      </w:r>
      <w:r>
        <w:rPr>
          <w:rFonts w:ascii="Times New Roman"/>
          <w:b w:val="false"/>
          <w:i w:val="false"/>
          <w:color w:val="000000"/>
          <w:sz w:val="28"/>
        </w:rPr>
        <w:t>
      6) участки, вышедшие из-под сельскохозяйственного пользования, пригодные для лесоразведения;</w:t>
      </w:r>
      <w:r>
        <w:br/>
      </w:r>
      <w:r>
        <w:rPr>
          <w:rFonts w:ascii="Times New Roman"/>
          <w:b w:val="false"/>
          <w:i w:val="false"/>
          <w:color w:val="000000"/>
          <w:sz w:val="28"/>
        </w:rPr>
        <w:t>
</w:t>
      </w:r>
      <w:r>
        <w:rPr>
          <w:rFonts w:ascii="Times New Roman"/>
          <w:b w:val="false"/>
          <w:i w:val="false"/>
          <w:color w:val="000000"/>
          <w:sz w:val="28"/>
        </w:rPr>
        <w:t>
      7) пески, овраги и другие нелесные угодья, пригодные для лесоразведения. При этом данные категории земель включаются в лесокультурный фонд после проведения агрохимических почвенных исследований.</w:t>
      </w:r>
      <w:r>
        <w:br/>
      </w:r>
      <w:r>
        <w:rPr>
          <w:rFonts w:ascii="Times New Roman"/>
          <w:b w:val="false"/>
          <w:i w:val="false"/>
          <w:color w:val="000000"/>
          <w:sz w:val="28"/>
        </w:rPr>
        <w:t>
</w:t>
      </w:r>
      <w:r>
        <w:rPr>
          <w:rFonts w:ascii="Times New Roman"/>
          <w:b w:val="false"/>
          <w:i w:val="false"/>
          <w:color w:val="000000"/>
          <w:sz w:val="28"/>
        </w:rPr>
        <w:t>
      36. Фонд реконструкции малоценных и низкополнотных насаждений включает следующие категории:</w:t>
      </w:r>
      <w:r>
        <w:br/>
      </w:r>
      <w:r>
        <w:rPr>
          <w:rFonts w:ascii="Times New Roman"/>
          <w:b w:val="false"/>
          <w:i w:val="false"/>
          <w:color w:val="000000"/>
          <w:sz w:val="28"/>
        </w:rPr>
        <w:t>
</w:t>
      </w:r>
      <w:r>
        <w:rPr>
          <w:rFonts w:ascii="Times New Roman"/>
          <w:b w:val="false"/>
          <w:i w:val="false"/>
          <w:color w:val="000000"/>
          <w:sz w:val="28"/>
        </w:rPr>
        <w:t>
      1) кустарниковые заросли на участках, пригодных для выращивания более продуктивных древостоев;</w:t>
      </w:r>
      <w:r>
        <w:br/>
      </w:r>
      <w:r>
        <w:rPr>
          <w:rFonts w:ascii="Times New Roman"/>
          <w:b w:val="false"/>
          <w:i w:val="false"/>
          <w:color w:val="000000"/>
          <w:sz w:val="28"/>
        </w:rPr>
        <w:t>
</w:t>
      </w:r>
      <w:r>
        <w:rPr>
          <w:rFonts w:ascii="Times New Roman"/>
          <w:b w:val="false"/>
          <w:i w:val="false"/>
          <w:color w:val="000000"/>
          <w:sz w:val="28"/>
        </w:rPr>
        <w:t>
      2) молодняки малоценных древесных пород, не отвечающие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3) расстроенные низкополнотные (полнота 0,5 и ниже) или поврежденные насаждения и низкопродуктивные древостои с преобладанием нежелательных пород второго класса возраста и старше.</w:t>
      </w:r>
      <w:r>
        <w:br/>
      </w:r>
      <w:r>
        <w:rPr>
          <w:rFonts w:ascii="Times New Roman"/>
          <w:b w:val="false"/>
          <w:i w:val="false"/>
          <w:color w:val="000000"/>
          <w:sz w:val="28"/>
        </w:rPr>
        <w:t>
</w:t>
      </w:r>
      <w:r>
        <w:rPr>
          <w:rFonts w:ascii="Times New Roman"/>
          <w:b w:val="false"/>
          <w:i w:val="false"/>
          <w:color w:val="000000"/>
          <w:sz w:val="28"/>
        </w:rPr>
        <w:t>
      37. На участках,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35 Правил, лесные культуры создаются по проектам, разработанным лесовладельцем и утвержденным его первым руководителем.</w:t>
      </w:r>
      <w:r>
        <w:br/>
      </w:r>
      <w:r>
        <w:rPr>
          <w:rFonts w:ascii="Times New Roman"/>
          <w:b w:val="false"/>
          <w:i w:val="false"/>
          <w:color w:val="000000"/>
          <w:sz w:val="28"/>
        </w:rPr>
        <w:t>
</w:t>
      </w:r>
      <w:r>
        <w:rPr>
          <w:rFonts w:ascii="Times New Roman"/>
          <w:b w:val="false"/>
          <w:i w:val="false"/>
          <w:color w:val="000000"/>
          <w:sz w:val="28"/>
        </w:rPr>
        <w:t>
      38. На участках, указанных в </w:t>
      </w:r>
      <w:r>
        <w:rPr>
          <w:rFonts w:ascii="Times New Roman"/>
          <w:b w:val="false"/>
          <w:i w:val="false"/>
          <w:color w:val="000000"/>
          <w:sz w:val="28"/>
        </w:rPr>
        <w:t>подпунктах 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35 и </w:t>
      </w:r>
      <w:r>
        <w:rPr>
          <w:rFonts w:ascii="Times New Roman"/>
          <w:b w:val="false"/>
          <w:i w:val="false"/>
          <w:color w:val="000000"/>
          <w:sz w:val="28"/>
        </w:rPr>
        <w:t>пункте 36</w:t>
      </w:r>
      <w:r>
        <w:rPr>
          <w:rFonts w:ascii="Times New Roman"/>
          <w:b w:val="false"/>
          <w:i w:val="false"/>
          <w:color w:val="000000"/>
          <w:sz w:val="28"/>
        </w:rPr>
        <w:t xml:space="preserve"> Правил, лесные культуры создаются по проектам, разработанным конкретно для каждого участка проектно-изыскательскими организациями, специализирующимися в этой области, прошедшим государственную экологическую экспертизу.</w:t>
      </w:r>
      <w:r>
        <w:br/>
      </w:r>
      <w:r>
        <w:rPr>
          <w:rFonts w:ascii="Times New Roman"/>
          <w:b w:val="false"/>
          <w:i w:val="false"/>
          <w:color w:val="000000"/>
          <w:sz w:val="28"/>
        </w:rPr>
        <w:t>
</w:t>
      </w:r>
      <w:r>
        <w:rPr>
          <w:rFonts w:ascii="Times New Roman"/>
          <w:b w:val="false"/>
          <w:i w:val="false"/>
          <w:color w:val="000000"/>
          <w:sz w:val="28"/>
        </w:rPr>
        <w:t>
      39. В первую очередь осваиваются земли лесокультурного фонда:</w:t>
      </w:r>
      <w:r>
        <w:br/>
      </w:r>
      <w:r>
        <w:rPr>
          <w:rFonts w:ascii="Times New Roman"/>
          <w:b w:val="false"/>
          <w:i w:val="false"/>
          <w:color w:val="000000"/>
          <w:sz w:val="28"/>
        </w:rPr>
        <w:t>
</w:t>
      </w:r>
      <w:r>
        <w:rPr>
          <w:rFonts w:ascii="Times New Roman"/>
          <w:b w:val="false"/>
          <w:i w:val="false"/>
          <w:color w:val="000000"/>
          <w:sz w:val="28"/>
        </w:rPr>
        <w:t>
      1) участки, подверженные водной и ветровой эрозии;</w:t>
      </w:r>
      <w:r>
        <w:br/>
      </w:r>
      <w:r>
        <w:rPr>
          <w:rFonts w:ascii="Times New Roman"/>
          <w:b w:val="false"/>
          <w:i w:val="false"/>
          <w:color w:val="000000"/>
          <w:sz w:val="28"/>
        </w:rPr>
        <w:t>
</w:t>
      </w:r>
      <w:r>
        <w:rPr>
          <w:rFonts w:ascii="Times New Roman"/>
          <w:b w:val="false"/>
          <w:i w:val="false"/>
          <w:color w:val="000000"/>
          <w:sz w:val="28"/>
        </w:rPr>
        <w:t>
      2) участки, расположенные в зеленых зонах населенных пунктов и запретных полосах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000000"/>
          <w:sz w:val="28"/>
        </w:rPr>
        <w:t>
      3) свежие вырубки хвойных пород и площади гарей, подверженные быстрому зарастанию высокостебельной травянистой растительностью;</w:t>
      </w:r>
      <w:r>
        <w:br/>
      </w:r>
      <w:r>
        <w:rPr>
          <w:rFonts w:ascii="Times New Roman"/>
          <w:b w:val="false"/>
          <w:i w:val="false"/>
          <w:color w:val="000000"/>
          <w:sz w:val="28"/>
        </w:rPr>
        <w:t>
</w:t>
      </w:r>
      <w:r>
        <w:rPr>
          <w:rFonts w:ascii="Times New Roman"/>
          <w:b w:val="false"/>
          <w:i w:val="false"/>
          <w:color w:val="000000"/>
          <w:sz w:val="28"/>
        </w:rPr>
        <w:t>
      4) не покрытые лесом угодья с высокопроизводительными почвами, пригодными для выращивания насаждений высших классов бонитета;</w:t>
      </w:r>
      <w:r>
        <w:br/>
      </w:r>
      <w:r>
        <w:rPr>
          <w:rFonts w:ascii="Times New Roman"/>
          <w:b w:val="false"/>
          <w:i w:val="false"/>
          <w:color w:val="000000"/>
          <w:sz w:val="28"/>
        </w:rPr>
        <w:t>
</w:t>
      </w:r>
      <w:r>
        <w:rPr>
          <w:rFonts w:ascii="Times New Roman"/>
          <w:b w:val="false"/>
          <w:i w:val="false"/>
          <w:color w:val="000000"/>
          <w:sz w:val="28"/>
        </w:rPr>
        <w:t>
      5) вырубки малоценных насаждений, на которых предусматривается введение ценных древесных пород;</w:t>
      </w:r>
      <w:r>
        <w:br/>
      </w:r>
      <w:r>
        <w:rPr>
          <w:rFonts w:ascii="Times New Roman"/>
          <w:b w:val="false"/>
          <w:i w:val="false"/>
          <w:color w:val="000000"/>
          <w:sz w:val="28"/>
        </w:rPr>
        <w:t>
</w:t>
      </w:r>
      <w:r>
        <w:rPr>
          <w:rFonts w:ascii="Times New Roman"/>
          <w:b w:val="false"/>
          <w:i w:val="false"/>
          <w:color w:val="000000"/>
          <w:sz w:val="28"/>
        </w:rPr>
        <w:t>
      6) земли, вышедшие из-под добычи полезных ископаемых и приведенные в состояние, пригодное для выращивания леса.</w:t>
      </w:r>
      <w:r>
        <w:br/>
      </w:r>
      <w:r>
        <w:rPr>
          <w:rFonts w:ascii="Times New Roman"/>
          <w:b w:val="false"/>
          <w:i w:val="false"/>
          <w:color w:val="000000"/>
          <w:sz w:val="28"/>
        </w:rPr>
        <w:t>
</w:t>
      </w:r>
      <w:r>
        <w:rPr>
          <w:rFonts w:ascii="Times New Roman"/>
          <w:b w:val="false"/>
          <w:i w:val="false"/>
          <w:color w:val="000000"/>
          <w:sz w:val="28"/>
        </w:rPr>
        <w:t>
      40. В определенных проектом случаях в два этапа создаются кулисные лесные культуры. На первом этапе культуры создаются в виде чередующихся через определенное расстояние кулис, на втором в межкулисных пространствах.</w:t>
      </w:r>
      <w:r>
        <w:br/>
      </w:r>
      <w:r>
        <w:rPr>
          <w:rFonts w:ascii="Times New Roman"/>
          <w:b w:val="false"/>
          <w:i w:val="false"/>
          <w:color w:val="000000"/>
          <w:sz w:val="28"/>
        </w:rPr>
        <w:t>
</w:t>
      </w:r>
      <w:r>
        <w:rPr>
          <w:rFonts w:ascii="Times New Roman"/>
          <w:b w:val="false"/>
          <w:i w:val="false"/>
          <w:color w:val="000000"/>
          <w:sz w:val="28"/>
        </w:rPr>
        <w:t>
      41. По составу лесные культуры создаются чистыми или смешанными.</w:t>
      </w:r>
      <w:r>
        <w:br/>
      </w:r>
      <w:r>
        <w:rPr>
          <w:rFonts w:ascii="Times New Roman"/>
          <w:b w:val="false"/>
          <w:i w:val="false"/>
          <w:color w:val="000000"/>
          <w:sz w:val="28"/>
        </w:rPr>
        <w:t>
</w:t>
      </w:r>
      <w:r>
        <w:rPr>
          <w:rFonts w:ascii="Times New Roman"/>
          <w:b w:val="false"/>
          <w:i w:val="false"/>
          <w:color w:val="000000"/>
          <w:sz w:val="28"/>
        </w:rPr>
        <w:t>
      Главная порода выбирается из местных лесообразующих пород, а при наличии положительного опыта – из интродуцированных. Она должна отвечать целям ведения хозяйства и соответствовать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При выборе сопутствующих пород и кустарников следует учитывать их взаимовлияние с главной породой.</w:t>
      </w:r>
      <w:r>
        <w:br/>
      </w:r>
      <w:r>
        <w:rPr>
          <w:rFonts w:ascii="Times New Roman"/>
          <w:b w:val="false"/>
          <w:i w:val="false"/>
          <w:color w:val="000000"/>
          <w:sz w:val="28"/>
        </w:rPr>
        <w:t>
</w:t>
      </w:r>
      <w:r>
        <w:rPr>
          <w:rFonts w:ascii="Times New Roman"/>
          <w:b w:val="false"/>
          <w:i w:val="false"/>
          <w:color w:val="000000"/>
          <w:sz w:val="28"/>
        </w:rPr>
        <w:t>
      42. Первоначальная густота лесных культур и размещение посадочных (посевных) мест должны обеспечивать формирование устойчивого высокопродуктивного древостоя. Количество высаживаемых растений определяется проектами.</w:t>
      </w:r>
      <w:r>
        <w:br/>
      </w:r>
      <w:r>
        <w:rPr>
          <w:rFonts w:ascii="Times New Roman"/>
          <w:b w:val="false"/>
          <w:i w:val="false"/>
          <w:color w:val="000000"/>
          <w:sz w:val="28"/>
        </w:rPr>
        <w:t>
</w:t>
      </w:r>
      <w:r>
        <w:rPr>
          <w:rFonts w:ascii="Times New Roman"/>
          <w:b w:val="false"/>
          <w:i w:val="false"/>
          <w:color w:val="000000"/>
          <w:sz w:val="28"/>
        </w:rPr>
        <w:t>
      43. При разработке проектов количество высаживаемых растений на одном гектаре должно быть не менее количества, предусмотренного </w:t>
      </w:r>
      <w:r>
        <w:rPr>
          <w:rFonts w:ascii="Times New Roman"/>
          <w:b w:val="false"/>
          <w:i w:val="false"/>
          <w:color w:val="000000"/>
          <w:sz w:val="28"/>
        </w:rPr>
        <w:t>нормативными показателями</w:t>
      </w:r>
      <w:r>
        <w:rPr>
          <w:rFonts w:ascii="Times New Roman"/>
          <w:b w:val="false"/>
          <w:i w:val="false"/>
          <w:color w:val="000000"/>
          <w:sz w:val="28"/>
        </w:rPr>
        <w:t xml:space="preserve"> оценки качества лесных культур, переводимых в покрытые лесом угодья, устанавливаемыми уполномоченным органом в области лесного хозяйства.</w:t>
      </w:r>
      <w:r>
        <w:br/>
      </w:r>
      <w:r>
        <w:rPr>
          <w:rFonts w:ascii="Times New Roman"/>
          <w:b w:val="false"/>
          <w:i w:val="false"/>
          <w:color w:val="000000"/>
          <w:sz w:val="28"/>
        </w:rPr>
        <w:t>
</w:t>
      </w:r>
      <w:r>
        <w:rPr>
          <w:rFonts w:ascii="Times New Roman"/>
          <w:b w:val="false"/>
          <w:i w:val="false"/>
          <w:color w:val="000000"/>
          <w:sz w:val="28"/>
        </w:rPr>
        <w:t>
      44. Основным методом создания лесных культур является посадка.</w:t>
      </w:r>
      <w:r>
        <w:br/>
      </w:r>
      <w:r>
        <w:rPr>
          <w:rFonts w:ascii="Times New Roman"/>
          <w:b w:val="false"/>
          <w:i w:val="false"/>
          <w:color w:val="000000"/>
          <w:sz w:val="28"/>
        </w:rPr>
        <w:t>
</w:t>
      </w:r>
      <w:r>
        <w:rPr>
          <w:rFonts w:ascii="Times New Roman"/>
          <w:b w:val="false"/>
          <w:i w:val="false"/>
          <w:color w:val="000000"/>
          <w:sz w:val="28"/>
        </w:rPr>
        <w:t>
      Посадка предпочтительнее на почвах, подверженных водной и ветровой эрозии, на избыточно увлажненных почвах и участках с быстрым зарастанием посадочных мест сорной растительностью, а также в районах с недостаточным увлажнением. Исключительно посадкой закладываются культуры с применением селекционного посадочного материала, а также культуры хвойных пород.</w:t>
      </w:r>
      <w:r>
        <w:br/>
      </w:r>
      <w:r>
        <w:rPr>
          <w:rFonts w:ascii="Times New Roman"/>
          <w:b w:val="false"/>
          <w:i w:val="false"/>
          <w:color w:val="000000"/>
          <w:sz w:val="28"/>
        </w:rPr>
        <w:t>
</w:t>
      </w:r>
      <w:r>
        <w:rPr>
          <w:rFonts w:ascii="Times New Roman"/>
          <w:b w:val="false"/>
          <w:i w:val="false"/>
          <w:color w:val="000000"/>
          <w:sz w:val="28"/>
        </w:rPr>
        <w:t>
      45. Для посадки используются стандартные сеянцы и саженцы, а также черенки, позволяющие обеспечить надежность лесных культур, уменьшить потребность в агротехническом уходе за ними и ускорить перевод лесных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46. При проектировании подготовки почвы для создания лесных культур в горных условиях способ обработки почвы выбирается с учетом географической зональности участка, рельефа, экспозиции и крутизны склонов, водопроницаемости почвоподстилающей породы, степени каменистости почвы, размеров и доступности участка, опасности возникновения и развития эрозионных процессов.</w:t>
      </w:r>
      <w:r>
        <w:br/>
      </w:r>
      <w:r>
        <w:rPr>
          <w:rFonts w:ascii="Times New Roman"/>
          <w:b w:val="false"/>
          <w:i w:val="false"/>
          <w:color w:val="000000"/>
          <w:sz w:val="28"/>
        </w:rPr>
        <w:t>
</w:t>
      </w:r>
      <w:r>
        <w:rPr>
          <w:rFonts w:ascii="Times New Roman"/>
          <w:b w:val="false"/>
          <w:i w:val="false"/>
          <w:color w:val="000000"/>
          <w:sz w:val="28"/>
        </w:rPr>
        <w:t>
      47. В зависимости от крутизны склонов, почвенных условий на горных участках обработка почвы проектируется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48. В случае наличия вредителей в почве при ее подготовке под создание лесных культур, принимаются меры борьбы.</w:t>
      </w:r>
      <w:r>
        <w:br/>
      </w:r>
      <w:r>
        <w:rPr>
          <w:rFonts w:ascii="Times New Roman"/>
          <w:b w:val="false"/>
          <w:i w:val="false"/>
          <w:color w:val="000000"/>
          <w:sz w:val="28"/>
        </w:rPr>
        <w:t>
</w:t>
      </w:r>
      <w:r>
        <w:rPr>
          <w:rFonts w:ascii="Times New Roman"/>
          <w:b w:val="false"/>
          <w:i w:val="false"/>
          <w:color w:val="000000"/>
          <w:sz w:val="28"/>
        </w:rPr>
        <w:t>
      49. Без предварительной обработки почвы, как исключение, допускается закладка лесных культур саженцами на хорошо очищенных вырубках с количеством пней до 500 штук на одном гектаре при отсутствии опасности возобновления малоценными породами, на чистых от сорняков пахотных землях, песках, лесопригодных рекультивируемых отвалах, на землях, не зарастающих конкурирующей для лесных культур растительностью и не подверженных чрезмерному иссушению.</w:t>
      </w:r>
      <w:r>
        <w:br/>
      </w:r>
      <w:r>
        <w:rPr>
          <w:rFonts w:ascii="Times New Roman"/>
          <w:b w:val="false"/>
          <w:i w:val="false"/>
          <w:color w:val="000000"/>
          <w:sz w:val="28"/>
        </w:rPr>
        <w:t>
</w:t>
      </w:r>
      <w:r>
        <w:rPr>
          <w:rFonts w:ascii="Times New Roman"/>
          <w:b w:val="false"/>
          <w:i w:val="false"/>
          <w:color w:val="000000"/>
          <w:sz w:val="28"/>
        </w:rPr>
        <w:t>
      50. При создании лесных культур на песчаных почвах при необходимости проводится закрепление подвижных песков путем создания кулис из кустарников (шелюги). В этом случае предварительная посадка кустарников до введения главной породы не засчитывается в объем лесных культур.</w:t>
      </w:r>
      <w:r>
        <w:br/>
      </w:r>
      <w:r>
        <w:rPr>
          <w:rFonts w:ascii="Times New Roman"/>
          <w:b w:val="false"/>
          <w:i w:val="false"/>
          <w:color w:val="000000"/>
          <w:sz w:val="28"/>
        </w:rPr>
        <w:t>
</w:t>
      </w:r>
      <w:r>
        <w:rPr>
          <w:rFonts w:ascii="Times New Roman"/>
          <w:b w:val="false"/>
          <w:i w:val="false"/>
          <w:color w:val="000000"/>
          <w:sz w:val="28"/>
        </w:rPr>
        <w:t>
      51. В пустынной и полупустынной зонах на почвах легкого механического состава создание лесных культур пескоукрепительными породами - саксаула, черкеза, жузгуна, а также в степной зоне Казахского мелкосопочника на крутых склонах (более 21 градуса), где преобладают ценные древесные породы, допускается методом посева семян.</w:t>
      </w:r>
      <w:r>
        <w:br/>
      </w:r>
      <w:r>
        <w:rPr>
          <w:rFonts w:ascii="Times New Roman"/>
          <w:b w:val="false"/>
          <w:i w:val="false"/>
          <w:color w:val="000000"/>
          <w:sz w:val="28"/>
        </w:rPr>
        <w:t>
</w:t>
      </w:r>
      <w:r>
        <w:rPr>
          <w:rFonts w:ascii="Times New Roman"/>
          <w:b w:val="false"/>
          <w:i w:val="false"/>
          <w:color w:val="000000"/>
          <w:sz w:val="28"/>
        </w:rPr>
        <w:t>
      52. В более жестких лесорастительных условиях на почвах среднего и тяжелого механического состава лесные культуры создаются посадкой сеянцев.</w:t>
      </w:r>
      <w:r>
        <w:br/>
      </w:r>
      <w:r>
        <w:rPr>
          <w:rFonts w:ascii="Times New Roman"/>
          <w:b w:val="false"/>
          <w:i w:val="false"/>
          <w:color w:val="000000"/>
          <w:sz w:val="28"/>
        </w:rPr>
        <w:t>
</w:t>
      </w:r>
      <w:r>
        <w:rPr>
          <w:rFonts w:ascii="Times New Roman"/>
          <w:b w:val="false"/>
          <w:i w:val="false"/>
          <w:color w:val="000000"/>
          <w:sz w:val="28"/>
        </w:rPr>
        <w:t>
      53. Методом посева допускается закладка лесных культур лиственных пород, имеющих крупные семена: дуба, каштана, ореха, миндаля и фисташки.</w:t>
      </w:r>
      <w:r>
        <w:br/>
      </w:r>
      <w:r>
        <w:rPr>
          <w:rFonts w:ascii="Times New Roman"/>
          <w:b w:val="false"/>
          <w:i w:val="false"/>
          <w:color w:val="000000"/>
          <w:sz w:val="28"/>
        </w:rPr>
        <w:t>
</w:t>
      </w:r>
      <w:r>
        <w:rPr>
          <w:rFonts w:ascii="Times New Roman"/>
          <w:b w:val="false"/>
          <w:i w:val="false"/>
          <w:color w:val="000000"/>
          <w:sz w:val="28"/>
        </w:rPr>
        <w:t>
      54. На покрытых лесом угодьях лесные культуры закладывают при реконструкции малоценных насаждений, создании подпологовых и предварительных лесных культур.</w:t>
      </w:r>
      <w:r>
        <w:br/>
      </w:r>
      <w:r>
        <w:rPr>
          <w:rFonts w:ascii="Times New Roman"/>
          <w:b w:val="false"/>
          <w:i w:val="false"/>
          <w:color w:val="000000"/>
          <w:sz w:val="28"/>
        </w:rPr>
        <w:t>
</w:t>
      </w:r>
      <w:r>
        <w:rPr>
          <w:rFonts w:ascii="Times New Roman"/>
          <w:b w:val="false"/>
          <w:i w:val="false"/>
          <w:color w:val="000000"/>
          <w:sz w:val="28"/>
        </w:rPr>
        <w:t>
      Реконструкции подлежат малоценные насаждения в возрасте пяти лет и старше, которые по своему составу, полноте, ожидаемой к возрасту спелости, продуктивности и выполняемым полезным функциям не соответствуют лесорастительным условиям участка и целевому назначению лесов, а также рекреационные, водоохранные и почвозащитные насаждения зеленых зон населенных пунктов, не выполняющие свои функции.</w:t>
      </w:r>
      <w:r>
        <w:br/>
      </w:r>
      <w:r>
        <w:rPr>
          <w:rFonts w:ascii="Times New Roman"/>
          <w:b w:val="false"/>
          <w:i w:val="false"/>
          <w:color w:val="000000"/>
          <w:sz w:val="28"/>
        </w:rPr>
        <w:t>
</w:t>
      </w:r>
      <w:r>
        <w:rPr>
          <w:rFonts w:ascii="Times New Roman"/>
          <w:b w:val="false"/>
          <w:i w:val="false"/>
          <w:color w:val="000000"/>
          <w:sz w:val="28"/>
        </w:rPr>
        <w:t>
      55. В зависимости от состава и высоты малоценного насаждения, количества имеющихся в нем деревьев главной породы и равномерности их распределения по территории участка применяют коридорный, куртинно-групповой или сплошной способы реконструкции насаждений.</w:t>
      </w:r>
      <w:r>
        <w:br/>
      </w:r>
      <w:r>
        <w:rPr>
          <w:rFonts w:ascii="Times New Roman"/>
          <w:b w:val="false"/>
          <w:i w:val="false"/>
          <w:color w:val="000000"/>
          <w:sz w:val="28"/>
        </w:rPr>
        <w:t>
</w:t>
      </w:r>
      <w:r>
        <w:rPr>
          <w:rFonts w:ascii="Times New Roman"/>
          <w:b w:val="false"/>
          <w:i w:val="false"/>
          <w:color w:val="000000"/>
          <w:sz w:val="28"/>
        </w:rPr>
        <w:t>
      56. Подпологовые культуры закладывают в лесах зеленых зон и рекреационных зон особо охраняемых природных территорий в целях повышения санитарно-гигиенических функций, в защитных насаждениях в районах интенсивного ведения лесного хозяйства. Полнота древостоя до введения культур не должна превышать 0,6.</w:t>
      </w:r>
      <w:r>
        <w:br/>
      </w:r>
      <w:r>
        <w:rPr>
          <w:rFonts w:ascii="Times New Roman"/>
          <w:b w:val="false"/>
          <w:i w:val="false"/>
          <w:color w:val="000000"/>
          <w:sz w:val="28"/>
        </w:rPr>
        <w:t>
</w:t>
      </w:r>
      <w:r>
        <w:rPr>
          <w:rFonts w:ascii="Times New Roman"/>
          <w:b w:val="false"/>
          <w:i w:val="false"/>
          <w:color w:val="000000"/>
          <w:sz w:val="28"/>
        </w:rPr>
        <w:t>
      Первоначальная густота лесных культур на покрытых лесом угодьях должна составлять не менее 50 процентов от нормативного показателя оценки качества для сплошных культур в данных лесорастительных условиях.</w:t>
      </w:r>
      <w:r>
        <w:br/>
      </w:r>
      <w:r>
        <w:rPr>
          <w:rFonts w:ascii="Times New Roman"/>
          <w:b w:val="false"/>
          <w:i w:val="false"/>
          <w:color w:val="000000"/>
          <w:sz w:val="28"/>
        </w:rPr>
        <w:t>
</w:t>
      </w:r>
      <w:r>
        <w:rPr>
          <w:rFonts w:ascii="Times New Roman"/>
          <w:b w:val="false"/>
          <w:i w:val="false"/>
          <w:color w:val="000000"/>
          <w:sz w:val="28"/>
        </w:rPr>
        <w:t>
      57. С целью ускоренного получения древесины создаются плантационные лесные культуры. Под плантационные лесные культуры выделяются площади лесокультурного фонда в наиболее производительных типах леса с лучшими лесорастительными условиями.</w:t>
      </w:r>
      <w:r>
        <w:br/>
      </w:r>
      <w:r>
        <w:rPr>
          <w:rFonts w:ascii="Times New Roman"/>
          <w:b w:val="false"/>
          <w:i w:val="false"/>
          <w:color w:val="000000"/>
          <w:sz w:val="28"/>
        </w:rPr>
        <w:t>
</w:t>
      </w:r>
      <w:r>
        <w:rPr>
          <w:rFonts w:ascii="Times New Roman"/>
          <w:b w:val="false"/>
          <w:i w:val="false"/>
          <w:color w:val="000000"/>
          <w:sz w:val="28"/>
        </w:rPr>
        <w:t>
      58. В целях повышения лесистости территорий, предотвращения эрозионных процессов и улучшения экологической обстановки на территориях, ранее не находившихся под лесом, создаются:</w:t>
      </w:r>
      <w:r>
        <w:br/>
      </w:r>
      <w:r>
        <w:rPr>
          <w:rFonts w:ascii="Times New Roman"/>
          <w:b w:val="false"/>
          <w:i w:val="false"/>
          <w:color w:val="000000"/>
          <w:sz w:val="28"/>
        </w:rPr>
        <w:t>
</w:t>
      </w:r>
      <w:r>
        <w:rPr>
          <w:rFonts w:ascii="Times New Roman"/>
          <w:b w:val="false"/>
          <w:i w:val="false"/>
          <w:color w:val="000000"/>
          <w:sz w:val="28"/>
        </w:rPr>
        <w:t>
      1) насаждения на горных склонах и овражно-балочных землях для регулирования поверхностного стока, борьбы с водной эрозией почв и перевода поверхностного стока во внутрипочвенный;</w:t>
      </w:r>
      <w:r>
        <w:br/>
      </w:r>
      <w:r>
        <w:rPr>
          <w:rFonts w:ascii="Times New Roman"/>
          <w:b w:val="false"/>
          <w:i w:val="false"/>
          <w:color w:val="000000"/>
          <w:sz w:val="28"/>
        </w:rPr>
        <w:t>
</w:t>
      </w:r>
      <w:r>
        <w:rPr>
          <w:rFonts w:ascii="Times New Roman"/>
          <w:b w:val="false"/>
          <w:i w:val="false"/>
          <w:color w:val="000000"/>
          <w:sz w:val="28"/>
        </w:rPr>
        <w:t>
      2) государственные защитные лесные полосы для улучшения гидрологических и микроклиматических условий местности, защиты дорог от снежных заносов;</w:t>
      </w:r>
      <w:r>
        <w:br/>
      </w:r>
      <w:r>
        <w:rPr>
          <w:rFonts w:ascii="Times New Roman"/>
          <w:b w:val="false"/>
          <w:i w:val="false"/>
          <w:color w:val="000000"/>
          <w:sz w:val="28"/>
        </w:rPr>
        <w:t>
</w:t>
      </w:r>
      <w:r>
        <w:rPr>
          <w:rFonts w:ascii="Times New Roman"/>
          <w:b w:val="false"/>
          <w:i w:val="false"/>
          <w:color w:val="000000"/>
          <w:sz w:val="28"/>
        </w:rPr>
        <w:t>
      3) истоковые, прирусловые и береговые насаждения для охраны малых рек и других водных источников от заиления продуктами эрозии, загрязнения и улучшения их водного режима;</w:t>
      </w:r>
      <w:r>
        <w:br/>
      </w:r>
      <w:r>
        <w:rPr>
          <w:rFonts w:ascii="Times New Roman"/>
          <w:b w:val="false"/>
          <w:i w:val="false"/>
          <w:color w:val="000000"/>
          <w:sz w:val="28"/>
        </w:rPr>
        <w:t>
</w:t>
      </w:r>
      <w:r>
        <w:rPr>
          <w:rFonts w:ascii="Times New Roman"/>
          <w:b w:val="false"/>
          <w:i w:val="false"/>
          <w:color w:val="000000"/>
          <w:sz w:val="28"/>
        </w:rPr>
        <w:t>
      4) массивные, кулисные или полосные насаждения для закрепления песков, защиты от ветровой эрозии и создания зеленых зон;</w:t>
      </w:r>
      <w:r>
        <w:br/>
      </w:r>
      <w:r>
        <w:rPr>
          <w:rFonts w:ascii="Times New Roman"/>
          <w:b w:val="false"/>
          <w:i w:val="false"/>
          <w:color w:val="000000"/>
          <w:sz w:val="28"/>
        </w:rPr>
        <w:t>
</w:t>
      </w:r>
      <w:r>
        <w:rPr>
          <w:rFonts w:ascii="Times New Roman"/>
          <w:b w:val="false"/>
          <w:i w:val="false"/>
          <w:color w:val="000000"/>
          <w:sz w:val="28"/>
        </w:rPr>
        <w:t>
      5) лесные полосы, куртины и массивные насаждения на пастбищных землях для повышения кормовой продуктивности угодий, защиты животноводческих помещений от сильных ветров и заноса снегом и мелкоземом, защиты скота от солнечной радиации, ветра и вредных насекомых;</w:t>
      </w:r>
      <w:r>
        <w:br/>
      </w:r>
      <w:r>
        <w:rPr>
          <w:rFonts w:ascii="Times New Roman"/>
          <w:b w:val="false"/>
          <w:i w:val="false"/>
          <w:color w:val="000000"/>
          <w:sz w:val="28"/>
        </w:rPr>
        <w:t>
</w:t>
      </w:r>
      <w:r>
        <w:rPr>
          <w:rFonts w:ascii="Times New Roman"/>
          <w:b w:val="false"/>
          <w:i w:val="false"/>
          <w:color w:val="000000"/>
          <w:sz w:val="28"/>
        </w:rPr>
        <w:t>
      6) плантации быстрорастущих древесных пород для получения древесины.</w:t>
      </w:r>
      <w:r>
        <w:br/>
      </w:r>
      <w:r>
        <w:rPr>
          <w:rFonts w:ascii="Times New Roman"/>
          <w:b w:val="false"/>
          <w:i w:val="false"/>
          <w:color w:val="000000"/>
          <w:sz w:val="28"/>
        </w:rPr>
        <w:t>
</w:t>
      </w:r>
      <w:r>
        <w:rPr>
          <w:rFonts w:ascii="Times New Roman"/>
          <w:b w:val="false"/>
          <w:i w:val="false"/>
          <w:color w:val="000000"/>
          <w:sz w:val="28"/>
        </w:rPr>
        <w:t>
      59. После завершения работ по посадке и посеву леса в течение пятнадцати календарных дней комиссией, созданной решением первого руководителя лесовладельца, проводится техническая приемка лесных культур, которая оформляется актом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состав комиссии входят заместитель первого руководителя и специалисты лесного учреждения. Общее количество членов комиссии должно составлять не менее трех человек.</w:t>
      </w:r>
      <w:r>
        <w:br/>
      </w:r>
      <w:r>
        <w:rPr>
          <w:rFonts w:ascii="Times New Roman"/>
          <w:b w:val="false"/>
          <w:i w:val="false"/>
          <w:color w:val="000000"/>
          <w:sz w:val="28"/>
        </w:rPr>
        <w:t>
</w:t>
      </w:r>
      <w:r>
        <w:rPr>
          <w:rFonts w:ascii="Times New Roman"/>
          <w:b w:val="false"/>
          <w:i w:val="false"/>
          <w:color w:val="000000"/>
          <w:sz w:val="28"/>
        </w:rPr>
        <w:t>
      60. По результатам технической приемки лесных культур данные заносятся в книгу учета лесных культур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61. При учете лесных культур зеленых зон населенных пунктов в их площадь включаются все угодья государственного лесного фонда, входящие в состав проектируемой площади зеленой зоны.</w:t>
      </w:r>
      <w:r>
        <w:br/>
      </w:r>
      <w:r>
        <w:rPr>
          <w:rFonts w:ascii="Times New Roman"/>
          <w:b w:val="false"/>
          <w:i w:val="false"/>
          <w:color w:val="000000"/>
          <w:sz w:val="28"/>
        </w:rPr>
        <w:t>
</w:t>
      </w:r>
      <w:r>
        <w:rPr>
          <w:rFonts w:ascii="Times New Roman"/>
          <w:b w:val="false"/>
          <w:i w:val="false"/>
          <w:color w:val="000000"/>
          <w:sz w:val="28"/>
        </w:rPr>
        <w:t>
      62. Состояние и эффективность воспроизводства лесов за отчетный период характеризуют:</w:t>
      </w:r>
      <w:r>
        <w:br/>
      </w:r>
      <w:r>
        <w:rPr>
          <w:rFonts w:ascii="Times New Roman"/>
          <w:b w:val="false"/>
          <w:i w:val="false"/>
          <w:color w:val="000000"/>
          <w:sz w:val="28"/>
        </w:rPr>
        <w:t>
</w:t>
      </w:r>
      <w:r>
        <w:rPr>
          <w:rFonts w:ascii="Times New Roman"/>
          <w:b w:val="false"/>
          <w:i w:val="false"/>
          <w:color w:val="000000"/>
          <w:sz w:val="28"/>
        </w:rPr>
        <w:t>
      1) коэффициент воспроизводства лесов, который равен отношению площади воспроизводства лесов за отчетный период к общей площади сплошных вырубок и гарей, проведенных в этот период;</w:t>
      </w:r>
      <w:r>
        <w:br/>
      </w:r>
      <w:r>
        <w:rPr>
          <w:rFonts w:ascii="Times New Roman"/>
          <w:b w:val="false"/>
          <w:i w:val="false"/>
          <w:color w:val="000000"/>
          <w:sz w:val="28"/>
        </w:rPr>
        <w:t>
</w:t>
      </w:r>
      <w:r>
        <w:rPr>
          <w:rFonts w:ascii="Times New Roman"/>
          <w:b w:val="false"/>
          <w:i w:val="false"/>
          <w:color w:val="000000"/>
          <w:sz w:val="28"/>
        </w:rPr>
        <w:t>
      2) коэффициент эффективности воспроизводства лесов, который равен отношению площади молодняков, введенных в категорию хозяйственно ценных насаждений, в отчетный период к общей площади, на которой осуществлялись работы по воспроизводству лесов в отчетный период;</w:t>
      </w:r>
      <w:r>
        <w:br/>
      </w:r>
      <w:r>
        <w:rPr>
          <w:rFonts w:ascii="Times New Roman"/>
          <w:b w:val="false"/>
          <w:i w:val="false"/>
          <w:color w:val="000000"/>
          <w:sz w:val="28"/>
        </w:rPr>
        <w:t>
</w:t>
      </w:r>
      <w:r>
        <w:rPr>
          <w:rFonts w:ascii="Times New Roman"/>
          <w:b w:val="false"/>
          <w:i w:val="false"/>
          <w:color w:val="000000"/>
          <w:sz w:val="28"/>
        </w:rPr>
        <w:t>
      3) коэффициент ввода молодняков в категорию хозяйственно ценных насаждений, равный отношению площади введенных молодняков в отчетный период к площади сплошных вырубок и гарей в отчетный период.</w:t>
      </w:r>
      <w:r>
        <w:br/>
      </w:r>
      <w:r>
        <w:rPr>
          <w:rFonts w:ascii="Times New Roman"/>
          <w:b w:val="false"/>
          <w:i w:val="false"/>
          <w:color w:val="000000"/>
          <w:sz w:val="28"/>
        </w:rPr>
        <w:t>
</w:t>
      </w:r>
      <w:r>
        <w:rPr>
          <w:rFonts w:ascii="Times New Roman"/>
          <w:b w:val="false"/>
          <w:i w:val="false"/>
          <w:color w:val="000000"/>
          <w:sz w:val="28"/>
        </w:rPr>
        <w:t>
      63. Успешный ход воспроизводства лесов характеризует значение указанных коэффициентов, равное единице (или приближенное к ней).</w:t>
      </w:r>
    </w:p>
    <w:bookmarkEnd w:id="13"/>
    <w:bookmarkStart w:name="z142" w:id="14"/>
    <w:p>
      <w:pPr>
        <w:spacing w:after="0"/>
        <w:ind w:left="0"/>
        <w:jc w:val="left"/>
      </w:pPr>
      <w:r>
        <w:rPr>
          <w:rFonts w:ascii="Times New Roman"/>
          <w:b/>
          <w:i w:val="false"/>
          <w:color w:val="000000"/>
        </w:rPr>
        <w:t xml:space="preserve"> 
3. Порядок проведения контроля</w:t>
      </w:r>
      <w:r>
        <w:br/>
      </w:r>
      <w:r>
        <w:rPr>
          <w:rFonts w:ascii="Times New Roman"/>
          <w:b/>
          <w:i w:val="false"/>
          <w:color w:val="000000"/>
        </w:rPr>
        <w:t>
за воспроизводством лесов и лесоразведением</w:t>
      </w:r>
    </w:p>
    <w:bookmarkEnd w:id="14"/>
    <w:bookmarkStart w:name="z143" w:id="15"/>
    <w:p>
      <w:pPr>
        <w:spacing w:after="0"/>
        <w:ind w:left="0"/>
        <w:jc w:val="both"/>
      </w:pPr>
      <w:r>
        <w:rPr>
          <w:rFonts w:ascii="Times New Roman"/>
          <w:b w:val="false"/>
          <w:i w:val="false"/>
          <w:color w:val="000000"/>
          <w:sz w:val="28"/>
        </w:rPr>
        <w:t>
      64. Государственный контроль в области воспроизводства лесов и лесоразведения осуществляется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лесного хозяйства (далее – уполномоченный орган) и его территориальными подразделениями (далее –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65. Контроль осуществляется путем проверок соответствия выполненных мероприятий по воспроизводству лесов и лесоразведению лесоустроительным проектам.</w:t>
      </w:r>
      <w:r>
        <w:br/>
      </w:r>
      <w:r>
        <w:rPr>
          <w:rFonts w:ascii="Times New Roman"/>
          <w:b w:val="false"/>
          <w:i w:val="false"/>
          <w:color w:val="000000"/>
          <w:sz w:val="28"/>
        </w:rPr>
        <w:t>
</w:t>
      </w:r>
      <w:r>
        <w:rPr>
          <w:rFonts w:ascii="Times New Roman"/>
          <w:b w:val="false"/>
          <w:i w:val="false"/>
          <w:color w:val="000000"/>
          <w:sz w:val="28"/>
        </w:rPr>
        <w:t>
      66. Государственные лесовладельцы во время проверки представляют должностным лицам уполномоченного органа или территориальных подразделений, осуществляющим проверку, необходимые материалы.</w:t>
      </w:r>
      <w:r>
        <w:br/>
      </w:r>
      <w:r>
        <w:rPr>
          <w:rFonts w:ascii="Times New Roman"/>
          <w:b w:val="false"/>
          <w:i w:val="false"/>
          <w:color w:val="000000"/>
          <w:sz w:val="28"/>
        </w:rPr>
        <w:t>
</w:t>
      </w:r>
      <w:r>
        <w:rPr>
          <w:rFonts w:ascii="Times New Roman"/>
          <w:b w:val="false"/>
          <w:i w:val="false"/>
          <w:color w:val="000000"/>
          <w:sz w:val="28"/>
        </w:rPr>
        <w:t>
      67. Проверка осуществляется с выездом на место в присутствии представителя государственного лесовладельца.</w:t>
      </w:r>
      <w:r>
        <w:br/>
      </w:r>
      <w:r>
        <w:rPr>
          <w:rFonts w:ascii="Times New Roman"/>
          <w:b w:val="false"/>
          <w:i w:val="false"/>
          <w:color w:val="000000"/>
          <w:sz w:val="28"/>
        </w:rPr>
        <w:t>
</w:t>
      </w:r>
      <w:r>
        <w:rPr>
          <w:rFonts w:ascii="Times New Roman"/>
          <w:b w:val="false"/>
          <w:i w:val="false"/>
          <w:color w:val="000000"/>
          <w:sz w:val="28"/>
        </w:rPr>
        <w:t>
      68. По итогам проведенной проверки в присутствии государственного лесовладельца составляется акт о результатах проверки.</w:t>
      </w:r>
    </w:p>
    <w:bookmarkEnd w:id="15"/>
    <w:bookmarkStart w:name="z148"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воспроизводства            </w:t>
      </w:r>
      <w:r>
        <w:br/>
      </w:r>
      <w:r>
        <w:rPr>
          <w:rFonts w:ascii="Times New Roman"/>
          <w:b w:val="false"/>
          <w:i w:val="false"/>
          <w:color w:val="000000"/>
          <w:sz w:val="28"/>
        </w:rPr>
        <w:t xml:space="preserve">
лесов, лесоразведения             </w:t>
      </w:r>
      <w:r>
        <w:br/>
      </w:r>
      <w:r>
        <w:rPr>
          <w:rFonts w:ascii="Times New Roman"/>
          <w:b w:val="false"/>
          <w:i w:val="false"/>
          <w:color w:val="000000"/>
          <w:sz w:val="28"/>
        </w:rPr>
        <w:t xml:space="preserve">
и контроля за их качеством            </w:t>
      </w:r>
    </w:p>
    <w:bookmarkEnd w:id="16"/>
    <w:bookmarkStart w:name="z149" w:id="17"/>
    <w:p>
      <w:pPr>
        <w:spacing w:after="0"/>
        <w:ind w:left="0"/>
        <w:jc w:val="both"/>
      </w:pPr>
      <w:r>
        <w:rPr>
          <w:rFonts w:ascii="Times New Roman"/>
          <w:b w:val="false"/>
          <w:i w:val="false"/>
          <w:color w:val="000000"/>
          <w:sz w:val="28"/>
        </w:rPr>
        <w:t xml:space="preserve">
Форма            </w:t>
      </w:r>
    </w:p>
    <w:bookmarkEnd w:id="17"/>
    <w:bookmarkStart w:name="z150" w:id="18"/>
    <w:p>
      <w:pPr>
        <w:spacing w:after="0"/>
        <w:ind w:left="0"/>
        <w:jc w:val="left"/>
      </w:pPr>
      <w:r>
        <w:rPr>
          <w:rFonts w:ascii="Times New Roman"/>
          <w:b/>
          <w:i w:val="false"/>
          <w:color w:val="000000"/>
        </w:rPr>
        <w:t xml:space="preserve"> 
Книга учета площадей, на которых проведены меры содействия</w:t>
      </w:r>
      <w:r>
        <w:br/>
      </w:r>
      <w:r>
        <w:rPr>
          <w:rFonts w:ascii="Times New Roman"/>
          <w:b/>
          <w:i w:val="false"/>
          <w:color w:val="000000"/>
        </w:rPr>
        <w:t>
естественному возобновлению леса</w:t>
      </w:r>
      <w:r>
        <w:br/>
      </w:r>
      <w:r>
        <w:rPr>
          <w:rFonts w:ascii="Times New Roman"/>
          <w:b/>
          <w:i w:val="false"/>
          <w:color w:val="000000"/>
        </w:rPr>
        <w:t>
_____________________________________________</w:t>
      </w:r>
      <w:r>
        <w:br/>
      </w:r>
      <w:r>
        <w:rPr>
          <w:rFonts w:ascii="Times New Roman"/>
          <w:b/>
          <w:i w:val="false"/>
          <w:color w:val="000000"/>
        </w:rPr>
        <w:t>
Наименование лесовладельца, лесничества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299"/>
        <w:gridCol w:w="1581"/>
        <w:gridCol w:w="1294"/>
        <w:gridCol w:w="1725"/>
        <w:gridCol w:w="1294"/>
        <w:gridCol w:w="4026"/>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га</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лесорастительных условий</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813"/>
        <w:gridCol w:w="2531"/>
        <w:gridCol w:w="464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подготовки</w:t>
            </w:r>
            <w:r>
              <w:br/>
            </w:r>
            <w:r>
              <w:rPr>
                <w:rFonts w:ascii="Times New Roman"/>
                <w:b w:val="false"/>
                <w:i w:val="false"/>
                <w:color w:val="000000"/>
                <w:sz w:val="20"/>
              </w:rPr>
              <w:t>
</w:t>
            </w:r>
            <w:r>
              <w:rPr>
                <w:rFonts w:ascii="Times New Roman"/>
                <w:b w:val="false"/>
                <w:i w:val="false"/>
                <w:color w:val="000000"/>
                <w:sz w:val="20"/>
              </w:rPr>
              <w:t>почвы (в случае</w:t>
            </w:r>
            <w:r>
              <w:br/>
            </w:r>
            <w:r>
              <w:rPr>
                <w:rFonts w:ascii="Times New Roman"/>
                <w:b w:val="false"/>
                <w:i w:val="false"/>
                <w:color w:val="000000"/>
                <w:sz w:val="20"/>
              </w:rPr>
              <w:t>
</w:t>
            </w:r>
            <w:r>
              <w:rPr>
                <w:rFonts w:ascii="Times New Roman"/>
                <w:b w:val="false"/>
                <w:i w:val="false"/>
                <w:color w:val="000000"/>
                <w:sz w:val="20"/>
              </w:rPr>
              <w:t>проведения)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производства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размещения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семенного и</w:t>
            </w:r>
            <w:r>
              <w:br/>
            </w:r>
            <w:r>
              <w:rPr>
                <w:rFonts w:ascii="Times New Roman"/>
                <w:b w:val="false"/>
                <w:i w:val="false"/>
                <w:color w:val="000000"/>
                <w:sz w:val="20"/>
              </w:rPr>
              <w:t>
</w:t>
            </w:r>
            <w:r>
              <w:rPr>
                <w:rFonts w:ascii="Times New Roman"/>
                <w:b w:val="false"/>
                <w:i w:val="false"/>
                <w:color w:val="000000"/>
                <w:sz w:val="20"/>
              </w:rPr>
              <w:t>посадочного материала</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воспроизводства            </w:t>
      </w:r>
      <w:r>
        <w:br/>
      </w:r>
      <w:r>
        <w:rPr>
          <w:rFonts w:ascii="Times New Roman"/>
          <w:b w:val="false"/>
          <w:i w:val="false"/>
          <w:color w:val="000000"/>
          <w:sz w:val="28"/>
        </w:rPr>
        <w:t xml:space="preserve">
лесов, лесоразведения             </w:t>
      </w:r>
      <w:r>
        <w:br/>
      </w:r>
      <w:r>
        <w:rPr>
          <w:rFonts w:ascii="Times New Roman"/>
          <w:b w:val="false"/>
          <w:i w:val="false"/>
          <w:color w:val="000000"/>
          <w:sz w:val="28"/>
        </w:rPr>
        <w:t xml:space="preserve">
и контроля за их качеством            </w:t>
      </w:r>
    </w:p>
    <w:bookmarkEnd w:id="19"/>
    <w:bookmarkStart w:name="z152" w:id="20"/>
    <w:p>
      <w:pPr>
        <w:spacing w:after="0"/>
        <w:ind w:left="0"/>
        <w:jc w:val="left"/>
      </w:pPr>
      <w:r>
        <w:rPr>
          <w:rFonts w:ascii="Times New Roman"/>
          <w:b/>
          <w:i w:val="false"/>
          <w:color w:val="000000"/>
        </w:rPr>
        <w:t xml:space="preserve"> 
Способы обработки почвы под создание</w:t>
      </w:r>
      <w:r>
        <w:br/>
      </w:r>
      <w:r>
        <w:rPr>
          <w:rFonts w:ascii="Times New Roman"/>
          <w:b/>
          <w:i w:val="false"/>
          <w:color w:val="000000"/>
        </w:rPr>
        <w:t>
лесных культур в горных условиях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549"/>
        <w:gridCol w:w="6869"/>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Крутизна склона и характеристика</w:t>
            </w:r>
            <w:r>
              <w:br/>
            </w:r>
            <w:r>
              <w:rPr>
                <w:rFonts w:ascii="Times New Roman"/>
                <w:b w:val="false"/>
                <w:i w:val="false"/>
                <w:color w:val="000000"/>
                <w:sz w:val="20"/>
              </w:rPr>
              <w:t>
</w:t>
            </w:r>
            <w:r>
              <w:rPr>
                <w:rFonts w:ascii="Times New Roman"/>
                <w:b w:val="false"/>
                <w:i w:val="false"/>
                <w:color w:val="000000"/>
                <w:sz w:val="20"/>
              </w:rPr>
              <w:t>почв</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обработки почвы</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крутизне склонов до 6 градусов</w:t>
            </w:r>
            <w:r>
              <w:br/>
            </w:r>
            <w:r>
              <w:rPr>
                <w:rFonts w:ascii="Times New Roman"/>
                <w:b w:val="false"/>
                <w:i w:val="false"/>
                <w:color w:val="000000"/>
                <w:sz w:val="20"/>
              </w:rPr>
              <w:t>
</w:t>
            </w:r>
            <w:r>
              <w:rPr>
                <w:rFonts w:ascii="Times New Roman"/>
                <w:b w:val="false"/>
                <w:i w:val="false"/>
                <w:color w:val="000000"/>
                <w:sz w:val="20"/>
              </w:rPr>
              <w:t>на мощных и слабокаменистых почвах</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Сплошная обработка</w:t>
            </w:r>
          </w:p>
        </w:tc>
      </w:tr>
      <w:tr>
        <w:trPr>
          <w:trHeight w:val="43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крутизне склона от 6 до 12</w:t>
            </w:r>
            <w:r>
              <w:br/>
            </w:r>
            <w:r>
              <w:rPr>
                <w:rFonts w:ascii="Times New Roman"/>
                <w:b w:val="false"/>
                <w:i w:val="false"/>
                <w:color w:val="000000"/>
                <w:sz w:val="20"/>
              </w:rPr>
              <w:t>
</w:t>
            </w:r>
            <w:r>
              <w:rPr>
                <w:rFonts w:ascii="Times New Roman"/>
                <w:b w:val="false"/>
                <w:i w:val="false"/>
                <w:color w:val="000000"/>
                <w:sz w:val="20"/>
              </w:rPr>
              <w:t>градусов:</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слабокаменистых почвах</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Полосная вспашка или устройство напашных</w:t>
            </w:r>
            <w:r>
              <w:br/>
            </w:r>
            <w:r>
              <w:rPr>
                <w:rFonts w:ascii="Times New Roman"/>
                <w:b w:val="false"/>
                <w:i w:val="false"/>
                <w:color w:val="000000"/>
                <w:sz w:val="20"/>
              </w:rPr>
              <w:t>
</w:t>
            </w:r>
            <w:r>
              <w:rPr>
                <w:rFonts w:ascii="Times New Roman"/>
                <w:b w:val="false"/>
                <w:i w:val="false"/>
                <w:color w:val="000000"/>
                <w:sz w:val="20"/>
              </w:rPr>
              <w:t>террас, а также нарезка борозд по</w:t>
            </w:r>
            <w:r>
              <w:br/>
            </w:r>
            <w:r>
              <w:rPr>
                <w:rFonts w:ascii="Times New Roman"/>
                <w:b w:val="false"/>
                <w:i w:val="false"/>
                <w:color w:val="000000"/>
                <w:sz w:val="20"/>
              </w:rPr>
              <w:t>
</w:t>
            </w:r>
            <w:r>
              <w:rPr>
                <w:rFonts w:ascii="Times New Roman"/>
                <w:b w:val="false"/>
                <w:i w:val="false"/>
                <w:color w:val="000000"/>
                <w:sz w:val="20"/>
              </w:rPr>
              <w:t>горизонталям с рыхлением их дна</w:t>
            </w:r>
          </w:p>
        </w:tc>
      </w:tr>
      <w:tr>
        <w:trPr>
          <w:trHeight w:val="975"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сухих и не зарастающих</w:t>
            </w:r>
            <w:r>
              <w:br/>
            </w:r>
            <w:r>
              <w:rPr>
                <w:rFonts w:ascii="Times New Roman"/>
                <w:b w:val="false"/>
                <w:i w:val="false"/>
                <w:color w:val="000000"/>
                <w:sz w:val="20"/>
              </w:rPr>
              <w:t>
</w:t>
            </w:r>
            <w:r>
              <w:rPr>
                <w:rFonts w:ascii="Times New Roman"/>
                <w:b w:val="false"/>
                <w:i w:val="false"/>
                <w:color w:val="000000"/>
                <w:sz w:val="20"/>
              </w:rPr>
              <w:t>высокостебельной растительностью</w:t>
            </w:r>
            <w:r>
              <w:br/>
            </w:r>
            <w:r>
              <w:rPr>
                <w:rFonts w:ascii="Times New Roman"/>
                <w:b w:val="false"/>
                <w:i w:val="false"/>
                <w:color w:val="000000"/>
                <w:sz w:val="20"/>
              </w:rPr>
              <w:t>
</w:t>
            </w:r>
            <w:r>
              <w:rPr>
                <w:rFonts w:ascii="Times New Roman"/>
                <w:b w:val="false"/>
                <w:i w:val="false"/>
                <w:color w:val="000000"/>
                <w:sz w:val="20"/>
              </w:rPr>
              <w:t>свежих каменистых почвах</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Полосное рыхление, нарезка борозд с</w:t>
            </w:r>
            <w:r>
              <w:br/>
            </w:r>
            <w:r>
              <w:rPr>
                <w:rFonts w:ascii="Times New Roman"/>
                <w:b w:val="false"/>
                <w:i w:val="false"/>
                <w:color w:val="000000"/>
                <w:sz w:val="20"/>
              </w:rPr>
              <w:t>
</w:t>
            </w:r>
            <w:r>
              <w:rPr>
                <w:rFonts w:ascii="Times New Roman"/>
                <w:b w:val="false"/>
                <w:i w:val="false"/>
                <w:color w:val="000000"/>
                <w:sz w:val="20"/>
              </w:rPr>
              <w:t>рыхлением дна или подготовка микротеррас</w:t>
            </w:r>
          </w:p>
        </w:tc>
      </w:tr>
      <w:tr>
        <w:trPr>
          <w:trHeight w:val="1575"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закустаренных или заросших</w:t>
            </w:r>
            <w:r>
              <w:br/>
            </w:r>
            <w:r>
              <w:rPr>
                <w:rFonts w:ascii="Times New Roman"/>
                <w:b w:val="false"/>
                <w:i w:val="false"/>
                <w:color w:val="000000"/>
                <w:sz w:val="20"/>
              </w:rPr>
              <w:t>
</w:t>
            </w:r>
            <w:r>
              <w:rPr>
                <w:rFonts w:ascii="Times New Roman"/>
                <w:b w:val="false"/>
                <w:i w:val="false"/>
                <w:color w:val="000000"/>
                <w:sz w:val="20"/>
              </w:rPr>
              <w:t>высокостебельной травянистой</w:t>
            </w:r>
            <w:r>
              <w:br/>
            </w:r>
            <w:r>
              <w:rPr>
                <w:rFonts w:ascii="Times New Roman"/>
                <w:b w:val="false"/>
                <w:i w:val="false"/>
                <w:color w:val="000000"/>
                <w:sz w:val="20"/>
              </w:rPr>
              <w:t>
</w:t>
            </w:r>
            <w:r>
              <w:rPr>
                <w:rFonts w:ascii="Times New Roman"/>
                <w:b w:val="false"/>
                <w:i w:val="false"/>
                <w:color w:val="000000"/>
                <w:sz w:val="20"/>
              </w:rPr>
              <w:t>растительностью участках</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Прерывистыми полосами, подготовленными</w:t>
            </w:r>
            <w:r>
              <w:br/>
            </w:r>
            <w:r>
              <w:rPr>
                <w:rFonts w:ascii="Times New Roman"/>
                <w:b w:val="false"/>
                <w:i w:val="false"/>
                <w:color w:val="000000"/>
                <w:sz w:val="20"/>
              </w:rPr>
              <w:t>
</w:t>
            </w:r>
            <w:r>
              <w:rPr>
                <w:rFonts w:ascii="Times New Roman"/>
                <w:b w:val="false"/>
                <w:i w:val="false"/>
                <w:color w:val="000000"/>
                <w:sz w:val="20"/>
              </w:rPr>
              <w:t>бульдозером или корчевателем-собирателем</w:t>
            </w:r>
            <w:r>
              <w:br/>
            </w:r>
            <w:r>
              <w:rPr>
                <w:rFonts w:ascii="Times New Roman"/>
                <w:b w:val="false"/>
                <w:i w:val="false"/>
                <w:color w:val="000000"/>
                <w:sz w:val="20"/>
              </w:rPr>
              <w:t>
</w:t>
            </w:r>
            <w:r>
              <w:rPr>
                <w:rFonts w:ascii="Times New Roman"/>
                <w:b w:val="false"/>
                <w:i w:val="false"/>
                <w:color w:val="000000"/>
                <w:sz w:val="20"/>
              </w:rPr>
              <w:t>длиной 15-20 метров с разрывами 3-4 метра.</w:t>
            </w:r>
            <w:r>
              <w:br/>
            </w:r>
            <w:r>
              <w:rPr>
                <w:rFonts w:ascii="Times New Roman"/>
                <w:b w:val="false"/>
                <w:i w:val="false"/>
                <w:color w:val="000000"/>
                <w:sz w:val="20"/>
              </w:rPr>
              <w:t>
</w:t>
            </w:r>
            <w:r>
              <w:rPr>
                <w:rFonts w:ascii="Times New Roman"/>
                <w:b w:val="false"/>
                <w:i w:val="false"/>
                <w:color w:val="000000"/>
                <w:sz w:val="20"/>
              </w:rPr>
              <w:t>Размещаются террасы, борозды, полосы длинной</w:t>
            </w:r>
            <w:r>
              <w:br/>
            </w:r>
            <w:r>
              <w:rPr>
                <w:rFonts w:ascii="Times New Roman"/>
                <w:b w:val="false"/>
                <w:i w:val="false"/>
                <w:color w:val="000000"/>
                <w:sz w:val="20"/>
              </w:rPr>
              <w:t>
</w:t>
            </w:r>
            <w:r>
              <w:rPr>
                <w:rFonts w:ascii="Times New Roman"/>
                <w:b w:val="false"/>
                <w:i w:val="false"/>
                <w:color w:val="000000"/>
                <w:sz w:val="20"/>
              </w:rPr>
              <w:t>стороной по горизонтали на расстоянии между</w:t>
            </w:r>
            <w:r>
              <w:br/>
            </w:r>
            <w:r>
              <w:rPr>
                <w:rFonts w:ascii="Times New Roman"/>
                <w:b w:val="false"/>
                <w:i w:val="false"/>
                <w:color w:val="000000"/>
                <w:sz w:val="20"/>
              </w:rPr>
              <w:t>
</w:t>
            </w:r>
            <w:r>
              <w:rPr>
                <w:rFonts w:ascii="Times New Roman"/>
                <w:b w:val="false"/>
                <w:i w:val="false"/>
                <w:color w:val="000000"/>
                <w:sz w:val="20"/>
              </w:rPr>
              <w:t>краями 2,5-3,5 метра одна от другой</w:t>
            </w:r>
          </w:p>
        </w:tc>
      </w:tr>
      <w:tr>
        <w:trPr>
          <w:trHeight w:val="13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пологих и покатых склонах при</w:t>
            </w:r>
            <w:r>
              <w:br/>
            </w:r>
            <w:r>
              <w:rPr>
                <w:rFonts w:ascii="Times New Roman"/>
                <w:b w:val="false"/>
                <w:i w:val="false"/>
                <w:color w:val="000000"/>
                <w:sz w:val="20"/>
              </w:rPr>
              <w:t>
</w:t>
            </w:r>
            <w:r>
              <w:rPr>
                <w:rFonts w:ascii="Times New Roman"/>
                <w:b w:val="false"/>
                <w:i w:val="false"/>
                <w:color w:val="000000"/>
                <w:sz w:val="20"/>
              </w:rPr>
              <w:t>крутизне склонов от 12 до 20</w:t>
            </w:r>
            <w:r>
              <w:br/>
            </w:r>
            <w:r>
              <w:rPr>
                <w:rFonts w:ascii="Times New Roman"/>
                <w:b w:val="false"/>
                <w:i w:val="false"/>
                <w:color w:val="000000"/>
                <w:sz w:val="20"/>
              </w:rPr>
              <w:t>
</w:t>
            </w:r>
            <w:r>
              <w:rPr>
                <w:rFonts w:ascii="Times New Roman"/>
                <w:b w:val="false"/>
                <w:i w:val="false"/>
                <w:color w:val="000000"/>
                <w:sz w:val="20"/>
              </w:rPr>
              <w:t>градусов с глубокими и</w:t>
            </w:r>
            <w:r>
              <w:br/>
            </w:r>
            <w:r>
              <w:rPr>
                <w:rFonts w:ascii="Times New Roman"/>
                <w:b w:val="false"/>
                <w:i w:val="false"/>
                <w:color w:val="000000"/>
                <w:sz w:val="20"/>
              </w:rPr>
              <w:t>
</w:t>
            </w:r>
            <w:r>
              <w:rPr>
                <w:rFonts w:ascii="Times New Roman"/>
                <w:b w:val="false"/>
                <w:i w:val="false"/>
                <w:color w:val="000000"/>
                <w:sz w:val="20"/>
              </w:rPr>
              <w:t>среднепрофильными слабокаменистыми</w:t>
            </w:r>
            <w:r>
              <w:br/>
            </w:r>
            <w:r>
              <w:rPr>
                <w:rFonts w:ascii="Times New Roman"/>
                <w:b w:val="false"/>
                <w:i w:val="false"/>
                <w:color w:val="000000"/>
                <w:sz w:val="20"/>
              </w:rPr>
              <w:t>
</w:t>
            </w:r>
            <w:r>
              <w:rPr>
                <w:rFonts w:ascii="Times New Roman"/>
                <w:b w:val="false"/>
                <w:i w:val="false"/>
                <w:color w:val="000000"/>
                <w:sz w:val="20"/>
              </w:rPr>
              <w:t>почвами</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коротких прерывистых полос 3-5</w:t>
            </w:r>
            <w:r>
              <w:br/>
            </w:r>
            <w:r>
              <w:rPr>
                <w:rFonts w:ascii="Times New Roman"/>
                <w:b w:val="false"/>
                <w:i w:val="false"/>
                <w:color w:val="000000"/>
                <w:sz w:val="20"/>
              </w:rPr>
              <w:t>
</w:t>
            </w:r>
            <w:r>
              <w:rPr>
                <w:rFonts w:ascii="Times New Roman"/>
                <w:b w:val="false"/>
                <w:i w:val="false"/>
                <w:color w:val="000000"/>
                <w:sz w:val="20"/>
              </w:rPr>
              <w:t>метров вдоль склона бульдозерами или</w:t>
            </w:r>
            <w:r>
              <w:br/>
            </w:r>
            <w:r>
              <w:rPr>
                <w:rFonts w:ascii="Times New Roman"/>
                <w:b w:val="false"/>
                <w:i w:val="false"/>
                <w:color w:val="000000"/>
                <w:sz w:val="20"/>
              </w:rPr>
              <w:t>
</w:t>
            </w:r>
            <w:r>
              <w:rPr>
                <w:rFonts w:ascii="Times New Roman"/>
                <w:b w:val="false"/>
                <w:i w:val="false"/>
                <w:color w:val="000000"/>
                <w:sz w:val="20"/>
              </w:rPr>
              <w:t>корчевателями-собирателями</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крутых склонах (более 21</w:t>
            </w:r>
            <w:r>
              <w:br/>
            </w:r>
            <w:r>
              <w:rPr>
                <w:rFonts w:ascii="Times New Roman"/>
                <w:b w:val="false"/>
                <w:i w:val="false"/>
                <w:color w:val="000000"/>
                <w:sz w:val="20"/>
              </w:rPr>
              <w:t>
</w:t>
            </w:r>
            <w:r>
              <w:rPr>
                <w:rFonts w:ascii="Times New Roman"/>
                <w:b w:val="false"/>
                <w:i w:val="false"/>
                <w:color w:val="000000"/>
                <w:sz w:val="20"/>
              </w:rPr>
              <w:t>градуса) на почвах, подстилаемых</w:t>
            </w:r>
            <w:r>
              <w:br/>
            </w:r>
            <w:r>
              <w:rPr>
                <w:rFonts w:ascii="Times New Roman"/>
                <w:b w:val="false"/>
                <w:i w:val="false"/>
                <w:color w:val="000000"/>
                <w:sz w:val="20"/>
              </w:rPr>
              <w:t>
</w:t>
            </w:r>
            <w:r>
              <w:rPr>
                <w:rFonts w:ascii="Times New Roman"/>
                <w:b w:val="false"/>
                <w:i w:val="false"/>
                <w:color w:val="000000"/>
                <w:sz w:val="20"/>
              </w:rPr>
              <w:t>водопроницаемой материнской породой</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только подготовка почвы</w:t>
            </w:r>
            <w:r>
              <w:br/>
            </w:r>
            <w:r>
              <w:rPr>
                <w:rFonts w:ascii="Times New Roman"/>
                <w:b w:val="false"/>
                <w:i w:val="false"/>
                <w:color w:val="000000"/>
                <w:sz w:val="20"/>
              </w:rPr>
              <w:t>
</w:t>
            </w:r>
            <w:r>
              <w:rPr>
                <w:rFonts w:ascii="Times New Roman"/>
                <w:b w:val="false"/>
                <w:i w:val="false"/>
                <w:color w:val="000000"/>
                <w:sz w:val="20"/>
              </w:rPr>
              <w:t>террасами или площадками</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сильнокаменистых участках</w:t>
            </w:r>
            <w:r>
              <w:br/>
            </w:r>
            <w:r>
              <w:rPr>
                <w:rFonts w:ascii="Times New Roman"/>
                <w:b w:val="false"/>
                <w:i w:val="false"/>
                <w:color w:val="000000"/>
                <w:sz w:val="20"/>
              </w:rPr>
              <w:t>
</w:t>
            </w:r>
            <w:r>
              <w:rPr>
                <w:rFonts w:ascii="Times New Roman"/>
                <w:b w:val="false"/>
                <w:i w:val="false"/>
                <w:color w:val="000000"/>
                <w:sz w:val="20"/>
              </w:rPr>
              <w:t>небольших размеров</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вручную площадками, подготовка</w:t>
            </w:r>
            <w:r>
              <w:br/>
            </w:r>
            <w:r>
              <w:rPr>
                <w:rFonts w:ascii="Times New Roman"/>
                <w:b w:val="false"/>
                <w:i w:val="false"/>
                <w:color w:val="000000"/>
                <w:sz w:val="20"/>
              </w:rPr>
              <w:t>
</w:t>
            </w:r>
            <w:r>
              <w:rPr>
                <w:rFonts w:ascii="Times New Roman"/>
                <w:b w:val="false"/>
                <w:i w:val="false"/>
                <w:color w:val="000000"/>
                <w:sz w:val="20"/>
              </w:rPr>
              <w:t>ямок</w:t>
            </w:r>
          </w:p>
        </w:tc>
      </w:tr>
    </w:tbl>
    <w:bookmarkStart w:name="z153"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воспроизводства            </w:t>
      </w:r>
      <w:r>
        <w:br/>
      </w:r>
      <w:r>
        <w:rPr>
          <w:rFonts w:ascii="Times New Roman"/>
          <w:b w:val="false"/>
          <w:i w:val="false"/>
          <w:color w:val="000000"/>
          <w:sz w:val="28"/>
        </w:rPr>
        <w:t xml:space="preserve">
лесов, лесоразведения             </w:t>
      </w:r>
      <w:r>
        <w:br/>
      </w:r>
      <w:r>
        <w:rPr>
          <w:rFonts w:ascii="Times New Roman"/>
          <w:b w:val="false"/>
          <w:i w:val="false"/>
          <w:color w:val="000000"/>
          <w:sz w:val="28"/>
        </w:rPr>
        <w:t xml:space="preserve">
и контроля за их качеством            </w:t>
      </w:r>
    </w:p>
    <w:bookmarkEnd w:id="21"/>
    <w:bookmarkStart w:name="z154" w:id="22"/>
    <w:p>
      <w:pPr>
        <w:spacing w:after="0"/>
        <w:ind w:left="0"/>
        <w:jc w:val="both"/>
      </w:pPr>
      <w:r>
        <w:rPr>
          <w:rFonts w:ascii="Times New Roman"/>
          <w:b w:val="false"/>
          <w:i w:val="false"/>
          <w:color w:val="000000"/>
          <w:sz w:val="28"/>
        </w:rPr>
        <w:t xml:space="preserve">
Форма            </w:t>
      </w:r>
    </w:p>
    <w:bookmarkEnd w:id="22"/>
    <w:bookmarkStart w:name="z155" w:id="23"/>
    <w:p>
      <w:pPr>
        <w:spacing w:after="0"/>
        <w:ind w:left="0"/>
        <w:jc w:val="left"/>
      </w:pPr>
      <w:r>
        <w:rPr>
          <w:rFonts w:ascii="Times New Roman"/>
          <w:b/>
          <w:i w:val="false"/>
          <w:color w:val="000000"/>
        </w:rPr>
        <w:t xml:space="preserve"> 
Акт технической приемки выполненных лесокультурных работ</w:t>
      </w:r>
    </w:p>
    <w:bookmarkEnd w:id="23"/>
    <w:p>
      <w:pPr>
        <w:spacing w:after="0"/>
        <w:ind w:left="0"/>
        <w:jc w:val="both"/>
      </w:pPr>
      <w:r>
        <w:rPr>
          <w:rFonts w:ascii="Times New Roman"/>
          <w:b w:val="false"/>
          <w:i w:val="false"/>
          <w:color w:val="000000"/>
          <w:sz w:val="28"/>
        </w:rPr>
        <w:t>      «____» ______________ 20__года.</w:t>
      </w:r>
    </w:p>
    <w:p>
      <w:pPr>
        <w:spacing w:after="0"/>
        <w:ind w:left="0"/>
        <w:jc w:val="both"/>
      </w:pPr>
      <w:r>
        <w:rPr>
          <w:rFonts w:ascii="Times New Roman"/>
          <w:b w:val="false"/>
          <w:i w:val="false"/>
          <w:color w:val="000000"/>
          <w:sz w:val="28"/>
        </w:rPr>
        <w:t>      Комиссия в составе ____________________________________________</w:t>
      </w:r>
      <w:r>
        <w:br/>
      </w:r>
      <w:r>
        <w:rPr>
          <w:rFonts w:ascii="Times New Roman"/>
          <w:b w:val="false"/>
          <w:i w:val="false"/>
          <w:color w:val="000000"/>
          <w:sz w:val="28"/>
        </w:rPr>
        <w:t>
провела приемку выполненных работ по созданию лесных культур (месяц,</w:t>
      </w:r>
      <w:r>
        <w:br/>
      </w:r>
      <w:r>
        <w:rPr>
          <w:rFonts w:ascii="Times New Roman"/>
          <w:b w:val="false"/>
          <w:i w:val="false"/>
          <w:color w:val="000000"/>
          <w:sz w:val="28"/>
        </w:rPr>
        <w:t>
год) в лесничестве __________________________________________________</w:t>
      </w:r>
      <w:r>
        <w:br/>
      </w:r>
      <w:r>
        <w:rPr>
          <w:rFonts w:ascii="Times New Roman"/>
          <w:b w:val="false"/>
          <w:i w:val="false"/>
          <w:color w:val="000000"/>
          <w:sz w:val="28"/>
        </w:rPr>
        <w:t>
      При приемке лесокультурных работ установлено:</w:t>
      </w:r>
      <w:r>
        <w:br/>
      </w:r>
      <w:r>
        <w:rPr>
          <w:rFonts w:ascii="Times New Roman"/>
          <w:b w:val="false"/>
          <w:i w:val="false"/>
          <w:color w:val="000000"/>
          <w:sz w:val="28"/>
        </w:rPr>
        <w:t>
      1. Работы выполнены в квартале __ выдел __ на площади _____ га.</w:t>
      </w:r>
      <w:r>
        <w:br/>
      </w:r>
      <w:r>
        <w:rPr>
          <w:rFonts w:ascii="Times New Roman"/>
          <w:b w:val="false"/>
          <w:i w:val="false"/>
          <w:color w:val="000000"/>
          <w:sz w:val="28"/>
        </w:rPr>
        <w:t>
      2. Время проведения работ по посеву и посадке (начало и конец,</w:t>
      </w:r>
      <w:r>
        <w:br/>
      </w:r>
      <w:r>
        <w:rPr>
          <w:rFonts w:ascii="Times New Roman"/>
          <w:b w:val="false"/>
          <w:i w:val="false"/>
          <w:color w:val="000000"/>
          <w:sz w:val="28"/>
        </w:rPr>
        <w:t>
причины отставания) с ___________ по _________ г.</w:t>
      </w:r>
      <w:r>
        <w:br/>
      </w:r>
      <w:r>
        <w:rPr>
          <w:rFonts w:ascii="Times New Roman"/>
          <w:b w:val="false"/>
          <w:i w:val="false"/>
          <w:color w:val="000000"/>
          <w:sz w:val="28"/>
        </w:rPr>
        <w:t>
      3. Способ создания лесных культур (посадка, посев – рядовой,</w:t>
      </w:r>
      <w:r>
        <w:br/>
      </w:r>
      <w:r>
        <w:rPr>
          <w:rFonts w:ascii="Times New Roman"/>
          <w:b w:val="false"/>
          <w:i w:val="false"/>
          <w:color w:val="000000"/>
          <w:sz w:val="28"/>
        </w:rPr>
        <w:t>
гнездовой, схема размещения пород и т.д.)__________________________.</w:t>
      </w:r>
      <w:r>
        <w:br/>
      </w:r>
      <w:r>
        <w:rPr>
          <w:rFonts w:ascii="Times New Roman"/>
          <w:b w:val="false"/>
          <w:i w:val="false"/>
          <w:color w:val="000000"/>
          <w:sz w:val="28"/>
        </w:rPr>
        <w:t>
      4. Время и способ подготовки почвы (сплошная, зяблевая вспашка,</w:t>
      </w:r>
      <w:r>
        <w:br/>
      </w:r>
      <w:r>
        <w:rPr>
          <w:rFonts w:ascii="Times New Roman"/>
          <w:b w:val="false"/>
          <w:i w:val="false"/>
          <w:color w:val="000000"/>
          <w:sz w:val="28"/>
        </w:rPr>
        <w:t>
ранний пар, черный пар: частичная полосами, бороздами, площадками с</w:t>
      </w:r>
      <w:r>
        <w:br/>
      </w:r>
      <w:r>
        <w:rPr>
          <w:rFonts w:ascii="Times New Roman"/>
          <w:b w:val="false"/>
          <w:i w:val="false"/>
          <w:color w:val="000000"/>
          <w:sz w:val="28"/>
        </w:rPr>
        <w:t>
указанием ширины, длины)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Количество подготовленной почвы (глубина пахоты,</w:t>
      </w:r>
      <w:r>
        <w:br/>
      </w:r>
      <w:r>
        <w:rPr>
          <w:rFonts w:ascii="Times New Roman"/>
          <w:b w:val="false"/>
          <w:i w:val="false"/>
          <w:color w:val="000000"/>
          <w:sz w:val="28"/>
        </w:rPr>
        <w:t>
засоренность, комковатость) _________________________________________</w:t>
      </w:r>
      <w:r>
        <w:br/>
      </w:r>
      <w:r>
        <w:rPr>
          <w:rFonts w:ascii="Times New Roman"/>
          <w:b w:val="false"/>
          <w:i w:val="false"/>
          <w:color w:val="000000"/>
          <w:sz w:val="28"/>
        </w:rPr>
        <w:t>
      6. Качество посадочного (возраст, стандартность) посевного</w:t>
      </w:r>
      <w:r>
        <w:br/>
      </w:r>
      <w:r>
        <w:rPr>
          <w:rFonts w:ascii="Times New Roman"/>
          <w:b w:val="false"/>
          <w:i w:val="false"/>
          <w:color w:val="000000"/>
          <w:sz w:val="28"/>
        </w:rPr>
        <w:t>
материала, происхождение, время сбора. Доброкачественность, №, дата</w:t>
      </w:r>
      <w:r>
        <w:br/>
      </w:r>
      <w:r>
        <w:rPr>
          <w:rFonts w:ascii="Times New Roman"/>
          <w:b w:val="false"/>
          <w:i w:val="false"/>
          <w:color w:val="000000"/>
          <w:sz w:val="28"/>
        </w:rPr>
        <w:t>
сертификата, предпосевная обработка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Работы произведены (посадочной машиной, под меч Колесова и</w:t>
      </w:r>
      <w:r>
        <w:br/>
      </w:r>
      <w:r>
        <w:rPr>
          <w:rFonts w:ascii="Times New Roman"/>
          <w:b w:val="false"/>
          <w:i w:val="false"/>
          <w:color w:val="000000"/>
          <w:sz w:val="28"/>
        </w:rPr>
        <w:t>
т.д.) _______________________________________________________________</w:t>
      </w:r>
      <w:r>
        <w:br/>
      </w:r>
      <w:r>
        <w:rPr>
          <w:rFonts w:ascii="Times New Roman"/>
          <w:b w:val="false"/>
          <w:i w:val="false"/>
          <w:color w:val="000000"/>
          <w:sz w:val="28"/>
        </w:rPr>
        <w:t>
      8. Качество работ по посеву, посадке (глубина заделки,</w:t>
      </w:r>
      <w:r>
        <w:br/>
      </w:r>
      <w:r>
        <w:rPr>
          <w:rFonts w:ascii="Times New Roman"/>
          <w:b w:val="false"/>
          <w:i w:val="false"/>
          <w:color w:val="000000"/>
          <w:sz w:val="28"/>
        </w:rPr>
        <w:t>
расположение корней, плотность заделки, прямолинейность маркировки и</w:t>
      </w:r>
      <w:r>
        <w:br/>
      </w:r>
      <w:r>
        <w:rPr>
          <w:rFonts w:ascii="Times New Roman"/>
          <w:b w:val="false"/>
          <w:i w:val="false"/>
          <w:color w:val="000000"/>
          <w:sz w:val="28"/>
        </w:rPr>
        <w:t>
т.д.) _______________________________________________________________</w:t>
      </w:r>
      <w:r>
        <w:br/>
      </w:r>
      <w:r>
        <w:rPr>
          <w:rFonts w:ascii="Times New Roman"/>
          <w:b w:val="false"/>
          <w:i w:val="false"/>
          <w:color w:val="000000"/>
          <w:sz w:val="28"/>
        </w:rPr>
        <w:t>
      9. Мероприятия по улучшению структуры почвы и влагонакоплению</w:t>
      </w:r>
      <w:r>
        <w:br/>
      </w:r>
      <w:r>
        <w:rPr>
          <w:rFonts w:ascii="Times New Roman"/>
          <w:b w:val="false"/>
          <w:i w:val="false"/>
          <w:color w:val="000000"/>
          <w:sz w:val="28"/>
        </w:rPr>
        <w:t>
(внесение гипса, удобрения, снегозадержание, предпосевная</w:t>
      </w:r>
      <w:r>
        <w:br/>
      </w:r>
      <w:r>
        <w:rPr>
          <w:rFonts w:ascii="Times New Roman"/>
          <w:b w:val="false"/>
          <w:i w:val="false"/>
          <w:color w:val="000000"/>
          <w:sz w:val="28"/>
        </w:rPr>
        <w:t>
культивация) ________________________________________________________</w:t>
      </w:r>
      <w:r>
        <w:br/>
      </w:r>
      <w:r>
        <w:rPr>
          <w:rFonts w:ascii="Times New Roman"/>
          <w:b w:val="false"/>
          <w:i w:val="false"/>
          <w:color w:val="000000"/>
          <w:sz w:val="28"/>
        </w:rPr>
        <w:t>
      10. Отклонение от рабочего проекта и их причины _______________</w:t>
      </w:r>
      <w:r>
        <w:br/>
      </w:r>
      <w:r>
        <w:rPr>
          <w:rFonts w:ascii="Times New Roman"/>
          <w:b w:val="false"/>
          <w:i w:val="false"/>
          <w:color w:val="000000"/>
          <w:sz w:val="28"/>
        </w:rPr>
        <w:t>
      11. Основные дефекты работ по посеву и посадке, которые могут</w:t>
      </w:r>
      <w:r>
        <w:br/>
      </w:r>
      <w:r>
        <w:rPr>
          <w:rFonts w:ascii="Times New Roman"/>
          <w:b w:val="false"/>
          <w:i w:val="false"/>
          <w:color w:val="000000"/>
          <w:sz w:val="28"/>
        </w:rPr>
        <w:t>
отразиться на качестве культур (объем, характер) ____________________</w:t>
      </w:r>
      <w:r>
        <w:br/>
      </w:r>
      <w:r>
        <w:rPr>
          <w:rFonts w:ascii="Times New Roman"/>
          <w:b w:val="false"/>
          <w:i w:val="false"/>
          <w:color w:val="000000"/>
          <w:sz w:val="28"/>
        </w:rPr>
        <w:t>
      12. Мероприятия по исправлению допущенных дефектов с указанием</w:t>
      </w:r>
      <w:r>
        <w:br/>
      </w:r>
      <w:r>
        <w:rPr>
          <w:rFonts w:ascii="Times New Roman"/>
          <w:b w:val="false"/>
          <w:i w:val="false"/>
          <w:color w:val="000000"/>
          <w:sz w:val="28"/>
        </w:rPr>
        <w:t>
стоимости и работ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Общая оценка качества выполненных работ с учетом ожидаемой</w:t>
      </w:r>
      <w:r>
        <w:br/>
      </w:r>
      <w:r>
        <w:rPr>
          <w:rFonts w:ascii="Times New Roman"/>
          <w:b w:val="false"/>
          <w:i w:val="false"/>
          <w:color w:val="000000"/>
          <w:sz w:val="28"/>
        </w:rPr>
        <w:t>
приживаемости культур (хорошо, удовлетворительно, не</w:t>
      </w:r>
      <w:r>
        <w:br/>
      </w:r>
      <w:r>
        <w:rPr>
          <w:rFonts w:ascii="Times New Roman"/>
          <w:b w:val="false"/>
          <w:i w:val="false"/>
          <w:color w:val="000000"/>
          <w:sz w:val="28"/>
        </w:rPr>
        <w:t>
удовлетворительно) __________________________________________________</w:t>
      </w:r>
      <w:r>
        <w:br/>
      </w:r>
      <w:r>
        <w:rPr>
          <w:rFonts w:ascii="Times New Roman"/>
          <w:b w:val="false"/>
          <w:i w:val="false"/>
          <w:color w:val="000000"/>
          <w:sz w:val="28"/>
        </w:rPr>
        <w:t>
      14. Работа выполнена лесокультурной бригадой __________________</w:t>
      </w:r>
      <w:r>
        <w:br/>
      </w:r>
      <w:r>
        <w:rPr>
          <w:rFonts w:ascii="Times New Roman"/>
          <w:b w:val="false"/>
          <w:i w:val="false"/>
          <w:color w:val="000000"/>
          <w:sz w:val="28"/>
        </w:rPr>
        <w:t>
лесничества _________________________________________________________</w:t>
      </w:r>
      <w:r>
        <w:br/>
      </w:r>
      <w:r>
        <w:rPr>
          <w:rFonts w:ascii="Times New Roman"/>
          <w:b w:val="false"/>
          <w:i w:val="false"/>
          <w:color w:val="000000"/>
          <w:sz w:val="28"/>
        </w:rPr>
        <w:t>
      15. Ответственный исполнитель, под руководством которого были</w:t>
      </w:r>
      <w:r>
        <w:br/>
      </w:r>
      <w:r>
        <w:rPr>
          <w:rFonts w:ascii="Times New Roman"/>
          <w:b w:val="false"/>
          <w:i w:val="false"/>
          <w:color w:val="000000"/>
          <w:sz w:val="28"/>
        </w:rPr>
        <w:t>
выполнены лесокультурные работы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(должность, Ф.И.О., подпись)</w:t>
      </w:r>
    </w:p>
    <w:bookmarkStart w:name="z156"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воспроизводства            </w:t>
      </w:r>
      <w:r>
        <w:br/>
      </w:r>
      <w:r>
        <w:rPr>
          <w:rFonts w:ascii="Times New Roman"/>
          <w:b w:val="false"/>
          <w:i w:val="false"/>
          <w:color w:val="000000"/>
          <w:sz w:val="28"/>
        </w:rPr>
        <w:t xml:space="preserve">
лесов, лесоразведения             </w:t>
      </w:r>
      <w:r>
        <w:br/>
      </w:r>
      <w:r>
        <w:rPr>
          <w:rFonts w:ascii="Times New Roman"/>
          <w:b w:val="false"/>
          <w:i w:val="false"/>
          <w:color w:val="000000"/>
          <w:sz w:val="28"/>
        </w:rPr>
        <w:t xml:space="preserve">
и контроля за их качеством            </w:t>
      </w:r>
    </w:p>
    <w:bookmarkEnd w:id="24"/>
    <w:bookmarkStart w:name="z157" w:id="25"/>
    <w:p>
      <w:pPr>
        <w:spacing w:after="0"/>
        <w:ind w:left="0"/>
        <w:jc w:val="both"/>
      </w:pPr>
      <w:r>
        <w:rPr>
          <w:rFonts w:ascii="Times New Roman"/>
          <w:b w:val="false"/>
          <w:i w:val="false"/>
          <w:color w:val="000000"/>
          <w:sz w:val="28"/>
        </w:rPr>
        <w:t xml:space="preserve">
Форма            </w:t>
      </w:r>
    </w:p>
    <w:bookmarkEnd w:id="25"/>
    <w:bookmarkStart w:name="z158" w:id="26"/>
    <w:p>
      <w:pPr>
        <w:spacing w:after="0"/>
        <w:ind w:left="0"/>
        <w:jc w:val="left"/>
      </w:pPr>
      <w:r>
        <w:rPr>
          <w:rFonts w:ascii="Times New Roman"/>
          <w:b/>
          <w:i w:val="false"/>
          <w:color w:val="000000"/>
        </w:rPr>
        <w:t xml:space="preserve"> 
Книга учета лесных культур</w:t>
      </w:r>
      <w:r>
        <w:br/>
      </w:r>
      <w:r>
        <w:rPr>
          <w:rFonts w:ascii="Times New Roman"/>
          <w:b/>
          <w:i w:val="false"/>
          <w:color w:val="000000"/>
        </w:rPr>
        <w:t>
______________________________________________</w:t>
      </w:r>
      <w:r>
        <w:br/>
      </w:r>
      <w:r>
        <w:rPr>
          <w:rFonts w:ascii="Times New Roman"/>
          <w:b/>
          <w:i w:val="false"/>
          <w:color w:val="000000"/>
        </w:rPr>
        <w:t>
Наименование лесовладельца, лесничества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255"/>
        <w:gridCol w:w="2706"/>
        <w:gridCol w:w="1653"/>
        <w:gridCol w:w="2105"/>
        <w:gridCol w:w="1504"/>
        <w:gridCol w:w="1956"/>
      </w:tblGrid>
      <w:tr>
        <w:trPr>
          <w:trHeight w:val="915"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 сезон</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культур</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 квартала,</w:t>
            </w:r>
            <w:r>
              <w:br/>
            </w:r>
            <w:r>
              <w:rPr>
                <w:rFonts w:ascii="Times New Roman"/>
                <w:b w:val="false"/>
                <w:i w:val="false"/>
                <w:color w:val="000000"/>
                <w:sz w:val="20"/>
              </w:rPr>
              <w:t>
</w:t>
            </w:r>
            <w:r>
              <w:rPr>
                <w:rFonts w:ascii="Times New Roman"/>
                <w:b w:val="false"/>
                <w:i w:val="false"/>
                <w:color w:val="000000"/>
                <w:sz w:val="20"/>
              </w:rPr>
              <w:t>выдела)</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создания</w:t>
            </w:r>
            <w:r>
              <w:br/>
            </w:r>
            <w:r>
              <w:rPr>
                <w:rFonts w:ascii="Times New Roman"/>
                <w:b w:val="false"/>
                <w:i w:val="false"/>
                <w:color w:val="000000"/>
                <w:sz w:val="20"/>
              </w:rPr>
              <w:t>
</w:t>
            </w:r>
            <w:r>
              <w:rPr>
                <w:rFonts w:ascii="Times New Roman"/>
                <w:b w:val="false"/>
                <w:i w:val="false"/>
                <w:color w:val="000000"/>
                <w:sz w:val="20"/>
              </w:rPr>
              <w:t xml:space="preserve">лесных </w:t>
            </w:r>
            <w:r>
              <w:rPr>
                <w:rFonts w:ascii="Times New Roman"/>
                <w:b w:val="false"/>
                <w:i w:val="false"/>
                <w:color w:val="000000"/>
                <w:sz w:val="20"/>
              </w:rPr>
              <w:t>культур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2325"/>
        <w:gridCol w:w="2616"/>
        <w:gridCol w:w="3343"/>
        <w:gridCol w:w="3198"/>
      </w:tblGrid>
      <w:tr>
        <w:trPr>
          <w:trHeight w:val="825"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Главная</w:t>
            </w:r>
            <w:r>
              <w:br/>
            </w:r>
            <w:r>
              <w:rPr>
                <w:rFonts w:ascii="Times New Roman"/>
                <w:b w:val="false"/>
                <w:i w:val="false"/>
                <w:color w:val="000000"/>
                <w:sz w:val="20"/>
              </w:rPr>
              <w:t>
</w:t>
            </w:r>
            <w:r>
              <w:rPr>
                <w:rFonts w:ascii="Times New Roman"/>
                <w:b w:val="false"/>
                <w:i w:val="false"/>
                <w:color w:val="000000"/>
                <w:sz w:val="20"/>
              </w:rPr>
              <w:t>порода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Сопутствующая</w:t>
            </w:r>
            <w:r>
              <w:br/>
            </w:r>
            <w:r>
              <w:rPr>
                <w:rFonts w:ascii="Times New Roman"/>
                <w:b w:val="false"/>
                <w:i w:val="false"/>
                <w:color w:val="000000"/>
                <w:sz w:val="20"/>
              </w:rPr>
              <w:t>
</w:t>
            </w:r>
            <w:r>
              <w:rPr>
                <w:rFonts w:ascii="Times New Roman"/>
                <w:b w:val="false"/>
                <w:i w:val="false"/>
                <w:color w:val="000000"/>
                <w:sz w:val="20"/>
              </w:rPr>
              <w:t>порода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смешения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размещения и</w:t>
            </w:r>
            <w:r>
              <w:br/>
            </w:r>
            <w:r>
              <w:rPr>
                <w:rFonts w:ascii="Times New Roman"/>
                <w:b w:val="false"/>
                <w:i w:val="false"/>
                <w:color w:val="000000"/>
                <w:sz w:val="20"/>
              </w:rPr>
              <w:t>
</w:t>
            </w:r>
            <w:r>
              <w:rPr>
                <w:rFonts w:ascii="Times New Roman"/>
                <w:b w:val="false"/>
                <w:i w:val="false"/>
                <w:color w:val="000000"/>
                <w:sz w:val="20"/>
              </w:rPr>
              <w:t>количество на 1 га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семенного и</w:t>
            </w:r>
            <w:r>
              <w:br/>
            </w:r>
            <w:r>
              <w:rPr>
                <w:rFonts w:ascii="Times New Roman"/>
                <w:b w:val="false"/>
                <w:i w:val="false"/>
                <w:color w:val="000000"/>
                <w:sz w:val="20"/>
              </w:rPr>
              <w:t>
</w:t>
            </w:r>
            <w:r>
              <w:rPr>
                <w:rFonts w:ascii="Times New Roman"/>
                <w:b w:val="false"/>
                <w:i w:val="false"/>
                <w:color w:val="000000"/>
                <w:sz w:val="20"/>
              </w:rPr>
              <w:t>посадочного</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1"/>
        <w:gridCol w:w="2230"/>
        <w:gridCol w:w="4013"/>
        <w:gridCol w:w="2676"/>
      </w:tblGrid>
      <w:tr>
        <w:trPr>
          <w:trHeight w:val="675"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w:t>
            </w:r>
            <w:r>
              <w:br/>
            </w:r>
            <w:r>
              <w:rPr>
                <w:rFonts w:ascii="Times New Roman"/>
                <w:b w:val="false"/>
                <w:i w:val="false"/>
                <w:color w:val="000000"/>
                <w:sz w:val="20"/>
              </w:rPr>
              <w:t>
</w:t>
            </w:r>
            <w:r>
              <w:rPr>
                <w:rFonts w:ascii="Times New Roman"/>
                <w:b w:val="false"/>
                <w:i w:val="false"/>
                <w:color w:val="000000"/>
                <w:sz w:val="20"/>
              </w:rPr>
              <w:t>проведении</w:t>
            </w:r>
            <w:r>
              <w:br/>
            </w:r>
            <w:r>
              <w:rPr>
                <w:rFonts w:ascii="Times New Roman"/>
                <w:b w:val="false"/>
                <w:i w:val="false"/>
                <w:color w:val="000000"/>
                <w:sz w:val="20"/>
              </w:rPr>
              <w:t>
</w:t>
            </w:r>
            <w:r>
              <w:rPr>
                <w:rFonts w:ascii="Times New Roman"/>
                <w:b w:val="false"/>
                <w:i w:val="false"/>
                <w:color w:val="000000"/>
                <w:sz w:val="20"/>
              </w:rPr>
              <w:t>уходов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w:t>
            </w:r>
            <w:r>
              <w:br/>
            </w:r>
            <w:r>
              <w:rPr>
                <w:rFonts w:ascii="Times New Roman"/>
                <w:b w:val="false"/>
                <w:i w:val="false"/>
                <w:color w:val="000000"/>
                <w:sz w:val="20"/>
              </w:rPr>
              <w:t>
</w:t>
            </w:r>
            <w:r>
              <w:rPr>
                <w:rFonts w:ascii="Times New Roman"/>
                <w:b w:val="false"/>
                <w:i w:val="false"/>
                <w:color w:val="000000"/>
                <w:sz w:val="20"/>
              </w:rPr>
              <w:t>приживаемость лесных</w:t>
            </w:r>
            <w:r>
              <w:br/>
            </w:r>
            <w:r>
              <w:rPr>
                <w:rFonts w:ascii="Times New Roman"/>
                <w:b w:val="false"/>
                <w:i w:val="false"/>
                <w:color w:val="000000"/>
                <w:sz w:val="20"/>
              </w:rPr>
              <w:t>
</w:t>
            </w:r>
            <w:r>
              <w:rPr>
                <w:rFonts w:ascii="Times New Roman"/>
                <w:b w:val="false"/>
                <w:i w:val="false"/>
                <w:color w:val="000000"/>
                <w:sz w:val="20"/>
              </w:rPr>
              <w:t>культур,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о дополнении лесных </w:t>
            </w:r>
            <w:r>
              <w:rPr>
                <w:rFonts w:ascii="Times New Roman"/>
                <w:b w:val="false"/>
                <w:i w:val="false"/>
                <w:color w:val="000000"/>
                <w:sz w:val="20"/>
              </w:rPr>
              <w:t>культур, га</w:t>
            </w:r>
          </w:p>
        </w:tc>
      </w:tr>
      <w:tr>
        <w:trPr>
          <w:trHeight w:val="585"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первом</w:t>
            </w:r>
            <w:r>
              <w:br/>
            </w:r>
            <w:r>
              <w:rPr>
                <w:rFonts w:ascii="Times New Roman"/>
                <w:b w:val="false"/>
                <w:i w:val="false"/>
                <w:color w:val="000000"/>
                <w:sz w:val="20"/>
              </w:rPr>
              <w:t>
</w:t>
            </w:r>
            <w:r>
              <w:rPr>
                <w:rFonts w:ascii="Times New Roman"/>
                <w:b w:val="false"/>
                <w:i w:val="false"/>
                <w:color w:val="000000"/>
                <w:sz w:val="20"/>
              </w:rPr>
              <w:t>году роста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третьем</w:t>
            </w:r>
            <w:r>
              <w:br/>
            </w:r>
            <w:r>
              <w:rPr>
                <w:rFonts w:ascii="Times New Roman"/>
                <w:b w:val="false"/>
                <w:i w:val="false"/>
                <w:color w:val="000000"/>
                <w:sz w:val="20"/>
              </w:rPr>
              <w:t>
</w:t>
            </w:r>
            <w:r>
              <w:rPr>
                <w:rFonts w:ascii="Times New Roman"/>
                <w:b w:val="false"/>
                <w:i w:val="false"/>
                <w:color w:val="000000"/>
                <w:sz w:val="20"/>
              </w:rPr>
              <w:t>году роста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материалам</w:t>
            </w:r>
            <w:r>
              <w:br/>
            </w:r>
            <w:r>
              <w:rPr>
                <w:rFonts w:ascii="Times New Roman"/>
                <w:b w:val="false"/>
                <w:i w:val="false"/>
                <w:color w:val="000000"/>
                <w:sz w:val="20"/>
              </w:rPr>
              <w:t>
</w:t>
            </w:r>
            <w:r>
              <w:rPr>
                <w:rFonts w:ascii="Times New Roman"/>
                <w:b w:val="false"/>
                <w:i w:val="false"/>
                <w:color w:val="000000"/>
                <w:sz w:val="20"/>
              </w:rPr>
              <w:t>инвентаризации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024"/>
        <w:gridCol w:w="2647"/>
        <w:gridCol w:w="5139"/>
        <w:gridCol w:w="171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списании лесных культур,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переводе в покрытую лесом площадь, га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1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списания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 дата, </w:t>
            </w:r>
            <w:r>
              <w:br/>
            </w:r>
            <w:r>
              <w:rPr>
                <w:rFonts w:ascii="Times New Roman"/>
                <w:b w:val="false"/>
                <w:i w:val="false"/>
                <w:color w:val="000000"/>
                <w:sz w:val="20"/>
              </w:rPr>
              <w:t>
</w:t>
            </w:r>
            <w:r>
              <w:rPr>
                <w:rFonts w:ascii="Times New Roman"/>
                <w:b w:val="false"/>
                <w:i w:val="false"/>
                <w:color w:val="000000"/>
                <w:sz w:val="20"/>
              </w:rPr>
              <w:t>площадь, га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Таксационная характеристика участка (высота, породный состав, количество деревьев главной породы на 1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воспроизводства            </w:t>
      </w:r>
      <w:r>
        <w:br/>
      </w:r>
      <w:r>
        <w:rPr>
          <w:rFonts w:ascii="Times New Roman"/>
          <w:b w:val="false"/>
          <w:i w:val="false"/>
          <w:color w:val="000000"/>
          <w:sz w:val="28"/>
        </w:rPr>
        <w:t xml:space="preserve">
лесов, лесоразведения             </w:t>
      </w:r>
      <w:r>
        <w:br/>
      </w:r>
      <w:r>
        <w:rPr>
          <w:rFonts w:ascii="Times New Roman"/>
          <w:b w:val="false"/>
          <w:i w:val="false"/>
          <w:color w:val="000000"/>
          <w:sz w:val="28"/>
        </w:rPr>
        <w:t xml:space="preserve">
и контроля за их качеством            </w:t>
      </w:r>
    </w:p>
    <w:bookmarkEnd w:id="27"/>
    <w:bookmarkStart w:name="z160" w:id="28"/>
    <w:p>
      <w:pPr>
        <w:spacing w:after="0"/>
        <w:ind w:left="0"/>
        <w:jc w:val="both"/>
      </w:pPr>
      <w:r>
        <w:rPr>
          <w:rFonts w:ascii="Times New Roman"/>
          <w:b w:val="false"/>
          <w:i w:val="false"/>
          <w:color w:val="000000"/>
          <w:sz w:val="28"/>
        </w:rPr>
        <w:t xml:space="preserve">
Форма            </w:t>
      </w:r>
    </w:p>
    <w:bookmarkEnd w:id="28"/>
    <w:bookmarkStart w:name="z161" w:id="29"/>
    <w:p>
      <w:pPr>
        <w:spacing w:after="0"/>
        <w:ind w:left="0"/>
        <w:jc w:val="left"/>
      </w:pPr>
      <w:r>
        <w:rPr>
          <w:rFonts w:ascii="Times New Roman"/>
          <w:b/>
          <w:i w:val="false"/>
          <w:color w:val="000000"/>
        </w:rPr>
        <w:t xml:space="preserve"> 
Акт</w:t>
      </w:r>
      <w:r>
        <w:br/>
      </w:r>
      <w:r>
        <w:rPr>
          <w:rFonts w:ascii="Times New Roman"/>
          <w:b/>
          <w:i w:val="false"/>
          <w:color w:val="000000"/>
        </w:rPr>
        <w:t>
о результатах проверки</w:t>
      </w:r>
      <w:r>
        <w:br/>
      </w:r>
      <w:r>
        <w:rPr>
          <w:rFonts w:ascii="Times New Roman"/>
          <w:b/>
          <w:i w:val="false"/>
          <w:color w:val="000000"/>
        </w:rPr>
        <w:t>
№ _________ _____________________________________________________________________</w:t>
      </w:r>
      <w:r>
        <w:br/>
      </w:r>
      <w:r>
        <w:rPr>
          <w:rFonts w:ascii="Times New Roman"/>
          <w:b/>
          <w:i w:val="false"/>
          <w:color w:val="000000"/>
        </w:rPr>
        <w:t>
(место составления акта)</w:t>
      </w:r>
    </w:p>
    <w:bookmarkEnd w:id="29"/>
    <w:p>
      <w:pPr>
        <w:spacing w:after="0"/>
        <w:ind w:left="0"/>
        <w:jc w:val="both"/>
      </w:pPr>
      <w:r>
        <w:rPr>
          <w:rFonts w:ascii="Times New Roman"/>
          <w:b w:val="false"/>
          <w:i w:val="false"/>
          <w:color w:val="000000"/>
          <w:sz w:val="28"/>
        </w:rPr>
        <w:t>«___» _________________ 20 _____ год _________час _______________ мин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и номер акта о назначении проверки, на основании которой</w:t>
      </w:r>
      <w:r>
        <w:br/>
      </w:r>
      <w:r>
        <w:rPr>
          <w:rFonts w:ascii="Times New Roman"/>
          <w:b w:val="false"/>
          <w:i w:val="false"/>
          <w:color w:val="000000"/>
          <w:sz w:val="28"/>
        </w:rPr>
        <w:t>
                       проведена проверка)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и должность лица (лиц),</w:t>
      </w:r>
      <w:r>
        <w:br/>
      </w:r>
      <w:r>
        <w:rPr>
          <w:rFonts w:ascii="Times New Roman"/>
          <w:b w:val="false"/>
          <w:i w:val="false"/>
          <w:color w:val="000000"/>
          <w:sz w:val="28"/>
        </w:rPr>
        <w:t>
                      проводившего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проверяемого государственного лесовладельца,</w:t>
      </w:r>
      <w:r>
        <w:br/>
      </w:r>
      <w:r>
        <w:rPr>
          <w:rFonts w:ascii="Times New Roman"/>
          <w:b w:val="false"/>
          <w:i w:val="false"/>
          <w:color w:val="000000"/>
          <w:sz w:val="28"/>
        </w:rPr>
        <w:t>
                        должность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присутствующего при проведении проверки)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место и период проведения проверки ____________________________</w:t>
      </w:r>
      <w:r>
        <w:br/>
      </w:r>
      <w:r>
        <w:rPr>
          <w:rFonts w:ascii="Times New Roman"/>
          <w:b w:val="false"/>
          <w:i w:val="false"/>
          <w:color w:val="000000"/>
          <w:sz w:val="28"/>
        </w:rPr>
        <w:t>
Сведения о результатах проверки _____________________________________</w:t>
      </w:r>
      <w:r>
        <w:br/>
      </w:r>
      <w:r>
        <w:rPr>
          <w:rFonts w:ascii="Times New Roman"/>
          <w:b w:val="false"/>
          <w:i w:val="false"/>
          <w:color w:val="000000"/>
          <w:sz w:val="28"/>
        </w:rPr>
        <w:t>
                                 (выявленные нарушения и их характер)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актом о результатах проверки ознакомлен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(должностное лицо государственного лесовладельца,</w:t>
      </w:r>
      <w:r>
        <w:br/>
      </w:r>
      <w:r>
        <w:rPr>
          <w:rFonts w:ascii="Times New Roman"/>
          <w:b w:val="false"/>
          <w:i w:val="false"/>
          <w:color w:val="000000"/>
          <w:sz w:val="28"/>
        </w:rPr>
        <w:t>
              присутствовавшее при проведении проверки)</w:t>
      </w:r>
      <w:r>
        <w:br/>
      </w: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От подписи отказался ___________________________________</w:t>
      </w:r>
      <w:r>
        <w:br/>
      </w:r>
      <w:r>
        <w:rPr>
          <w:rFonts w:ascii="Times New Roman"/>
          <w:b w:val="false"/>
          <w:i w:val="false"/>
          <w:color w:val="000000"/>
          <w:sz w:val="28"/>
        </w:rPr>
        <w:t>
Подпись должностного лица, проводившего проверку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