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5ac1" w14:textId="4105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2010 года № 1513 "О создании Комиссии по вопросам повышения эффективности деятельности субъектов квазигосударственного сектора и упорядочения их деятельности в конкурентной среде"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2012 года № 947. Утратило силу постановлением Правительства Республики Казахстан от 16 апреля 2013 года № 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16.04.2013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1513 «О создании Комиссии по вопросам повышения эффективности деятельности субъектов квазигосударственного сектора и упорядочения их деятельности в конкурентной среде»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повышения эффективности деятельности субъектов квазигосударственного сектора и упорядочения их деятельности в конкурентной среде, образованной указанным постановлением: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72"/>
        <w:gridCol w:w="712"/>
        <w:gridCol w:w="7596"/>
      </w:tblGrid>
      <w:tr>
        <w:trPr>
          <w:trHeight w:val="30" w:hRule="atLeast"/>
        </w:trPr>
        <w:tc>
          <w:tcPr>
            <w:tcW w:w="4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Нуржана Кайыргалиевича</w:t>
            </w:r>
          </w:p>
        </w:tc>
        <w:tc>
          <w:tcPr>
            <w:tcW w:w="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управления контроля экономической концентрации и государственных предприятий Департамента юридической службы Агентства Республики Казахстан по защите конкуренции (Антимонопольное агентство), секретарем</w:t>
            </w:r>
          </w:p>
        </w:tc>
      </w:tr>
      <w:tr>
        <w:trPr>
          <w:trHeight w:val="30" w:hRule="atLeast"/>
        </w:trPr>
        <w:tc>
          <w:tcPr>
            <w:tcW w:w="4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Абайдильдина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Талгатбека Жамшитовича</w:t>
            </w:r>
          </w:p>
        </w:tc>
        <w:tc>
          <w:tcPr>
            <w:tcW w:w="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депутата Сената Парламента Республики Казахстан, председателя Комитета экономического развития и предпринимательства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Нурлана Абдужапаровича</w:t>
            </w:r>
          </w:p>
        </w:tc>
        <w:tc>
          <w:tcPr>
            <w:tcW w:w="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депутата Мажилиса Парламента Республики Казахстан, члена Комитета финансов и бюджета Мажилиса Парламента Республики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4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Сапархана Кесикбаевича</w:t>
            </w:r>
          </w:p>
        </w:tc>
        <w:tc>
          <w:tcPr>
            <w:tcW w:w="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 Счетного комитета по контролю за исполнением республиканского бюджета (по согласованию)</w:t>
            </w:r>
          </w:p>
        </w:tc>
      </w:tr>
      <w:tr>
        <w:trPr>
          <w:trHeight w:val="30" w:hRule="atLeast"/>
        </w:trPr>
        <w:tc>
          <w:tcPr>
            <w:tcW w:w="4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Аскара Кеменгеровича</w:t>
            </w:r>
          </w:p>
        </w:tc>
        <w:tc>
          <w:tcPr>
            <w:tcW w:w="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секретаря Министерства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Руслана Ерболатовича</w:t>
            </w:r>
          </w:p>
        </w:tc>
        <w:tc>
          <w:tcPr>
            <w:tcW w:w="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Сабита Мейрамовича</w:t>
            </w:r>
          </w:p>
        </w:tc>
        <w:tc>
          <w:tcPr>
            <w:tcW w:w="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директора Департамента юридической службы Агентства Республики Казахстан по защите конкуренции (Антимонопольное агентство)</w:t>
            </w:r>
          </w:p>
        </w:tc>
      </w:tr>
      <w:tr>
        <w:trPr>
          <w:trHeight w:val="30" w:hRule="atLeast"/>
        </w:trPr>
        <w:tc>
          <w:tcPr>
            <w:tcW w:w="4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Уразгулова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Расула Кабдулловича</w:t>
            </w:r>
          </w:p>
        </w:tc>
        <w:tc>
          <w:tcPr>
            <w:tcW w:w="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руководителя Центрального аппарата Народно-демократической партии «Hyp Отан»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строки:</w:t>
            </w:r>
          </w:p>
        </w:tc>
      </w:tr>
      <w:tr>
        <w:trPr>
          <w:trHeight w:val="30" w:hRule="atLeast"/>
        </w:trPr>
        <w:tc>
          <w:tcPr>
            <w:tcW w:w="4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Абсаттарова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Несипбековна</w:t>
            </w:r>
          </w:p>
        </w:tc>
        <w:tc>
          <w:tcPr>
            <w:tcW w:w="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мониторинга и анализа товарных рынков Агентства Республики Казахстан по защите конкуренции (Антимонопольное агентство), секретарь</w:t>
            </w:r>
          </w:p>
        </w:tc>
      </w:tr>
      <w:tr>
        <w:trPr>
          <w:trHeight w:val="30" w:hRule="atLeast"/>
        </w:trPr>
        <w:tc>
          <w:tcPr>
            <w:tcW w:w="4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Айдаркулович</w:t>
            </w:r>
          </w:p>
        </w:tc>
        <w:tc>
          <w:tcPr>
            <w:tcW w:w="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правового обеспечения работы контроля Счетного комитета по контролю за исполнением республиканского бюджета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изложить в следующей редакции:</w:t>
            </w:r>
          </w:p>
        </w:tc>
      </w:tr>
      <w:tr>
        <w:trPr>
          <w:trHeight w:val="30" w:hRule="atLeast"/>
        </w:trPr>
        <w:tc>
          <w:tcPr>
            <w:tcW w:w="4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Абсаттарова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Несипбековна</w:t>
            </w:r>
          </w:p>
        </w:tc>
        <w:tc>
          <w:tcPr>
            <w:tcW w:w="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анализа топливно-энергетического комплекса, финансовых рынков и иных отраслей Агентства Республики Казахстан по защите конкуренции (Антимонопольное агентство)</w:t>
            </w:r>
          </w:p>
        </w:tc>
      </w:tr>
      <w:tr>
        <w:trPr>
          <w:trHeight w:val="30" w:hRule="atLeast"/>
        </w:trPr>
        <w:tc>
          <w:tcPr>
            <w:tcW w:w="4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Айдаркулович</w:t>
            </w:r>
          </w:p>
        </w:tc>
        <w:tc>
          <w:tcPr>
            <w:tcW w:w="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заведующего Отделом методологии и контроля качества Счетного комитета по контролю за исполнением республиканского бюджета (по согласованию);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комиссии: Жолдасбаеву Нурлыгаим Чалдановну, Мукаева Ербулата Рахметовича, Косжанова Турехана Бекболовича, Квятковского Эдуарда Олеговича, Шукпутова Андаря Маулешевича, Жуманкулову Ляззат Оралтайкызы, Питера Брайана Хауза, Дворецкого Владимира Яковлевича, Никитинскую Екатерину Сергеевну.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