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32cb5" w14:textId="b932c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13 апреля 2012 года № 456 "Об утверждении перечня бюджетных инвестиционных и концессионных проектов, финансирование разработки или корректировки, а также проведения необходимых экспертиз технико-экономических обоснований, консультативного сопровождения концессионных проектов которых осуществляется за счет средств распределяемой бюджетной программы 025 "Разработка или корректировка, а также проведение необходимых экспертиз технико-экономических обоснований бюджетных инвестиционных и концессионных проектов, консультативное сопровождение концессионных проектов" Министерства экономического развития и торговли Республики Казахстан на 2012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июля 2012 года № 944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апреля 2012 года № 456 «Об утверждении перечня бюджетных инвестиционных и концессионных проектов, финансирование разработки или корректировки, а также проведения необходимых экспертиз технико-экономических обоснований, консультативного сопровождения концессионных проектов которых осуществляется за счет средств распределяемой бюджетной программы 025 «Разработка или корректировка, а также проведение необходимых экспертиз технико-экономических обоснований бюджетных инвестиционных и концессионных проектов, консультативное сопровождение концессионных проектов» Министерства экономического развития и торговли Республики Казахстан на 2012 год»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бюджетных инвестиционных и концессионных проектов, финансирование разработки или корректировки, а также проведения необходимых экспертиз технико-экономических обоснований, консультативного сопровождения концессионных проектов которых осуществляется за счет средств распределяемой бюджетной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025 «Разработка или корректировка, а также проведение необходимых экспертиз технико-экономических обоснований бюджетных инвестиционных и концессионных проектов, консультативное сопровождение концессионных проектов» Министерства экономического развития и торговли Республики Казахстан на 2012 год, утвержденный указанным постановлением,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июля 2012 года № 944         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апреля 2012 года № 456       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бюджетных инвестиционных и концессионных проектов,</w:t>
      </w:r>
      <w:r>
        <w:br/>
      </w:r>
      <w:r>
        <w:rPr>
          <w:rFonts w:ascii="Times New Roman"/>
          <w:b/>
          <w:i w:val="false"/>
          <w:color w:val="000000"/>
        </w:rPr>
        <w:t>
финансирование разработки или корректировки, а также проведения</w:t>
      </w:r>
      <w:r>
        <w:br/>
      </w:r>
      <w:r>
        <w:rPr>
          <w:rFonts w:ascii="Times New Roman"/>
          <w:b/>
          <w:i w:val="false"/>
          <w:color w:val="000000"/>
        </w:rPr>
        <w:t>
необходимых экспертиз технико-экономических обоснований,</w:t>
      </w:r>
      <w:r>
        <w:br/>
      </w:r>
      <w:r>
        <w:rPr>
          <w:rFonts w:ascii="Times New Roman"/>
          <w:b/>
          <w:i w:val="false"/>
          <w:color w:val="000000"/>
        </w:rPr>
        <w:t>
консультативного сопровождения концессионных проектов которых</w:t>
      </w:r>
      <w:r>
        <w:br/>
      </w:r>
      <w:r>
        <w:rPr>
          <w:rFonts w:ascii="Times New Roman"/>
          <w:b/>
          <w:i w:val="false"/>
          <w:color w:val="000000"/>
        </w:rPr>
        <w:t>
осуществляется за счет средств распределяемой бюджетной</w:t>
      </w:r>
      <w:r>
        <w:br/>
      </w:r>
      <w:r>
        <w:rPr>
          <w:rFonts w:ascii="Times New Roman"/>
          <w:b/>
          <w:i w:val="false"/>
          <w:color w:val="000000"/>
        </w:rPr>
        <w:t>
программы 025 «Разработка или корректировка, а также проведение</w:t>
      </w:r>
      <w:r>
        <w:br/>
      </w:r>
      <w:r>
        <w:rPr>
          <w:rFonts w:ascii="Times New Roman"/>
          <w:b/>
          <w:i w:val="false"/>
          <w:color w:val="000000"/>
        </w:rPr>
        <w:t>
необходимых экспертиз технико-экономических обоснований</w:t>
      </w:r>
      <w:r>
        <w:br/>
      </w:r>
      <w:r>
        <w:rPr>
          <w:rFonts w:ascii="Times New Roman"/>
          <w:b/>
          <w:i w:val="false"/>
          <w:color w:val="000000"/>
        </w:rPr>
        <w:t>
бюджетных инвестиционных и концессионных проектов,</w:t>
      </w:r>
      <w:r>
        <w:br/>
      </w:r>
      <w:r>
        <w:rPr>
          <w:rFonts w:ascii="Times New Roman"/>
          <w:b/>
          <w:i w:val="false"/>
          <w:color w:val="000000"/>
        </w:rPr>
        <w:t>
консультативное сопровождение концессионных проектов»</w:t>
      </w:r>
      <w:r>
        <w:br/>
      </w:r>
      <w:r>
        <w:rPr>
          <w:rFonts w:ascii="Times New Roman"/>
          <w:b/>
          <w:i w:val="false"/>
          <w:color w:val="000000"/>
        </w:rPr>
        <w:t>
Министерства экономического развития и торговли Республики</w:t>
      </w:r>
      <w:r>
        <w:br/>
      </w:r>
      <w:r>
        <w:rPr>
          <w:rFonts w:ascii="Times New Roman"/>
          <w:b/>
          <w:i w:val="false"/>
          <w:color w:val="000000"/>
        </w:rPr>
        <w:t>
Казахстан на 2012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815"/>
        <w:gridCol w:w="2733"/>
        <w:gridCol w:w="3333"/>
        <w:gridCol w:w="3113"/>
        <w:gridCol w:w="3453"/>
      </w:tblGrid>
      <w:tr>
        <w:trPr>
          <w:trHeight w:val="52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корректировки,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корректировки,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«Единое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окно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операциям»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58 448,00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воспроизводству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осетровых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 (проектной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мощностью 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млн.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молоди осетровых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 рыб в год)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84 919,00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транспорта и коммуникаций Республики Казахстан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торгового порта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Сухогрузные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причалы и объекты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80 304,14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Юго-Западного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обхода г. Астана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40 000,00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 Республики Казахстан по делам спорта и физической культуры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существующего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здания и новое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пристройки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олимпийской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спорту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Талдыкоргане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18 530,00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201 897,00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80 304,14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