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f73" w14:textId="6f6f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учета племенной продукции (материала) по отраслям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2012 года № 924.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9 июля 1998 года «О племенном животноводстве»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молочном скотоводстве;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мясном скотоводстве;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овцеводстве тонкорунного, полутонкорунного и мясо-сального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коневодстве;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свиноводстве;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верблюдоводстве;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мараловодстве (оленеводстве);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птицеводстве;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пчеловодстве;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рыбоводстве;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племенной продукции (материала) в племенных центрах и дистрибьютерных центрах по реализации семени 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молочном скотоводстве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1"/>
        <w:gridCol w:w="11669"/>
      </w:tblGrid>
      <w:tr>
        <w:trPr>
          <w:trHeight w:val="285" w:hRule="atLeast"/>
        </w:trPr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  <w:tc>
          <w:tcPr>
            <w:tcW w:w="1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племенного быка</w:t>
            </w:r>
          </w:p>
        </w:tc>
      </w:tr>
      <w:tr>
        <w:trPr>
          <w:trHeight w:val="300" w:hRule="atLeast"/>
        </w:trPr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  <w:tc>
          <w:tcPr>
            <w:tcW w:w="1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племенной коровы</w:t>
            </w:r>
          </w:p>
        </w:tc>
      </w:tr>
      <w:tr>
        <w:trPr>
          <w:trHeight w:val="285" w:hRule="atLeast"/>
        </w:trPr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  <w:tc>
          <w:tcPr>
            <w:tcW w:w="1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осеменения и отела коров</w:t>
            </w:r>
          </w:p>
        </w:tc>
      </w:tr>
      <w:tr>
        <w:trPr>
          <w:trHeight w:val="300" w:hRule="atLeast"/>
        </w:trPr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  <w:tc>
          <w:tcPr>
            <w:tcW w:w="1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выращивания племенного молодняка</w:t>
            </w:r>
          </w:p>
        </w:tc>
      </w:tr>
      <w:tr>
        <w:trPr>
          <w:trHeight w:val="300" w:hRule="atLeast"/>
        </w:trPr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  <w:tc>
          <w:tcPr>
            <w:tcW w:w="1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ведомость коров молочного и молочно-мясного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продуктивности</w:t>
            </w:r>
          </w:p>
        </w:tc>
      </w:tr>
      <w:tr>
        <w:trPr>
          <w:trHeight w:val="285" w:hRule="atLeast"/>
        </w:trPr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  <w:tc>
          <w:tcPr>
            <w:tcW w:w="1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контроля молочной продуктивности и молокоотдачи у коров</w:t>
            </w:r>
          </w:p>
        </w:tc>
      </w:tr>
      <w:tr>
        <w:trPr>
          <w:trHeight w:val="285" w:hRule="atLeast"/>
        </w:trPr>
        <w:tc>
          <w:tcPr>
            <w:tcW w:w="1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  <w:tc>
          <w:tcPr>
            <w:tcW w:w="1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ведомость селекционно-племенной работы с крупным рогатым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 молочного и молочно-мясного направлений продуктивности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племенного быка         ______________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область              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973"/>
        <w:gridCol w:w="289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ремонтного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проверяемого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ПК - марка, № тома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5862"/>
        <w:gridCol w:w="3705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 » 20 год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рождения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причина 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   » 20 год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Происхождение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896"/>
        <w:gridCol w:w="789"/>
        <w:gridCol w:w="1554"/>
        <w:gridCol w:w="791"/>
        <w:gridCol w:w="1760"/>
        <w:gridCol w:w="883"/>
        <w:gridCol w:w="1799"/>
        <w:gridCol w:w="590"/>
        <w:gridCol w:w="626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матери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- Марка,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индекс*)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1"/>
        <w:gridCol w:w="1216"/>
        <w:gridCol w:w="1896"/>
        <w:gridCol w:w="1455"/>
        <w:gridCol w:w="972"/>
        <w:gridCol w:w="1278"/>
        <w:gridCol w:w="1140"/>
        <w:gridCol w:w="1251"/>
        <w:gridCol w:w="962"/>
        <w:gridCol w:w="10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качеству потомства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дочерей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305 дней,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±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молоку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белку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2156"/>
        <w:gridCol w:w="892"/>
        <w:gridCol w:w="1776"/>
        <w:gridCol w:w="1109"/>
        <w:gridCol w:w="1060"/>
        <w:gridCol w:w="1520"/>
        <w:gridCol w:w="858"/>
      </w:tblGrid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жир,%     
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белок,%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ПК-Марка, № тома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индекс*)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1252"/>
        <w:gridCol w:w="3532"/>
        <w:gridCol w:w="1611"/>
        <w:gridCol w:w="1350"/>
        <w:gridCol w:w="1499"/>
        <w:gridCol w:w="1410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МО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15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удой,кг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белок,%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6"/>
        <w:gridCol w:w="4086"/>
        <w:gridCol w:w="1296"/>
        <w:gridCol w:w="1515"/>
        <w:gridCol w:w="1437"/>
      </w:tblGrid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MOM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ПК-Марка, № тома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(селекционный индекс*)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3045"/>
        <w:gridCol w:w="2866"/>
        <w:gridCol w:w="3639"/>
      </w:tblGrid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372"/>
        <w:gridCol w:w="2472"/>
        <w:gridCol w:w="1064"/>
        <w:gridCol w:w="3792"/>
        <w:gridCol w:w="9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Равитие животного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 Экстерьерная оценка дочерей</w:t>
            </w:r>
          </w:p>
        </w:tc>
      </w:tr>
      <w:tr>
        <w:trPr>
          <w:trHeight w:val="30" w:hRule="atLeast"/>
        </w:trPr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дочерей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Линейные показатели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борозда вымени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прикрепления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задней доли вымени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задней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вымени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месяц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передних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сосков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началу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возрасте: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крестца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задних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сосков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таза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сосков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зада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задних 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сбоку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вымени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задних 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сзади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вымени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копыта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774"/>
        <w:gridCol w:w="960"/>
        <w:gridCol w:w="472"/>
        <w:gridCol w:w="838"/>
        <w:gridCol w:w="768"/>
        <w:gridCol w:w="821"/>
        <w:gridCol w:w="925"/>
        <w:gridCol w:w="559"/>
        <w:gridCol w:w="751"/>
        <w:gridCol w:w="821"/>
        <w:gridCol w:w="873"/>
        <w:gridCol w:w="577"/>
        <w:gridCol w:w="856"/>
        <w:gridCol w:w="97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по потомству</w:t>
            </w:r>
          </w:p>
        </w:tc>
      </w:tr>
      <w:tr>
        <w:trPr>
          <w:trHeight w:val="30" w:hRule="atLeast"/>
        </w:trPr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Сверстницы, матери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к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сверстниц, матерей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 матери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4360"/>
        <w:gridCol w:w="4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Свойства вымени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показатели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удоя в сутки, кг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доения, минут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скорости молокоотдачи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кг/минут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65"/>
        <w:gridCol w:w="1085"/>
        <w:gridCol w:w="845"/>
        <w:gridCol w:w="1325"/>
        <w:gridCol w:w="1190"/>
        <w:gridCol w:w="1188"/>
        <w:gridCol w:w="863"/>
        <w:gridCol w:w="1171"/>
        <w:gridCol w:w="1137"/>
        <w:gridCol w:w="1171"/>
        <w:gridCol w:w="136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Воспроизводительная способность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эяку-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лятов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год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ппз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эяку-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лятов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миллиард/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(подвиж-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2213"/>
        <w:gridCol w:w="1773"/>
        <w:gridCol w:w="1293"/>
        <w:gridCol w:w="1533"/>
        <w:gridCol w:w="953"/>
        <w:gridCol w:w="933"/>
        <w:gridCol w:w="953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оплодотворено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(оплодотворяющая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153"/>
        <w:gridCol w:w="1993"/>
        <w:gridCol w:w="2013"/>
        <w:gridCol w:w="1613"/>
        <w:gridCol w:w="18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Перемещение животного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(месяц, год)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(лет, месяц)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5353"/>
        <w:gridCol w:w="291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выставках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Приказ о записи в ПК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Заметки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селекционера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«_____»____________20_______год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 животного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племенной коровы         ______________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область              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5951"/>
        <w:gridCol w:w="3661"/>
      </w:tblGrid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- марка, № тома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 » 20 год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рождения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причина 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   »                     20 год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Происхождение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899"/>
        <w:gridCol w:w="791"/>
        <w:gridCol w:w="1558"/>
        <w:gridCol w:w="793"/>
        <w:gridCol w:w="1764"/>
        <w:gridCol w:w="885"/>
        <w:gridCol w:w="775"/>
        <w:gridCol w:w="1584"/>
        <w:gridCol w:w="628"/>
      </w:tblGrid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матери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- Марка,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индекс*)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1"/>
        <w:gridCol w:w="1216"/>
        <w:gridCol w:w="1896"/>
        <w:gridCol w:w="1455"/>
        <w:gridCol w:w="972"/>
        <w:gridCol w:w="1278"/>
        <w:gridCol w:w="1140"/>
        <w:gridCol w:w="1251"/>
        <w:gridCol w:w="962"/>
        <w:gridCol w:w="10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качеству потомства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дочерей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305 дней,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±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молоку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белку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2156"/>
        <w:gridCol w:w="892"/>
        <w:gridCol w:w="1776"/>
        <w:gridCol w:w="1109"/>
        <w:gridCol w:w="1060"/>
        <w:gridCol w:w="1520"/>
        <w:gridCol w:w="858"/>
      </w:tblGrid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жир,%     
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белок,%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ПК-Марка, № тома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индекс*)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1252"/>
        <w:gridCol w:w="3532"/>
        <w:gridCol w:w="1611"/>
        <w:gridCol w:w="1350"/>
        <w:gridCol w:w="1499"/>
        <w:gridCol w:w="1410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МО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15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удой,кг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белок,%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6"/>
        <w:gridCol w:w="4086"/>
        <w:gridCol w:w="1296"/>
        <w:gridCol w:w="1515"/>
        <w:gridCol w:w="1437"/>
      </w:tblGrid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MOM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ПК-Марка, № тома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(селекционный индекс*)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3045"/>
        <w:gridCol w:w="2866"/>
        <w:gridCol w:w="3639"/>
      </w:tblGrid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Живая масса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1143"/>
        <w:gridCol w:w="1443"/>
        <w:gridCol w:w="1372"/>
        <w:gridCol w:w="2848"/>
        <w:gridCol w:w="3632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осеменения, месяцев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первого отела,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743"/>
        <w:gridCol w:w="584"/>
        <w:gridCol w:w="849"/>
        <w:gridCol w:w="796"/>
        <w:gridCol w:w="796"/>
        <w:gridCol w:w="425"/>
        <w:gridCol w:w="1427"/>
        <w:gridCol w:w="1025"/>
        <w:gridCol w:w="758"/>
        <w:gridCol w:w="773"/>
        <w:gridCol w:w="848"/>
        <w:gridCol w:w="740"/>
        <w:gridCol w:w="738"/>
      </w:tblGrid>
      <w:tr>
        <w:trPr>
          <w:trHeight w:val="30" w:hRule="atLeast"/>
        </w:trPr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Показатели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Молочная 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</w:t>
            </w:r>
          </w:p>
        </w:tc>
      </w:tr>
      <w:tr>
        <w:trPr>
          <w:trHeight w:val="30" w:hRule="atLeast"/>
        </w:trPr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 по счету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сухостойных дней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сервис-периода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Дойных дней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лактацию,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305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% жира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% белка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молока, килограмм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 жира,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1287"/>
        <w:gridCol w:w="1369"/>
        <w:gridCol w:w="1432"/>
        <w:gridCol w:w="1440"/>
        <w:gridCol w:w="1484"/>
        <w:gridCol w:w="1471"/>
        <w:gridCol w:w="1478"/>
        <w:gridCol w:w="14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1"/>
        <w:gridCol w:w="609"/>
        <w:gridCol w:w="568"/>
        <w:gridCol w:w="530"/>
        <w:gridCol w:w="666"/>
        <w:gridCol w:w="873"/>
        <w:gridCol w:w="1334"/>
        <w:gridCol w:w="2221"/>
        <w:gridCol w:w="24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вымени коровы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Награды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выставках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экстерьера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удой______килограмм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удоя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доения______минут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доения __ кг/минут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додой______миллилитр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Племенное использование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092"/>
        <w:gridCol w:w="867"/>
        <w:gridCol w:w="1074"/>
        <w:gridCol w:w="1011"/>
        <w:gridCol w:w="1173"/>
        <w:gridCol w:w="868"/>
        <w:gridCol w:w="940"/>
        <w:gridCol w:w="760"/>
        <w:gridCol w:w="1506"/>
        <w:gridCol w:w="1210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Плодотворное осеменение коровы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запуска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счету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теленка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Линейная оценка коровы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2190"/>
        <w:gridCol w:w="2190"/>
        <w:gridCol w:w="2160"/>
        <w:gridCol w:w="2191"/>
        <w:gridCol w:w="2191"/>
      </w:tblGrid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лактация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лактация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лактация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лактация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телосложения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борозда вымени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крепость телосложения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прикрепления задней доли вымени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задней доли вымени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туловища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передних сосков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крестца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задних сосков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таза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сосков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зада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задних ног сбоку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дна вымени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задних ног сзади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передних долей вымени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копыта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2"/>
        <w:gridCol w:w="6568"/>
      </w:tblGrid>
      <w:tr>
        <w:trPr>
          <w:trHeight w:val="30" w:hRule="atLeast"/>
        </w:trPr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прививок, исследований, заболеваний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ветеринарного врача (разборчиво)</w:t>
            </w:r>
          </w:p>
        </w:tc>
      </w:tr>
      <w:tr>
        <w:trPr>
          <w:trHeight w:val="30" w:hRule="atLeast"/>
        </w:trPr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20"/>
        <w:gridCol w:w="3340"/>
      </w:tblGrid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осеменения и отела коров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20___год (запуска и отелов 20___года)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917"/>
        <w:gridCol w:w="2123"/>
        <w:gridCol w:w="1473"/>
        <w:gridCol w:w="1151"/>
        <w:gridCol w:w="1247"/>
        <w:gridCol w:w="1612"/>
        <w:gridCol w:w="727"/>
        <w:gridCol w:w="1045"/>
        <w:gridCol w:w="1315"/>
        <w:gridCol w:w="918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теленка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№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94"/>
        <w:gridCol w:w="1266"/>
        <w:gridCol w:w="924"/>
        <w:gridCol w:w="790"/>
        <w:gridCol w:w="1014"/>
        <w:gridCol w:w="1281"/>
        <w:gridCol w:w="880"/>
        <w:gridCol w:w="1639"/>
        <w:gridCol w:w="1014"/>
        <w:gridCol w:w="1267"/>
        <w:gridCol w:w="150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Плодотворное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планируемого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№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20"/>
        <w:gridCol w:w="3340"/>
      </w:tblGrid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4-мол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выращивания племенного молодняка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0"/>
      </w:tblGrid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Ответственный: ______________________</w:t>
            </w:r>
          </w:p>
        </w:tc>
      </w:tr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53"/>
        <w:gridCol w:w="1833"/>
        <w:gridCol w:w="1573"/>
        <w:gridCol w:w="633"/>
        <w:gridCol w:w="973"/>
        <w:gridCol w:w="853"/>
        <w:gridCol w:w="1053"/>
        <w:gridCol w:w="2513"/>
        <w:gridCol w:w="19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 №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№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первом осеменении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и 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                                     Форма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Оценочная ведомость коров  молочного и молочно-мясного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 фермы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0"/>
      </w:tblGrid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Ответственный:</w:t>
            </w:r>
          </w:p>
        </w:tc>
      </w:tr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Должность                          </w:t>
            </w:r>
          </w:p>
        </w:tc>
      </w:tr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Ф.И.О.                            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413"/>
        <w:gridCol w:w="1353"/>
        <w:gridCol w:w="1433"/>
        <w:gridCol w:w="1093"/>
        <w:gridCol w:w="1093"/>
        <w:gridCol w:w="1093"/>
        <w:gridCol w:w="1093"/>
        <w:gridCol w:w="1093"/>
        <w:gridCol w:w="1093"/>
        <w:gridCol w:w="109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33"/>
        <w:gridCol w:w="1693"/>
        <w:gridCol w:w="933"/>
        <w:gridCol w:w="1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инв. 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35"/>
        <w:gridCol w:w="809"/>
        <w:gridCol w:w="720"/>
        <w:gridCol w:w="822"/>
        <w:gridCol w:w="822"/>
        <w:gridCol w:w="822"/>
        <w:gridCol w:w="822"/>
        <w:gridCol w:w="822"/>
        <w:gridCol w:w="822"/>
        <w:gridCol w:w="822"/>
        <w:gridCol w:w="823"/>
        <w:gridCol w:w="823"/>
        <w:gridCol w:w="579"/>
        <w:gridCol w:w="579"/>
        <w:gridCol w:w="579"/>
        <w:gridCol w:w="579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линии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кг/мин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вымени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последнюю законченную или укороченную лактацию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вымя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счету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305 дней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укороченную лактацию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дойных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793"/>
        <w:gridCol w:w="793"/>
        <w:gridCol w:w="693"/>
        <w:gridCol w:w="893"/>
        <w:gridCol w:w="26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продуктивность, за которую произведена оценка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какие лактации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удой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дней, кг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ряд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молоке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продуктив.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станд.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193"/>
        <w:gridCol w:w="1393"/>
        <w:gridCol w:w="1393"/>
        <w:gridCol w:w="1213"/>
        <w:gridCol w:w="1353"/>
        <w:gridCol w:w="1073"/>
        <w:gridCol w:w="1253"/>
        <w:gridCol w:w="1253"/>
        <w:gridCol w:w="1253"/>
      </w:tblGrid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коров по признакам в баллах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генотип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 улучшатель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рекорд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удою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жиру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28"/>
        <w:gridCol w:w="822"/>
        <w:gridCol w:w="1335"/>
        <w:gridCol w:w="1688"/>
        <w:gridCol w:w="823"/>
        <w:gridCol w:w="887"/>
        <w:gridCol w:w="1544"/>
        <w:gridCol w:w="1159"/>
        <w:gridCol w:w="16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коров по признакам в баллах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дочерей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фенотип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продуктивность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молокоотдачи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20"/>
        <w:gridCol w:w="3340"/>
      </w:tblGrid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6-мол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молочной продуктивности и молокоотдачи у коров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фермы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0"/>
      </w:tblGrid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Ответственный: _________________</w:t>
            </w:r>
          </w:p>
        </w:tc>
      </w:tr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035"/>
        <w:gridCol w:w="1671"/>
        <w:gridCol w:w="1064"/>
        <w:gridCol w:w="1583"/>
        <w:gridCol w:w="931"/>
        <w:gridCol w:w="1331"/>
        <w:gridCol w:w="1302"/>
        <w:gridCol w:w="1183"/>
        <w:gridCol w:w="1114"/>
        <w:gridCol w:w="1114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счету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дойки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60"/>
        <w:gridCol w:w="1046"/>
        <w:gridCol w:w="874"/>
        <w:gridCol w:w="931"/>
        <w:gridCol w:w="932"/>
        <w:gridCol w:w="1089"/>
        <w:gridCol w:w="717"/>
        <w:gridCol w:w="1003"/>
        <w:gridCol w:w="1060"/>
        <w:gridCol w:w="760"/>
        <w:gridCol w:w="903"/>
        <w:gridCol w:w="1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по четвертям вымени, кг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 оценка коровы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задняя)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задняя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вымени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сложения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крестца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вымени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Линейная оценка коровы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002"/>
        <w:gridCol w:w="1617"/>
        <w:gridCol w:w="1102"/>
        <w:gridCol w:w="1602"/>
        <w:gridCol w:w="1602"/>
        <w:gridCol w:w="960"/>
        <w:gridCol w:w="1346"/>
        <w:gridCol w:w="1303"/>
        <w:gridCol w:w="931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вымени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вымени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вымени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вымени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задних 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сбоку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задних 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сзади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копыта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контрольной дойки коров по месяцам лактации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856"/>
        <w:gridCol w:w="886"/>
        <w:gridCol w:w="886"/>
        <w:gridCol w:w="717"/>
        <w:gridCol w:w="772"/>
        <w:gridCol w:w="772"/>
        <w:gridCol w:w="841"/>
        <w:gridCol w:w="856"/>
        <w:gridCol w:w="962"/>
        <w:gridCol w:w="733"/>
        <w:gridCol w:w="802"/>
        <w:gridCol w:w="833"/>
        <w:gridCol w:w="932"/>
        <w:gridCol w:w="902"/>
        <w:gridCol w:w="932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молока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2-ый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жира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белка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413"/>
        <w:gridCol w:w="1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лактации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белка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856"/>
        <w:gridCol w:w="886"/>
        <w:gridCol w:w="886"/>
        <w:gridCol w:w="717"/>
        <w:gridCol w:w="772"/>
        <w:gridCol w:w="772"/>
        <w:gridCol w:w="841"/>
        <w:gridCol w:w="856"/>
        <w:gridCol w:w="962"/>
        <w:gridCol w:w="733"/>
        <w:gridCol w:w="802"/>
        <w:gridCol w:w="833"/>
        <w:gridCol w:w="932"/>
        <w:gridCol w:w="902"/>
        <w:gridCol w:w="932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4-ый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молока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5-ый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жира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белка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413"/>
        <w:gridCol w:w="1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лактации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белка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856"/>
        <w:gridCol w:w="886"/>
        <w:gridCol w:w="886"/>
        <w:gridCol w:w="717"/>
        <w:gridCol w:w="772"/>
        <w:gridCol w:w="772"/>
        <w:gridCol w:w="841"/>
        <w:gridCol w:w="856"/>
        <w:gridCol w:w="962"/>
        <w:gridCol w:w="733"/>
        <w:gridCol w:w="802"/>
        <w:gridCol w:w="833"/>
        <w:gridCol w:w="932"/>
        <w:gridCol w:w="902"/>
        <w:gridCol w:w="932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7-ый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молока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8-ый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жира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белка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413"/>
        <w:gridCol w:w="1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лактации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белка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856"/>
        <w:gridCol w:w="886"/>
        <w:gridCol w:w="886"/>
        <w:gridCol w:w="717"/>
        <w:gridCol w:w="772"/>
        <w:gridCol w:w="772"/>
        <w:gridCol w:w="841"/>
        <w:gridCol w:w="856"/>
        <w:gridCol w:w="962"/>
        <w:gridCol w:w="733"/>
        <w:gridCol w:w="802"/>
        <w:gridCol w:w="833"/>
        <w:gridCol w:w="932"/>
        <w:gridCol w:w="902"/>
        <w:gridCol w:w="932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10-ый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молока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11-ый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жира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белка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413"/>
        <w:gridCol w:w="1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лактации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белка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840"/>
        <w:gridCol w:w="2242"/>
        <w:gridCol w:w="3115"/>
        <w:gridCol w:w="1263"/>
        <w:gridCol w:w="1347"/>
        <w:gridCol w:w="1396"/>
        <w:gridCol w:w="1328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дойных дней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лактацию, кг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305 дней лактации,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молоке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7-мол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селекционно-племенной работы с крупным рогатым скотом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молочного и молочно-мясного направлений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породы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 1 октября      </w:t>
      </w:r>
      <w:r>
        <w:rPr>
          <w:rFonts w:ascii="Times New Roman"/>
          <w:b w:val="false"/>
          <w:i w:val="false"/>
          <w:color w:val="000000"/>
          <w:sz w:val="28"/>
        </w:rPr>
        <w:t>20____года 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 1 октября </w:t>
      </w:r>
      <w:r>
        <w:rPr>
          <w:rFonts w:ascii="Times New Roman"/>
          <w:b w:val="false"/>
          <w:i w:val="false"/>
          <w:color w:val="000000"/>
          <w:sz w:val="28"/>
        </w:rPr>
        <w:t>20_____года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80"/>
      </w:tblGrid>
      <w:tr>
        <w:trPr>
          <w:trHeight w:val="30" w:hRule="atLeast"/>
        </w:trPr>
        <w:tc>
          <w:tcPr>
            <w:tcW w:w="8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хозяйства</w:t>
            </w:r>
          </w:p>
        </w:tc>
      </w:tr>
      <w:tr>
        <w:trPr>
          <w:trHeight w:val="30" w:hRule="atLeast"/>
        </w:trPr>
        <w:tc>
          <w:tcPr>
            <w:tcW w:w="8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подпись</w:t>
            </w:r>
          </w:p>
        </w:tc>
      </w:tr>
      <w:tr>
        <w:trPr>
          <w:trHeight w:val="585" w:hRule="atLeast"/>
        </w:trPr>
        <w:tc>
          <w:tcPr>
            <w:tcW w:w="8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зоотехник хозяйства</w:t>
            </w:r>
          </w:p>
        </w:tc>
      </w:tr>
      <w:tr>
        <w:trPr>
          <w:trHeight w:val="30" w:hRule="atLeast"/>
        </w:trPr>
        <w:tc>
          <w:tcPr>
            <w:tcW w:w="8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Указания к заполнению таблиц сводной ведомости селекционно-племенной работы с крупным рогатым скотом молочного и молочно-мясного направлений продуктивности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6"/>
        <w:gridCol w:w="6784"/>
      </w:tblGrid>
      <w:tr>
        <w:trPr>
          <w:trHeight w:val="30" w:hRule="atLeast"/>
        </w:trPr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ведомость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молочного и молочно-мясного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о результатах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составляется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октября отчетного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данной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учитываются животные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разводимых пород и типов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 молочного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молочно-мясного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дату. В пределах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сводная 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отдельно по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разводимой породе или типу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скота.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должны быть заполнены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 и аккуратно.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показатели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1 - приводится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породном составе и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— приводится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 коров по отелу.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3 - приводится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коров по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4 - из карточек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группируются и разносятся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по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графам.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5 - из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коров-первотелок группируются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разносятся показатели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по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6 - Характеристика коров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лактации по форме вымени и скорости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7 - данные об осеменении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 и телок приводятся из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осеменения.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8 - заполняется по всему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оцененному поголовью коров,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 1-го отела.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9 — приводятся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выбытии коров в отчетном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10 - приводится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 выращиванию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11 - 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хозяйствами реализовавших молодняк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12 - приводится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скрещиваний и наличию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13 - указываются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скрещивания.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14 - приводится опись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15 — приводятся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генеологической структуре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16 - приводится опись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лучших коров, отобранных в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матерей быков.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17 - заносятся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лучших коров хозяйства отобранных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ядро.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заполнения таблицы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графа, 1 строки таблицы 3 = 2 графа, 1 строка таблицы 2-4 графа,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таблицы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графа, 2 строки таблицы 3=3 графа, 1 строка таблицы 2-4 графа,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таблицы 2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Породный состав крупного рогатого скота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2299"/>
        <w:gridCol w:w="2346"/>
        <w:gridCol w:w="1564"/>
        <w:gridCol w:w="1688"/>
        <w:gridCol w:w="1276"/>
      </w:tblGrid>
      <w:tr>
        <w:trPr>
          <w:trHeight w:val="30" w:hRule="atLeast"/>
        </w:trPr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распределено по породности,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чистопородные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поколения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помеси поколений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Быки-производители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бычки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12 месяцев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старше 18 месяцев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от 12 до 18 месяцев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6 до 12 месяцев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Телочки от 6 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2 - Распределение коров по числу отелов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1"/>
        <w:gridCol w:w="822"/>
        <w:gridCol w:w="1337"/>
        <w:gridCol w:w="547"/>
        <w:gridCol w:w="584"/>
        <w:gridCol w:w="602"/>
        <w:gridCol w:w="639"/>
        <w:gridCol w:w="657"/>
        <w:gridCol w:w="1036"/>
        <w:gridCol w:w="1422"/>
        <w:gridCol w:w="2030"/>
        <w:gridCol w:w="1496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затели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коров, голов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отелам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отелах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стадо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голов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3 - Характеристика коров по молочной продуктивности и живой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массе за 305 дней последней законченной лактации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687"/>
        <w:gridCol w:w="2404"/>
        <w:gridCol w:w="1164"/>
        <w:gridCol w:w="1629"/>
        <w:gridCol w:w="896"/>
        <w:gridCol w:w="1533"/>
        <w:gridCol w:w="2386"/>
      </w:tblGrid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жир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стаду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поголовье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лактация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лактация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поголовье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лактация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лактация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4 - Характеристика за последнюю законченную лактацию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поголовья коров по удою и содержанию жира в молоке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1102"/>
        <w:gridCol w:w="887"/>
        <w:gridCol w:w="876"/>
        <w:gridCol w:w="913"/>
        <w:gridCol w:w="894"/>
        <w:gridCol w:w="895"/>
        <w:gridCol w:w="895"/>
        <w:gridCol w:w="895"/>
        <w:gridCol w:w="858"/>
        <w:gridCol w:w="858"/>
        <w:gridCol w:w="895"/>
        <w:gridCol w:w="1129"/>
      </w:tblGrid>
      <w:tr>
        <w:trPr>
          <w:trHeight w:val="30" w:hRule="atLeast"/>
        </w:trPr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удою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дней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количество коров с содержанием жира (%) в молоке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3001-3500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3501-4000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4001-4500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4501-5000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5001-5500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5501-6000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6001-6500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6501-7000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7001-7500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7501-8000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8001-8500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8501-9000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9001-9500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9501-10000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5 - Характеристика за последнюю законченную лактацию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поголовья коров-первотелок по удою и содержанию жира в молоке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391"/>
        <w:gridCol w:w="876"/>
        <w:gridCol w:w="868"/>
        <w:gridCol w:w="886"/>
        <w:gridCol w:w="886"/>
        <w:gridCol w:w="904"/>
        <w:gridCol w:w="851"/>
        <w:gridCol w:w="904"/>
        <w:gridCol w:w="868"/>
        <w:gridCol w:w="868"/>
        <w:gridCol w:w="886"/>
        <w:gridCol w:w="930"/>
      </w:tblGrid>
      <w:tr>
        <w:trPr>
          <w:trHeight w:val="30" w:hRule="atLeast"/>
        </w:trPr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удою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количество коров с содержанием жира (%) в молоке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3001-3500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3501-4000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4001-4500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4501-5000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5001-5500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5501-6000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6001-6500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6501-7000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7001-7500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7501-8000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8001-8500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8501-9000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9001-9500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9501-10000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 и выше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6 - Характеристика коров 1 лактации по форме вымени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скорости молокоотдачи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43"/>
        <w:gridCol w:w="1876"/>
        <w:gridCol w:w="2606"/>
        <w:gridCol w:w="1091"/>
        <w:gridCol w:w="1344"/>
        <w:gridCol w:w="1437"/>
        <w:gridCol w:w="1344"/>
        <w:gridCol w:w="1180"/>
      </w:tblGrid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1 - с ваннообразной,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чашеобразной и округлой формой вымени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2 - со скоростью молокоотдачи (килограмм/минут),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молокоотдачи, кг/мин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0,99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1,0-1,39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1,40-1,69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1,7-1,99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7 - Осеменение коров и телок, голов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078"/>
        <w:gridCol w:w="756"/>
        <w:gridCol w:w="987"/>
        <w:gridCol w:w="1017"/>
        <w:gridCol w:w="939"/>
        <w:gridCol w:w="834"/>
        <w:gridCol w:w="885"/>
        <w:gridCol w:w="1125"/>
        <w:gridCol w:w="604"/>
        <w:gridCol w:w="594"/>
        <w:gridCol w:w="957"/>
        <w:gridCol w:w="902"/>
        <w:gridCol w:w="1294"/>
      </w:tblGrid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искусственно осеменено и случено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мененными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Осеменено телок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неосемененными,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8 - Производственное использование коров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126"/>
        <w:gridCol w:w="2120"/>
        <w:gridCol w:w="944"/>
        <w:gridCol w:w="2127"/>
        <w:gridCol w:w="2189"/>
        <w:gridCol w:w="17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сервис-периода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сухостойного периода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голов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 дней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 дней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51-70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голов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9 - Выбытие коров и первотелок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51"/>
        <w:gridCol w:w="1061"/>
        <w:gridCol w:w="1437"/>
        <w:gridCol w:w="896"/>
        <w:gridCol w:w="927"/>
        <w:gridCol w:w="912"/>
        <w:gridCol w:w="777"/>
        <w:gridCol w:w="867"/>
        <w:gridCol w:w="870"/>
        <w:gridCol w:w="900"/>
        <w:gridCol w:w="1020"/>
        <w:gridCol w:w="1246"/>
      </w:tblGrid>
      <w:tr>
        <w:trPr>
          <w:trHeight w:val="3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причина выбытия, голов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яловость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вымени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кулез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первотелки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10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Характеристика выращивания молодняка, голов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833"/>
        <w:gridCol w:w="1533"/>
        <w:gridCol w:w="1853"/>
        <w:gridCol w:w="1813"/>
        <w:gridCol w:w="1853"/>
        <w:gridCol w:w="2373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 масса учтенного поголовья в возрасте,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11 - Характеристика реализованного племенного молодняка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593"/>
        <w:gridCol w:w="1413"/>
        <w:gridCol w:w="1313"/>
        <w:gridCol w:w="913"/>
        <w:gridCol w:w="1333"/>
        <w:gridCol w:w="1413"/>
        <w:gridCol w:w="1913"/>
      </w:tblGrid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возрасте, месяц/килограмм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месяц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улучшателей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12 - Объемы скрещиваний и наличие поголовья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507"/>
        <w:gridCol w:w="1476"/>
        <w:gridCol w:w="559"/>
        <w:gridCol w:w="1902"/>
        <w:gridCol w:w="1196"/>
        <w:gridCol w:w="1917"/>
        <w:gridCol w:w="1334"/>
        <w:gridCol w:w="956"/>
        <w:gridCol w:w="853"/>
        <w:gridCol w:w="887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(порода)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(порода)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породе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и телок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голов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поколение)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 себе»)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50 %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50 %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13 - Результаты скрещивания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506"/>
        <w:gridCol w:w="1080"/>
        <w:gridCol w:w="425"/>
        <w:gridCol w:w="837"/>
        <w:gridCol w:w="794"/>
        <w:gridCol w:w="686"/>
        <w:gridCol w:w="699"/>
        <w:gridCol w:w="605"/>
        <w:gridCol w:w="781"/>
        <w:gridCol w:w="659"/>
        <w:gridCol w:w="672"/>
        <w:gridCol w:w="632"/>
        <w:gridCol w:w="836"/>
        <w:gridCol w:w="700"/>
        <w:gridCol w:w="728"/>
        <w:gridCol w:w="592"/>
        <w:gridCol w:w="837"/>
      </w:tblGrid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(порода)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(порода)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породе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коров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лактация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старше лактация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лактациям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себе»)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14 - Опись быков-производителей и ремонтных бычков,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семенем которых осеменялись коровы и телки стада в отчетном году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912"/>
        <w:gridCol w:w="2452"/>
        <w:gridCol w:w="1031"/>
        <w:gridCol w:w="2403"/>
        <w:gridCol w:w="740"/>
        <w:gridCol w:w="960"/>
        <w:gridCol w:w="1878"/>
        <w:gridCol w:w="2200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матери быка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Осеменено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телок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наивысшую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лактацию, кг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15 - Генеалогическая структура маточного стада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к линиям 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931"/>
        <w:gridCol w:w="2459"/>
        <w:gridCol w:w="1339"/>
        <w:gridCol w:w="2018"/>
        <w:gridCol w:w="1526"/>
        <w:gridCol w:w="795"/>
        <w:gridCol w:w="656"/>
        <w:gridCol w:w="931"/>
        <w:gridCol w:w="1886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продуктивность по 1 лактации (за 305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молокоотдачи,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16 - Опись лучших коров, отобранных в группу матерей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940"/>
        <w:gridCol w:w="1353"/>
        <w:gridCol w:w="940"/>
        <w:gridCol w:w="1457"/>
        <w:gridCol w:w="1216"/>
        <w:gridCol w:w="820"/>
        <w:gridCol w:w="820"/>
        <w:gridCol w:w="660"/>
        <w:gridCol w:w="994"/>
        <w:gridCol w:w="856"/>
        <w:gridCol w:w="856"/>
        <w:gridCol w:w="666"/>
        <w:gridCol w:w="959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 коровы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коров за 305 дней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последняя законченная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4361"/>
        <w:gridCol w:w="4360"/>
      </w:tblGrid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молокоотдачи,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килограмм/минут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вымени ваннообразная,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чашеобразная, округлая-1,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форма-0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 ценность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17 - Опись лучших коров по хозяйству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719"/>
        <w:gridCol w:w="2379"/>
        <w:gridCol w:w="1785"/>
        <w:gridCol w:w="1307"/>
        <w:gridCol w:w="1621"/>
        <w:gridCol w:w="1158"/>
        <w:gridCol w:w="1158"/>
        <w:gridCol w:w="1439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лет/месяц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за 305 дней последней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лактации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 ценность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мясном скотоводстве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3"/>
        <w:gridCol w:w="11147"/>
      </w:tblGrid>
      <w:tr>
        <w:trPr>
          <w:trHeight w:val="285" w:hRule="atLeast"/>
        </w:trPr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  <w:tc>
          <w:tcPr>
            <w:tcW w:w="1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племенного быка</w:t>
            </w:r>
          </w:p>
        </w:tc>
      </w:tr>
      <w:tr>
        <w:trPr>
          <w:trHeight w:val="300" w:hRule="atLeast"/>
        </w:trPr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  <w:tc>
          <w:tcPr>
            <w:tcW w:w="1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племенной телки</w:t>
            </w:r>
          </w:p>
        </w:tc>
      </w:tr>
      <w:tr>
        <w:trPr>
          <w:trHeight w:val="285" w:hRule="atLeast"/>
        </w:trPr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  <w:tc>
          <w:tcPr>
            <w:tcW w:w="1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осеменения и отелов коров мясных пород</w:t>
            </w:r>
          </w:p>
        </w:tc>
      </w:tr>
      <w:tr>
        <w:trPr>
          <w:trHeight w:val="300" w:hRule="atLeast"/>
        </w:trPr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  <w:tc>
          <w:tcPr>
            <w:tcW w:w="1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выращивания молодняка крупного рогатого скота 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</w:tr>
      <w:tr>
        <w:trPr>
          <w:trHeight w:val="300" w:hRule="atLeast"/>
        </w:trPr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5 </w:t>
            </w:r>
          </w:p>
        </w:tc>
        <w:tc>
          <w:tcPr>
            <w:tcW w:w="1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ведомость коров крупного рогатого скота мясных пород</w:t>
            </w:r>
          </w:p>
        </w:tc>
      </w:tr>
      <w:tr>
        <w:trPr>
          <w:trHeight w:val="285" w:hRule="atLeast"/>
        </w:trPr>
        <w:tc>
          <w:tcPr>
            <w:tcW w:w="1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  <w:tc>
          <w:tcPr>
            <w:tcW w:w="11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ведомость результатов оценки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мясного направления продуктивности</w:t>
            </w: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племенного быка     ____________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Область          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153"/>
        <w:gridCol w:w="2173"/>
        <w:gridCol w:w="311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ремонтного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- марка, № тома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4354"/>
        <w:gridCol w:w="4377"/>
      </w:tblGrid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 »   20 год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использовании, месяцев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рождения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причина 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 20 год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. Происхождение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673"/>
        <w:gridCol w:w="693"/>
        <w:gridCol w:w="775"/>
        <w:gridCol w:w="653"/>
        <w:gridCol w:w="753"/>
        <w:gridCol w:w="853"/>
        <w:gridCol w:w="853"/>
        <w:gridCol w:w="933"/>
      </w:tblGrid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идентификационный 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рожд./отъеме/12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рожд./отъеме/12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идентификационный №,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MOM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рожд./отъеме/12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473"/>
        <w:gridCol w:w="1653"/>
        <w:gridCol w:w="1813"/>
        <w:gridCol w:w="1433"/>
        <w:gridCol w:w="1333"/>
        <w:gridCol w:w="1593"/>
        <w:gridCol w:w="17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Продуктивность матери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счету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приплода (масса,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 месяц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33"/>
        <w:gridCol w:w="1193"/>
        <w:gridCol w:w="1073"/>
        <w:gridCol w:w="1073"/>
        <w:gridCol w:w="1413"/>
        <w:gridCol w:w="1273"/>
        <w:gridCol w:w="1593"/>
        <w:gridCol w:w="17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быка (живая масса, килограмм)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2113"/>
        <w:gridCol w:w="1913"/>
        <w:gridCol w:w="1073"/>
        <w:gridCol w:w="22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Племенное использование быка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осеменений за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Осеменение коров и телок 1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плодотворных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плодотворных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быка и его предков в 15 месячном возрасте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818"/>
        <w:gridCol w:w="1092"/>
        <w:gridCol w:w="1255"/>
        <w:gridCol w:w="1315"/>
        <w:gridCol w:w="1455"/>
        <w:gridCol w:w="843"/>
        <w:gridCol w:w="721"/>
        <w:gridCol w:w="1086"/>
        <w:gridCol w:w="1102"/>
        <w:gridCol w:w="812"/>
        <w:gridCol w:w="785"/>
        <w:gridCol w:w="864"/>
      </w:tblGrid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качеству потомства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853"/>
        <w:gridCol w:w="1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 ценность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отъеме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экстерьера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067"/>
        <w:gridCol w:w="1320"/>
        <w:gridCol w:w="1424"/>
        <w:gridCol w:w="845"/>
        <w:gridCol w:w="741"/>
        <w:gridCol w:w="1098"/>
        <w:gridCol w:w="949"/>
        <w:gridCol w:w="845"/>
        <w:gridCol w:w="686"/>
        <w:gridCol w:w="760"/>
        <w:gridCol w:w="894"/>
        <w:gridCol w:w="1608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конституции и экстерьера,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проводившее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мускулатура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шея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грудь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поясница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крестец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окорок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(разборчиво)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прививки, исследования, заболевания: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племенной телки     ____________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Область          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153"/>
        <w:gridCol w:w="2173"/>
        <w:gridCol w:w="311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- марка, № тома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358"/>
        <w:gridCol w:w="4369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  » 20 год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использовании, месяцев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рождения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причина 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 20 год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. Происхождение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673"/>
        <w:gridCol w:w="693"/>
        <w:gridCol w:w="775"/>
        <w:gridCol w:w="653"/>
        <w:gridCol w:w="753"/>
        <w:gridCol w:w="853"/>
        <w:gridCol w:w="853"/>
        <w:gridCol w:w="933"/>
      </w:tblGrid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идентификационный 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рожд./ отъеме/12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рожд./отъеме/12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идентификационный №,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MOM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рожд./отъеме/12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473"/>
        <w:gridCol w:w="1653"/>
        <w:gridCol w:w="1813"/>
        <w:gridCol w:w="1433"/>
        <w:gridCol w:w="1333"/>
        <w:gridCol w:w="1593"/>
        <w:gridCol w:w="17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Продуктивность матери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счету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приплода (масса,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 месяц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33"/>
        <w:gridCol w:w="1193"/>
        <w:gridCol w:w="1073"/>
        <w:gridCol w:w="1073"/>
        <w:gridCol w:w="1413"/>
        <w:gridCol w:w="1273"/>
        <w:gridCol w:w="1593"/>
        <w:gridCol w:w="17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коровы (живая масса, килограмм)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4. Племенное использование и продуктивность коровы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14"/>
        <w:gridCol w:w="927"/>
        <w:gridCol w:w="829"/>
        <w:gridCol w:w="702"/>
        <w:gridCol w:w="913"/>
        <w:gridCol w:w="1182"/>
        <w:gridCol w:w="1012"/>
        <w:gridCol w:w="942"/>
        <w:gridCol w:w="780"/>
        <w:gridCol w:w="727"/>
        <w:gridCol w:w="755"/>
        <w:gridCol w:w="1094"/>
        <w:gridCol w:w="821"/>
        <w:gridCol w:w="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Плодотворно осеменено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приплода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теленка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 №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Оценка предков животного в 15 месячном возрасте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818"/>
        <w:gridCol w:w="1092"/>
        <w:gridCol w:w="1255"/>
        <w:gridCol w:w="1315"/>
        <w:gridCol w:w="1455"/>
        <w:gridCol w:w="843"/>
        <w:gridCol w:w="721"/>
        <w:gridCol w:w="1086"/>
        <w:gridCol w:w="1102"/>
        <w:gridCol w:w="812"/>
        <w:gridCol w:w="785"/>
        <w:gridCol w:w="864"/>
      </w:tblGrid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качеству потомства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853"/>
        <w:gridCol w:w="1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 ценность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отъеме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Оценка экстерьера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53"/>
        <w:gridCol w:w="1693"/>
        <w:gridCol w:w="1833"/>
        <w:gridCol w:w="1053"/>
        <w:gridCol w:w="1273"/>
        <w:gridCol w:w="953"/>
        <w:gridCol w:w="1193"/>
        <w:gridCol w:w="1773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конституции и экстерьера,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поясница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крестец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прививки, исследования, заболевания: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80"/>
        <w:gridCol w:w="3340"/>
      </w:tblGrid>
      <w:tr>
        <w:trPr>
          <w:trHeight w:val="255" w:hRule="atLeast"/>
        </w:trPr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55" w:hRule="atLeast"/>
        </w:trPr>
        <w:tc>
          <w:tcPr>
            <w:tcW w:w="4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осеменения и отелов коров мясных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2468"/>
        <w:gridCol w:w="1425"/>
        <w:gridCol w:w="821"/>
        <w:gridCol w:w="1114"/>
        <w:gridCol w:w="986"/>
        <w:gridCol w:w="1481"/>
        <w:gridCol w:w="747"/>
        <w:gridCol w:w="1096"/>
        <w:gridCol w:w="997"/>
        <w:gridCol w:w="151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Корова (телка)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Осеменена семенем быка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раз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раз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10"/>
        <w:gridCol w:w="879"/>
        <w:gridCol w:w="852"/>
        <w:gridCol w:w="1003"/>
        <w:gridCol w:w="647"/>
        <w:gridCol w:w="866"/>
        <w:gridCol w:w="839"/>
        <w:gridCol w:w="921"/>
        <w:gridCol w:w="1003"/>
        <w:gridCol w:w="1400"/>
        <w:gridCol w:w="1249"/>
        <w:gridCol w:w="1058"/>
        <w:gridCol w:w="907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быка в случке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приплода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теленка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№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одинец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563"/>
        <w:gridCol w:w="2547"/>
        <w:gridCol w:w="1036"/>
        <w:gridCol w:w="2973"/>
        <w:gridCol w:w="1473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легкости отела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Присваемый балл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рождения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самостоятельный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Одинец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Легкое родовспоможение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Двойня однополая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инструмента, тяжелый отел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Двойня разнополая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Кесарево сечение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Тройня однополая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Неправильное предлежание плода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Тройня разнополая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20"/>
        <w:gridCol w:w="3340"/>
      </w:tblGrid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выращивания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молодняка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  ____________ год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0"/>
      </w:tblGrid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Ответственный: _____________________</w:t>
            </w:r>
          </w:p>
        </w:tc>
      </w:tr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001"/>
        <w:gridCol w:w="496"/>
        <w:gridCol w:w="1339"/>
        <w:gridCol w:w="741"/>
        <w:gridCol w:w="864"/>
        <w:gridCol w:w="972"/>
        <w:gridCol w:w="803"/>
        <w:gridCol w:w="1309"/>
        <w:gridCol w:w="880"/>
        <w:gridCol w:w="650"/>
        <w:gridCol w:w="1141"/>
        <w:gridCol w:w="1279"/>
        <w:gridCol w:w="1095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как*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отъема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крестце,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молодняка или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основное стадо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287"/>
        <w:gridCol w:w="6199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Вырос как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Присваемый балл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одинец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двойня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тройня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подсажен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 в стаде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20"/>
        <w:gridCol w:w="3340"/>
      </w:tblGrid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</w:tbl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Оценочная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 год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6"/>
        <w:gridCol w:w="692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Ответственные:</w:t>
            </w:r>
          </w:p>
        </w:tc>
      </w:tr>
      <w:tr>
        <w:trPr>
          <w:trHeight w:val="330" w:hRule="atLeast"/>
        </w:trPr>
        <w:tc>
          <w:tcPr>
            <w:tcW w:w="4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проводилась</w:t>
            </w:r>
          </w:p>
        </w:tc>
        <w:tc>
          <w:tcPr>
            <w:tcW w:w="6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проводил</w:t>
            </w:r>
          </w:p>
        </w:tc>
        <w:tc>
          <w:tcPr>
            <w:tcW w:w="6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принял</w:t>
            </w:r>
          </w:p>
        </w:tc>
        <w:tc>
          <w:tcPr>
            <w:tcW w:w="6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660"/>
        <w:gridCol w:w="1762"/>
        <w:gridCol w:w="1344"/>
        <w:gridCol w:w="1693"/>
        <w:gridCol w:w="1256"/>
        <w:gridCol w:w="829"/>
        <w:gridCol w:w="1108"/>
        <w:gridCol w:w="689"/>
        <w:gridCol w:w="654"/>
        <w:gridCol w:w="1510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№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конституции и экстерьера,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мускулатуры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поясница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крестец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вымя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953"/>
        <w:gridCol w:w="23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тощая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Голодная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Полуголодная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Нижесредняя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Вышесредняя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20"/>
        <w:gridCol w:w="3340"/>
      </w:tblGrid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70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  <w:tr>
        <w:trPr>
          <w:trHeight w:val="255" w:hRule="atLeast"/>
        </w:trPr>
        <w:tc>
          <w:tcPr>
            <w:tcW w:w="4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6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оценки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мясного направления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породы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 1 октября 20_____года по 1 октября 20___года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80"/>
      </w:tblGrid>
      <w:tr>
        <w:trPr>
          <w:trHeight w:val="30" w:hRule="atLeast"/>
        </w:trPr>
        <w:tc>
          <w:tcPr>
            <w:tcW w:w="8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хозяйства</w:t>
            </w:r>
          </w:p>
        </w:tc>
      </w:tr>
      <w:tr>
        <w:trPr>
          <w:trHeight w:val="30" w:hRule="atLeast"/>
        </w:trPr>
        <w:tc>
          <w:tcPr>
            <w:tcW w:w="8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(Ф.И.О.)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8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зоотехник хозяйства</w:t>
            </w:r>
          </w:p>
        </w:tc>
      </w:tr>
      <w:tr>
        <w:trPr>
          <w:trHeight w:val="30" w:hRule="atLeast"/>
        </w:trPr>
        <w:tc>
          <w:tcPr>
            <w:tcW w:w="8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(Ф.И.О.)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Указания к заполнению таблиц сводной ведомости результатов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крупного рогатого скота мясного направления продуктивности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654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ведомость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крупного рогатого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составляется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октября.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данной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учитываются животные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разводимых пород и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продуктивности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на отчетную дату.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каждого хозяйства 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составляется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по каждой разводимой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породе крупного рогатого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таблицы должны быть заполнены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 и аккуратно. 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всех таблиц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подготавливаются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последней 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проведенной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инструкции.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– приводится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породном составе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стада.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 – приводятся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 коров и быков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 – приводятся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 быков по живому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 – приводится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 коров по живому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 – приводится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выращенном в хозяйстве молодняке.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6 - данные об осеменении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 и телок приводятся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осеменений (форма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 – приводятся данные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 по всему поголовью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хозяйстве,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 по всем отелам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соответствовать данным о коровах.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 – приводятся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реализованном молодняке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9 – приводится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выбытии телят.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10 - приводятся данные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выбытии коров и первотелок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11 – приводятся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быкам-производителям и ремонтным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бычкам используемым в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потомства.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12 – приводится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генеалогическая 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маточного стада.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13 и 14 – заносятся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лучших коров хозяйства отобранных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племенное ядро и селекционную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группу, при наличии в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поголовья коров,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 приложены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при сохранении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таблицы.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Распределение животных по половозрастным группам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1929"/>
        <w:gridCol w:w="1652"/>
        <w:gridCol w:w="1647"/>
        <w:gridCol w:w="1854"/>
        <w:gridCol w:w="837"/>
        <w:gridCol w:w="1006"/>
        <w:gridCol w:w="893"/>
        <w:gridCol w:w="875"/>
      </w:tblGrid>
      <w:tr>
        <w:trPr>
          <w:trHeight w:val="30" w:hRule="atLeast"/>
        </w:trPr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животных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дату, голов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породности,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чистородные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бычки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12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месяцев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старше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нетели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от 12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месяцев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Телочки от 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— Распределение коров и быков по возрасту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1120"/>
        <w:gridCol w:w="1214"/>
        <w:gridCol w:w="1327"/>
        <w:gridCol w:w="1459"/>
        <w:gridCol w:w="1510"/>
        <w:gridCol w:w="1874"/>
        <w:gridCol w:w="2195"/>
      </w:tblGrid>
      <w:tr>
        <w:trPr>
          <w:trHeight w:val="30" w:hRule="atLeast"/>
        </w:trPr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 годах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3 - Распределение быков по живой массе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11"/>
        <w:gridCol w:w="729"/>
        <w:gridCol w:w="1099"/>
        <w:gridCol w:w="1099"/>
        <w:gridCol w:w="1110"/>
        <w:gridCol w:w="1131"/>
        <w:gridCol w:w="1299"/>
        <w:gridCol w:w="1425"/>
        <w:gridCol w:w="1467"/>
        <w:gridCol w:w="1012"/>
        <w:gridCol w:w="1207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живую массу, кг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быка,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501-600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601-700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701-800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801-900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901-1000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1001-1100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1101-1200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Таблица 4 - Распределение коров по живой массе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836"/>
        <w:gridCol w:w="966"/>
        <w:gridCol w:w="1200"/>
        <w:gridCol w:w="1214"/>
        <w:gridCol w:w="1200"/>
        <w:gridCol w:w="1317"/>
        <w:gridCol w:w="1127"/>
        <w:gridCol w:w="1304"/>
        <w:gridCol w:w="2574"/>
      </w:tblGrid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живую массу, кг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коровы,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351-400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401-450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451-500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501-550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551-600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лет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5-ти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5 - Распределение молодняка по живой массе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1284"/>
        <w:gridCol w:w="2453"/>
        <w:gridCol w:w="2889"/>
        <w:gridCol w:w="1151"/>
        <w:gridCol w:w="2339"/>
      </w:tblGrid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в возрасте,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в возрасте,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</w:tr>
      <w:tr>
        <w:trPr>
          <w:trHeight w:val="315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отъме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отъме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(скорректирванный)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(скорректирванный)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месяцев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месяцев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Таблица 6 - Случка коров и телок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99"/>
        <w:gridCol w:w="1477"/>
        <w:gridCol w:w="790"/>
        <w:gridCol w:w="1087"/>
        <w:gridCol w:w="827"/>
        <w:gridCol w:w="790"/>
        <w:gridCol w:w="720"/>
        <w:gridCol w:w="974"/>
        <w:gridCol w:w="869"/>
        <w:gridCol w:w="784"/>
        <w:gridCol w:w="902"/>
        <w:gridCol w:w="1081"/>
        <w:gridCol w:w="1010"/>
      </w:tblGrid>
      <w:tr>
        <w:trPr>
          <w:trHeight w:val="9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(осеменено)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 после отела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осеменено)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Случено и осеменено телок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7 - Характеристика коров по молочной продуктивности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живой массе телят в 6 месяц)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945"/>
        <w:gridCol w:w="1502"/>
        <w:gridCol w:w="962"/>
        <w:gridCol w:w="1266"/>
        <w:gridCol w:w="1385"/>
        <w:gridCol w:w="996"/>
        <w:gridCol w:w="1554"/>
        <w:gridCol w:w="1047"/>
        <w:gridCol w:w="1537"/>
      </w:tblGrid>
      <w:tr>
        <w:trPr>
          <w:trHeight w:val="30" w:hRule="atLeast"/>
        </w:trPr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коров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отел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выращено телят к отъему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молочности на 205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чистопородные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помеси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093"/>
        <w:gridCol w:w="1453"/>
        <w:gridCol w:w="1593"/>
        <w:gridCol w:w="1133"/>
        <w:gridCol w:w="1793"/>
        <w:gridCol w:w="1193"/>
        <w:gridCol w:w="17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отел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выращено телят к отъему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молочности на 205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54"/>
        <w:gridCol w:w="1245"/>
        <w:gridCol w:w="1358"/>
        <w:gridCol w:w="987"/>
        <w:gridCol w:w="1520"/>
        <w:gridCol w:w="1035"/>
        <w:gridCol w:w="1504"/>
        <w:gridCol w:w="1504"/>
        <w:gridCol w:w="150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отел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(живая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в 205 дней, кг)</w:t>
            </w:r>
          </w:p>
        </w:tc>
      </w:tr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выращено телят к отъему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молочности на 205 дней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телочки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телочки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8 - Количество реализованного молодняка на племя 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233"/>
        <w:gridCol w:w="1853"/>
        <w:gridCol w:w="1233"/>
        <w:gridCol w:w="913"/>
        <w:gridCol w:w="1213"/>
        <w:gridCol w:w="1413"/>
        <w:gridCol w:w="1373"/>
      </w:tblGrid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животных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месяц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9 - Выбытие телят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1150"/>
        <w:gridCol w:w="1305"/>
        <w:gridCol w:w="1012"/>
        <w:gridCol w:w="1427"/>
        <w:gridCol w:w="1029"/>
        <w:gridCol w:w="1479"/>
        <w:gridCol w:w="1185"/>
        <w:gridCol w:w="2343"/>
      </w:tblGrid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телят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выбытия, голов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 телят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диарея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10 - Выбытие коров и первотелок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39"/>
        <w:gridCol w:w="1036"/>
        <w:gridCol w:w="1275"/>
        <w:gridCol w:w="825"/>
        <w:gridCol w:w="1317"/>
        <w:gridCol w:w="784"/>
        <w:gridCol w:w="910"/>
        <w:gridCol w:w="882"/>
        <w:gridCol w:w="879"/>
        <w:gridCol w:w="950"/>
        <w:gridCol w:w="1006"/>
        <w:gridCol w:w="1104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выбытия, голов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яловость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ллез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первотелки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11 - Опись быков-производителей и ремонтных бычков,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семенем которых осеменялись коровы и телки стада в отчетном году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134"/>
        <w:gridCol w:w="2546"/>
        <w:gridCol w:w="1096"/>
        <w:gridCol w:w="1645"/>
        <w:gridCol w:w="2174"/>
        <w:gridCol w:w="3880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Осеменено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телок за отчетный год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12 - Генеалогическая структура маточного стада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к быкам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969"/>
        <w:gridCol w:w="1708"/>
        <w:gridCol w:w="1893"/>
        <w:gridCol w:w="1070"/>
        <w:gridCol w:w="1054"/>
        <w:gridCol w:w="1131"/>
        <w:gridCol w:w="1110"/>
        <w:gridCol w:w="1371"/>
        <w:gridCol w:w="9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Быки, использованные в хозяйстве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потомков быка в стаде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в возрасте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нетелей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телок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и старше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4-х лет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13 - Опись лучших коров по хозяйству по живой массе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молодняка в 205 дн. 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009"/>
        <w:gridCol w:w="2287"/>
        <w:gridCol w:w="1153"/>
        <w:gridCol w:w="1766"/>
        <w:gridCol w:w="1345"/>
        <w:gridCol w:w="1555"/>
        <w:gridCol w:w="1471"/>
        <w:gridCol w:w="1775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 в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14 - Опись лучших коров по хозяйству по легкости отела 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33"/>
        <w:gridCol w:w="2493"/>
        <w:gridCol w:w="1073"/>
        <w:gridCol w:w="1673"/>
        <w:gridCol w:w="1333"/>
        <w:gridCol w:w="1693"/>
        <w:gridCol w:w="1633"/>
        <w:gridCol w:w="14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овцеводстве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тонкорунного, полутонкорунного и мясо-сального направления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1"/>
        <w:gridCol w:w="11419"/>
      </w:tblGrid>
      <w:tr>
        <w:trPr>
          <w:trHeight w:val="285" w:hRule="atLeast"/>
        </w:trPr>
        <w:tc>
          <w:tcPr>
            <w:tcW w:w="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  <w:tc>
          <w:tcPr>
            <w:tcW w:w="11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племенного барана</w:t>
            </w:r>
          </w:p>
        </w:tc>
      </w:tr>
      <w:tr>
        <w:trPr>
          <w:trHeight w:val="300" w:hRule="atLeast"/>
        </w:trPr>
        <w:tc>
          <w:tcPr>
            <w:tcW w:w="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  <w:tc>
          <w:tcPr>
            <w:tcW w:w="11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племенной овцематки</w:t>
            </w:r>
          </w:p>
        </w:tc>
      </w:tr>
      <w:tr>
        <w:trPr>
          <w:trHeight w:val="285" w:hRule="atLeast"/>
        </w:trPr>
        <w:tc>
          <w:tcPr>
            <w:tcW w:w="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  <w:tc>
          <w:tcPr>
            <w:tcW w:w="11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осеменения (случки) и окота овцематок тонкорунных,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полутонкорунных и мясо-сальных пород</w:t>
            </w:r>
          </w:p>
        </w:tc>
      </w:tr>
      <w:tr>
        <w:trPr>
          <w:trHeight w:val="300" w:hRule="atLeast"/>
        </w:trPr>
        <w:tc>
          <w:tcPr>
            <w:tcW w:w="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  <w:tc>
          <w:tcPr>
            <w:tcW w:w="11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выращивания племенного молодняка овец тонкорунных,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полутонкорунных и мясо-сальных пород</w:t>
            </w:r>
          </w:p>
        </w:tc>
      </w:tr>
      <w:tr>
        <w:trPr>
          <w:trHeight w:val="300" w:hRule="atLeast"/>
        </w:trPr>
        <w:tc>
          <w:tcPr>
            <w:tcW w:w="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5 </w:t>
            </w:r>
          </w:p>
        </w:tc>
        <w:tc>
          <w:tcPr>
            <w:tcW w:w="11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индивидуальной бонитировки овец мясо-сальных пород</w:t>
            </w:r>
          </w:p>
        </w:tc>
      </w:tr>
      <w:tr>
        <w:trPr>
          <w:trHeight w:val="300" w:hRule="atLeast"/>
        </w:trPr>
        <w:tc>
          <w:tcPr>
            <w:tcW w:w="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5-1</w:t>
            </w:r>
          </w:p>
        </w:tc>
        <w:tc>
          <w:tcPr>
            <w:tcW w:w="11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индивидуальной бонитировки овец тонкорунных и полутонкорунных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</w:tr>
      <w:tr>
        <w:trPr>
          <w:trHeight w:val="285" w:hRule="atLeast"/>
        </w:trPr>
        <w:tc>
          <w:tcPr>
            <w:tcW w:w="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  <w:tc>
          <w:tcPr>
            <w:tcW w:w="11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ведомость результатов бонитировки тонкорунных, полутонкорунных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мясо-сальных овец</w:t>
            </w:r>
          </w:p>
        </w:tc>
      </w:tr>
      <w:tr>
        <w:trPr>
          <w:trHeight w:val="285" w:hRule="atLeast"/>
        </w:trPr>
        <w:tc>
          <w:tcPr>
            <w:tcW w:w="1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  <w:tc>
          <w:tcPr>
            <w:tcW w:w="11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 оценки баранов  по качеству потомства</w:t>
            </w: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36"/>
        <w:gridCol w:w="4804"/>
        <w:gridCol w:w="5340"/>
      </w:tblGrid>
      <w:tr>
        <w:trPr>
          <w:trHeight w:val="30" w:hRule="atLeast"/>
        </w:trPr>
        <w:tc>
          <w:tcPr>
            <w:tcW w:w="2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барана</w:t>
            </w:r>
          </w:p>
        </w:tc>
        <w:tc>
          <w:tcPr>
            <w:tcW w:w="4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правом 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левом 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  <w:tc>
          <w:tcPr>
            <w:tcW w:w="5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 в ПК под № __________Дата____________20___год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Зоотеник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 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Порода_________________породность____________Дата рождения__________________20_____год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Кому принадлежит___________________________________________________________________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(наименование хозяйства,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Место рождения_____________________________________________________________________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(наименование хозяйства,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поступления в хозяйство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579"/>
        <w:gridCol w:w="401"/>
        <w:gridCol w:w="2390"/>
        <w:gridCol w:w="777"/>
        <w:gridCol w:w="1207"/>
        <w:gridCol w:w="846"/>
        <w:gridCol w:w="788"/>
        <w:gridCol w:w="904"/>
        <w:gridCol w:w="928"/>
        <w:gridCol w:w="947"/>
        <w:gridCol w:w="923"/>
        <w:gridCol w:w="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барана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предков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Предки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93"/>
        <w:gridCol w:w="1153"/>
        <w:gridCol w:w="1853"/>
        <w:gridCol w:w="165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барана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875"/>
        <w:gridCol w:w="1571"/>
        <w:gridCol w:w="1445"/>
        <w:gridCol w:w="570"/>
        <w:gridCol w:w="1757"/>
        <w:gridCol w:w="943"/>
        <w:gridCol w:w="1316"/>
        <w:gridCol w:w="1351"/>
        <w:gridCol w:w="655"/>
        <w:gridCol w:w="9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Костяк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754"/>
        <w:gridCol w:w="944"/>
        <w:gridCol w:w="1349"/>
        <w:gridCol w:w="1079"/>
        <w:gridCol w:w="1079"/>
        <w:gridCol w:w="1349"/>
        <w:gridCol w:w="1214"/>
        <w:gridCol w:w="1215"/>
        <w:gridCol w:w="946"/>
      </w:tblGrid>
      <w:tr>
        <w:trPr>
          <w:trHeight w:val="1455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(сантиметр)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дюка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</w:tr>
      <w:tr>
        <w:trPr>
          <w:trHeight w:val="24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чистой шерсти____________килограмм.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основании какого документа установлен выход шерсти_______№______дата______20_____год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Награды на выставках 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53"/>
        <w:gridCol w:w="1073"/>
        <w:gridCol w:w="1933"/>
        <w:gridCol w:w="1933"/>
        <w:gridCol w:w="933"/>
        <w:gridCol w:w="933"/>
        <w:gridCol w:w="1273"/>
        <w:gridCol w:w="181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 служба барана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барана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 (голов)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094"/>
        <w:gridCol w:w="849"/>
        <w:gridCol w:w="1724"/>
        <w:gridCol w:w="2866"/>
        <w:gridCol w:w="2010"/>
        <w:gridCol w:w="20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приплода при отбивке от маток (колич.)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и п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отличных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хороших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ворительных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ворительных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приплода при бонитировке в годичном (1,5-летнем) возрасте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163"/>
        <w:gridCol w:w="727"/>
        <w:gridCol w:w="1164"/>
        <w:gridCol w:w="727"/>
        <w:gridCol w:w="1202"/>
        <w:gridCol w:w="727"/>
        <w:gridCol w:w="1164"/>
        <w:gridCol w:w="709"/>
        <w:gridCol w:w="1247"/>
        <w:gridCol w:w="715"/>
        <w:gridCol w:w="582"/>
        <w:gridCol w:w="601"/>
        <w:gridCol w:w="924"/>
      </w:tblGrid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 по типу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(Н)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(Ш)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3393"/>
        <w:gridCol w:w="269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 килограмм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настриг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 килограмм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отметки________ Карточку проверил "__"_________20 год__________________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              (должность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 Карточку проверил "__"_________20 год__________________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              (должность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 Карточку проверил "__"_________20 год__________________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(должность и подпись)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племенной овцематки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номер: на правом ухе (бирка)_________________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левом ухе (татуировка)_____________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Порода________Породность______ Дата рождения________20___год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Место рождения______________________________________________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родился________Кому принадлежит______________________________________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(наименование хозяйства,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поступления в хозяйство____________________________________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Дата и причина выбытия__________________________________________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703"/>
        <w:gridCol w:w="506"/>
        <w:gridCol w:w="2634"/>
        <w:gridCol w:w="937"/>
        <w:gridCol w:w="1448"/>
        <w:gridCol w:w="1000"/>
        <w:gridCol w:w="928"/>
        <w:gridCol w:w="1069"/>
        <w:gridCol w:w="1081"/>
        <w:gridCol w:w="1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матки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предков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ПК_________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Предки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ПК_________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ПК_________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ПК_________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93"/>
        <w:gridCol w:w="1153"/>
        <w:gridCol w:w="1853"/>
        <w:gridCol w:w="165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барана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47"/>
        <w:gridCol w:w="1064"/>
        <w:gridCol w:w="1382"/>
        <w:gridCol w:w="530"/>
        <w:gridCol w:w="896"/>
        <w:gridCol w:w="925"/>
        <w:gridCol w:w="838"/>
        <w:gridCol w:w="1093"/>
        <w:gridCol w:w="1203"/>
        <w:gridCol w:w="1151"/>
        <w:gridCol w:w="132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тировки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животного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853"/>
        <w:gridCol w:w="1793"/>
        <w:gridCol w:w="1733"/>
        <w:gridCol w:w="1433"/>
        <w:gridCol w:w="1073"/>
        <w:gridCol w:w="149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костяк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животного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бонитера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мытой шерсти____________________килограмм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основе какого документа установлен процент выхода мытой шерсти_____________________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2035"/>
        <w:gridCol w:w="927"/>
        <w:gridCol w:w="878"/>
        <w:gridCol w:w="1286"/>
        <w:gridCol w:w="2297"/>
        <w:gridCol w:w="1156"/>
        <w:gridCol w:w="1025"/>
        <w:gridCol w:w="1234"/>
        <w:gridCol w:w="1316"/>
      </w:tblGrid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Осеменена бараном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(баранчик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ярка)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(1,5 лет)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953"/>
        <w:gridCol w:w="1753"/>
        <w:gridCol w:w="1913"/>
        <w:gridCol w:w="2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приплода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отбивке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(1,5-летнем)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отметки________ Карточку проверил "__"_________20 год__________________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              (должность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 Карточку проверил "__"_________20 год__________________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              (должность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 Карточку проверил "__"_________20 год__________________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(должность и подпись)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20"/>
      </w:tblGrid>
      <w:tr>
        <w:trPr>
          <w:trHeight w:val="30" w:hRule="atLeast"/>
        </w:trPr>
        <w:tc>
          <w:tcPr>
            <w:tcW w:w="8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0" w:hRule="atLeast"/>
        </w:trPr>
        <w:tc>
          <w:tcPr>
            <w:tcW w:w="8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</w:tr>
      <w:tr>
        <w:trPr>
          <w:trHeight w:val="30" w:hRule="atLeast"/>
        </w:trPr>
        <w:tc>
          <w:tcPr>
            <w:tcW w:w="8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осеменения (случки) и окота овцематок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тонкорунных, полутонкорунных и мясо-сальных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20___-20___годы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0"/>
        <w:gridCol w:w="7900"/>
      </w:tblGrid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отары</w:t>
            </w:r>
          </w:p>
        </w:tc>
        <w:tc>
          <w:tcPr>
            <w:tcW w:w="7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7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940"/>
        <w:gridCol w:w="1068"/>
        <w:gridCol w:w="1126"/>
        <w:gridCol w:w="1945"/>
        <w:gridCol w:w="702"/>
        <w:gridCol w:w="1197"/>
        <w:gridCol w:w="999"/>
        <w:gridCol w:w="632"/>
        <w:gridCol w:w="1165"/>
        <w:gridCol w:w="953"/>
        <w:gridCol w:w="953"/>
        <w:gridCol w:w="897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матки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назначенного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 при рождении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отбивке от маток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(бирка)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(татуи-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</w:tblGrid>
      <w:tr>
        <w:trPr>
          <w:trHeight w:val="27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27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</w:tr>
      <w:tr>
        <w:trPr>
          <w:trHeight w:val="30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</w:tr>
    </w:tbl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выращивания племенного молодняка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тонкорунных, полутонкорунных и мясо-сальных пород на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0"/>
        <w:gridCol w:w="7900"/>
      </w:tblGrid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отары</w:t>
            </w:r>
          </w:p>
        </w:tc>
        <w:tc>
          <w:tcPr>
            <w:tcW w:w="7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7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253"/>
        <w:gridCol w:w="1413"/>
        <w:gridCol w:w="1153"/>
        <w:gridCol w:w="1553"/>
        <w:gridCol w:w="953"/>
        <w:gridCol w:w="1593"/>
        <w:gridCol w:w="1773"/>
        <w:gridCol w:w="173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(бирка)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(татуи-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числе скольких родился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706"/>
        <w:gridCol w:w="1551"/>
        <w:gridCol w:w="1489"/>
        <w:gridCol w:w="1443"/>
        <w:gridCol w:w="823"/>
        <w:gridCol w:w="1149"/>
        <w:gridCol w:w="947"/>
        <w:gridCol w:w="3412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обывке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1-1,5 лет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бонитировки, стрижки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взвешивания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отары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баранчиков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немытой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 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индивидуальной бонитировки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мясо-сальных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20____год 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7"/>
        <w:gridCol w:w="6893"/>
      </w:tblGrid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Отара №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чабан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бонитировки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Бонитировку провел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бонитировочного ключа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Н, М, Ш – тип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 – густота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 – длина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Г, ПГ – вид и класс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– уравненность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 – наличие цветных волокон в руне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Бел., сс, цв св, с, ч, пр – цвет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 – наличие мертвых и сухих волокон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– конституция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22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экстерьер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 – общая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КБП, КСП, КБСП, КБСВ, КМП, КСЗ – форма и размер курдюка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146"/>
        <w:gridCol w:w="1389"/>
        <w:gridCol w:w="1389"/>
        <w:gridCol w:w="1389"/>
        <w:gridCol w:w="4236"/>
        <w:gridCol w:w="1618"/>
        <w:gridCol w:w="1375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отца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матери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Д Г У ЦВ 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 К 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Д Г У ЦВ 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 К 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Д Г У ЦВ 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 К 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5-1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        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индивидуальной бонитировки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тонкорунных и полутонкорунных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7"/>
        <w:gridCol w:w="6893"/>
      </w:tblGrid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Отара №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чабан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бонитировки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5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Бонитировку провел</w:t>
            </w:r>
          </w:p>
        </w:tc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бонитировочного ключа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– тип (ОТ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 – тип (ОПТ)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 - густота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 -  длина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- извитость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- уравненность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 - жиропот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– конституция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22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  экстерьер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 – общая оценка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204"/>
        <w:gridCol w:w="1222"/>
        <w:gridCol w:w="1273"/>
        <w:gridCol w:w="1307"/>
        <w:gridCol w:w="3272"/>
        <w:gridCol w:w="1375"/>
        <w:gridCol w:w="1375"/>
        <w:gridCol w:w="1495"/>
      </w:tblGrid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отца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матери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 Д И У Ж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 Д И У Ж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 Д И У Ж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622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80"/>
        <w:gridCol w:w="7200"/>
      </w:tblGrid>
      <w:tr>
        <w:trPr>
          <w:trHeight w:val="30" w:hRule="atLeast"/>
        </w:trPr>
        <w:tc>
          <w:tcPr>
            <w:tcW w:w="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7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7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7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Сводная ведомость результатов бонитировки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тонкорунных, полутонкорунных и мясо-сальных пород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0"/>
        <w:gridCol w:w="8580"/>
      </w:tblGrid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отары</w:t>
            </w:r>
          </w:p>
        </w:tc>
        <w:tc>
          <w:tcPr>
            <w:tcW w:w="8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</w:tc>
      </w:tr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8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</w:tc>
      </w:tr>
      <w:tr>
        <w:trPr>
          <w:trHeight w:val="30" w:hRule="atLeast"/>
        </w:trPr>
        <w:tc>
          <w:tcPr>
            <w:tcW w:w="2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</w:p>
        </w:tc>
      </w:tr>
    </w:tbl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КРАТКИЕ УКАЗАНИЯ ПО ЗАПОЛНЕНИЮ ВЕДОМОСТИ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ежегодно во всех овцеводческих хозяйствах. На основе материалов бонитировки производится зоотехнический анализ стада и продуктивности овец (живой массы, настрига шерсти). Бонитировка проводится по действующей инструкции. При наличии в хозяйстве двух или более пород овец материал обрабатывается отдельно по каждой породе.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1. При вычислении удельного веса животных отдельных классов валухи и брак не учитываются.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2. Показатели по живой массе элитных и первоклассных животных заполняются на основе данных индивидуального учета, по классному стаду – на основе выборочного взвешивания. Средний настриг немытой шерсти на одну голову элитных и первоклассных животных определяется на основе данных индивидуального учета. По овцам низших классов и по овцам, не бонитированным индивидуально, средний настриг на 1 голову определяется по данным поотарного учета настрига шерсти.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3. Таблица разрабатывается на основании данных индивидуальной бонитировки. Средний годовой настриг мытой шерсти на 1 голову определяется по проценту выхода чистого волокна. В примечании указать, на основании каких материалов установлен выход мытой шерсти.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4. В таблицу записываются характеристики 20 маток и 20 ярок-годовиков, лучших в хозяйстве по продуктивности, шерстным качествам и экстерьеру. Запись характеристик указанного количества овец обязательна вне зависимости от качества стада овец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5. В таблицу записываются характеристики баранов в следующем порядке: 1) основных баранов для искусственного осеменения; 2) резервных баранов для искусственного осеменения; 3) баранов для ручной случки; 4) баранов-годовиков для искусственного осеменения; 5) баранов-годовиков, выделенных для ремонта состава производителей; 6) баранов-годовиков для ручной случки.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 «____»_____________20___год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 нижеподписавшиеся: руководитель               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зоотехник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зоотехник-селекционер                                   бонитер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         бонитировки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овец пробонитировано голов с отнесением их в следующие классы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198"/>
        <w:gridCol w:w="799"/>
        <w:gridCol w:w="583"/>
        <w:gridCol w:w="1065"/>
        <w:gridCol w:w="932"/>
        <w:gridCol w:w="848"/>
        <w:gridCol w:w="899"/>
        <w:gridCol w:w="501"/>
        <w:gridCol w:w="573"/>
        <w:gridCol w:w="756"/>
        <w:gridCol w:w="922"/>
        <w:gridCol w:w="1271"/>
        <w:gridCol w:w="1819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отару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тировано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83"/>
        <w:gridCol w:w="1506"/>
        <w:gridCol w:w="4821"/>
        <w:gridCol w:w="1770"/>
      </w:tblGrid>
      <w:tr>
        <w:trPr>
          <w:trHeight w:val="30" w:hRule="atLeast"/>
        </w:trPr>
        <w:tc>
          <w:tcPr>
            <w:tcW w:w="4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пробонитировано: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Непробонитированным осталось:</w:t>
            </w:r>
          </w:p>
        </w:tc>
        <w:tc>
          <w:tcPr>
            <w:tcW w:w="1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</w:tr>
      <w:tr>
        <w:trPr>
          <w:trHeight w:val="30" w:hRule="atLeast"/>
        </w:trPr>
        <w:tc>
          <w:tcPr>
            <w:tcW w:w="4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индивидуально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баранов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</w:t>
            </w:r>
          </w:p>
        </w:tc>
        <w:tc>
          <w:tcPr>
            <w:tcW w:w="1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баранов-годовиков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баранов-годовиков</w:t>
            </w:r>
          </w:p>
        </w:tc>
        <w:tc>
          <w:tcPr>
            <w:tcW w:w="1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маток класса элита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</w:p>
        </w:tc>
        <w:tc>
          <w:tcPr>
            <w:tcW w:w="1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маток  1 класса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ярок-годовиков</w:t>
            </w:r>
          </w:p>
        </w:tc>
        <w:tc>
          <w:tcPr>
            <w:tcW w:w="1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ярок-годовиков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Непробонитировано по причине</w:t>
            </w:r>
          </w:p>
        </w:tc>
        <w:tc>
          <w:tcPr>
            <w:tcW w:w="1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41"/>
        <w:gridCol w:w="1887"/>
        <w:gridCol w:w="3638"/>
        <w:gridCol w:w="2094"/>
        <w:gridCol w:w="2220"/>
      </w:tblGrid>
      <w:tr>
        <w:trPr>
          <w:trHeight w:val="30" w:hRule="atLeast"/>
        </w:trPr>
        <w:tc>
          <w:tcPr>
            <w:tcW w:w="324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Опеределены для случки</w:t>
            </w:r>
          </w:p>
        </w:tc>
        <w:tc>
          <w:tcPr>
            <w:tcW w:w="18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голов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случка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вольная случка</w:t>
            </w:r>
          </w:p>
        </w:tc>
      </w:tr>
      <w:tr>
        <w:trPr>
          <w:trHeight w:val="30" w:hRule="atLeast"/>
        </w:trPr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баранов</w:t>
            </w:r>
          </w:p>
        </w:tc>
        <w:tc>
          <w:tcPr>
            <w:tcW w:w="1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основные</w:t>
            </w:r>
          </w:p>
        </w:tc>
        <w:tc>
          <w:tcPr>
            <w:tcW w:w="1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баранов</w:t>
            </w:r>
          </w:p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резервные</w:t>
            </w:r>
          </w:p>
        </w:tc>
        <w:tc>
          <w:tcPr>
            <w:tcW w:w="1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баранов</w:t>
            </w:r>
          </w:p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ремонтные</w:t>
            </w:r>
          </w:p>
        </w:tc>
        <w:tc>
          <w:tcPr>
            <w:tcW w:w="1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годовиков</w:t>
            </w:r>
          </w:p>
        </w:tc>
        <w:tc>
          <w:tcPr>
            <w:tcW w:w="3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8"/>
        <w:gridCol w:w="3287"/>
        <w:gridCol w:w="2935"/>
        <w:gridCol w:w="2660"/>
      </w:tblGrid>
      <w:tr>
        <w:trPr>
          <w:trHeight w:val="30" w:hRule="atLeast"/>
        </w:trPr>
        <w:tc>
          <w:tcPr>
            <w:tcW w:w="419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Определены к продаже</w:t>
            </w:r>
          </w:p>
        </w:tc>
        <w:tc>
          <w:tcPr>
            <w:tcW w:w="32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голов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баранов</w:t>
            </w:r>
          </w:p>
        </w:tc>
        <w:tc>
          <w:tcPr>
            <w:tcW w:w="2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баранов-годовиков</w:t>
            </w:r>
          </w:p>
        </w:tc>
        <w:tc>
          <w:tcPr>
            <w:tcW w:w="2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Пробонитированные овцы намечены выщипами согласно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бонитировке.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предназначенные к продаже бараны индивидуально пробонитированы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                        Зоотехник-селекционер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зоотехник                             Бонитер (классификатор)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Замечания бонитера по бонитировке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подготовленность стада к бонитировке, состояние мечения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замечания по общему состоянию стада – положительные, отрицательные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предложения по улучшению племенной работы, лучшему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сохранению поголовья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Ведомость породного и классного состава стада овец по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20___год и прошлых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999"/>
        <w:gridCol w:w="1914"/>
        <w:gridCol w:w="1593"/>
        <w:gridCol w:w="1053"/>
        <w:gridCol w:w="641"/>
        <w:gridCol w:w="961"/>
        <w:gridCol w:w="672"/>
        <w:gridCol w:w="914"/>
        <w:gridCol w:w="790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пород и групп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овец,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1.1.20___год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Бараны-производители старше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для стада своего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 и резервные)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пробонитированные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году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Бараны-годовики отобранные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стада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Бараны-годовики для продажи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 взрослые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пробонитированные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году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Ярки-годовики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валухи 1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и бараны-непроизводители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622"/>
        <w:gridCol w:w="825"/>
        <w:gridCol w:w="669"/>
        <w:gridCol w:w="825"/>
        <w:gridCol w:w="670"/>
        <w:gridCol w:w="1262"/>
        <w:gridCol w:w="1324"/>
        <w:gridCol w:w="2415"/>
        <w:gridCol w:w="1869"/>
        <w:gridCol w:w="17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Непробонитированные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наличия овец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записано в ПК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в ПК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Характеристика баранов и маток по живому весу и настригу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Бараны и матки по данным 20___год весеннего и осеннего взвешивания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стрижки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695"/>
        <w:gridCol w:w="1369"/>
        <w:gridCol w:w="718"/>
        <w:gridCol w:w="931"/>
        <w:gridCol w:w="704"/>
        <w:gridCol w:w="1385"/>
        <w:gridCol w:w="704"/>
        <w:gridCol w:w="704"/>
        <w:gridCol w:w="743"/>
        <w:gridCol w:w="1395"/>
        <w:gridCol w:w="714"/>
        <w:gridCol w:w="743"/>
        <w:gridCol w:w="785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производители 2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Бараны-годовики, отобранные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ремонта своего стада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Бараны-годовики для продажи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стрижки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стрижки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стрижки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 гол,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Острижено,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головы,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366"/>
        <w:gridCol w:w="820"/>
        <w:gridCol w:w="1130"/>
        <w:gridCol w:w="1130"/>
        <w:gridCol w:w="821"/>
        <w:gridCol w:w="2334"/>
        <w:gridCol w:w="838"/>
        <w:gridCol w:w="1096"/>
        <w:gridCol w:w="1130"/>
        <w:gridCol w:w="872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Овцематки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Ярки-годовики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стрижки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стрижки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Матки весной во время стрижки на взвешиваются, а живой вес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показывается по данным осеннего взвешивания за прошлый год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Характеристика стада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данным индивидуальной бонитировки текущего года и прошлых лет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115"/>
        <w:gridCol w:w="1753"/>
        <w:gridCol w:w="617"/>
        <w:gridCol w:w="570"/>
        <w:gridCol w:w="478"/>
        <w:gridCol w:w="684"/>
        <w:gridCol w:w="760"/>
        <w:gridCol w:w="498"/>
        <w:gridCol w:w="713"/>
        <w:gridCol w:w="498"/>
        <w:gridCol w:w="713"/>
        <w:gridCol w:w="467"/>
        <w:gridCol w:w="760"/>
        <w:gridCol w:w="467"/>
        <w:gridCol w:w="621"/>
        <w:gridCol w:w="746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животных с длиной шерсти, сантиметр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стада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Баранчики-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стада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Бараны-годовики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Матки-взрослые: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Ярки-годовики: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03"/>
        <w:gridCol w:w="466"/>
        <w:gridCol w:w="589"/>
        <w:gridCol w:w="512"/>
        <w:gridCol w:w="589"/>
        <w:gridCol w:w="481"/>
        <w:gridCol w:w="1034"/>
        <w:gridCol w:w="466"/>
        <w:gridCol w:w="435"/>
        <w:gridCol w:w="466"/>
        <w:gridCol w:w="466"/>
        <w:gridCol w:w="451"/>
        <w:gridCol w:w="466"/>
        <w:gridCol w:w="974"/>
        <w:gridCol w:w="866"/>
        <w:gridCol w:w="512"/>
        <w:gridCol w:w="512"/>
        <w:gridCol w:w="482"/>
        <w:gridCol w:w="528"/>
        <w:gridCol w:w="651"/>
        <w:gridCol w:w="898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шерстью вруне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животных с тониной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шерсти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брадфордской классификации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М+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У+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выше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Характеристика овцематок и ярок-рекордисток записываются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характеристики 20 маток и 20 ярок-годовиков, самых лучших в хозяйстве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продуктивности и экстерьеру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258"/>
        <w:gridCol w:w="1332"/>
        <w:gridCol w:w="2226"/>
        <w:gridCol w:w="1240"/>
        <w:gridCol w:w="1631"/>
        <w:gridCol w:w="1705"/>
        <w:gridCol w:w="1575"/>
      </w:tblGrid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№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879"/>
        <w:gridCol w:w="1210"/>
        <w:gridCol w:w="1071"/>
        <w:gridCol w:w="844"/>
        <w:gridCol w:w="1664"/>
        <w:gridCol w:w="1350"/>
        <w:gridCol w:w="1699"/>
        <w:gridCol w:w="1403"/>
        <w:gridCol w:w="182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немытой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мытой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немытой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мытой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баранов-производителей и баранов-годовиков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ремонта своего стада. В характеристику заносятся бараны: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и резервные производители 2-лет и старше, годовики,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отобранные для ремонта основных производителей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831"/>
        <w:gridCol w:w="1048"/>
        <w:gridCol w:w="1789"/>
        <w:gridCol w:w="758"/>
        <w:gridCol w:w="817"/>
        <w:gridCol w:w="1223"/>
        <w:gridCol w:w="1063"/>
        <w:gridCol w:w="1078"/>
        <w:gridCol w:w="809"/>
        <w:gridCol w:w="969"/>
        <w:gridCol w:w="969"/>
        <w:gridCol w:w="737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барана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барана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немытой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мытой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стрижки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немытой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мытой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693"/>
        <w:gridCol w:w="2433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барана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за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9"/>
        <w:gridCol w:w="2670"/>
        <w:gridCol w:w="1713"/>
        <w:gridCol w:w="1492"/>
        <w:gridCol w:w="1478"/>
        <w:gridCol w:w="1448"/>
        <w:gridCol w:w="1610"/>
      </w:tblGrid>
      <w:tr>
        <w:trPr>
          <w:trHeight w:val="30" w:hRule="atLeast"/>
        </w:trPr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последней бонитировки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заключение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 по потомству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барана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барана на маток-заполняется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случки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маток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отары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маток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маток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Календарный план племенной работы на 20___год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141"/>
        <w:gridCol w:w="767"/>
        <w:gridCol w:w="1018"/>
        <w:gridCol w:w="871"/>
        <w:gridCol w:w="979"/>
        <w:gridCol w:w="2067"/>
        <w:gridCol w:w="1123"/>
        <w:gridCol w:w="1432"/>
        <w:gridCol w:w="1645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Порядк.№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ягнят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случки и ягнения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отбивке - голов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(весной и осенью)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- голов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маток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стада, отбор 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образцов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стрижки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спермы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случке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 - голов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 данных 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- голов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подбора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ПК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голов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 рун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случки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 на маток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случки)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случки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и др.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позапрошлого года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- голов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продажи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Календарный план племенной работы составляется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предстоящий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Бонитер (классификатор)_______________________________________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 подпись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Ветеринарный врач_____________________________________________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 подпись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      подпись      дата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7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оценки баранов по качеству потомства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624"/>
        <w:gridCol w:w="843"/>
        <w:gridCol w:w="1104"/>
        <w:gridCol w:w="895"/>
        <w:gridCol w:w="1086"/>
        <w:gridCol w:w="860"/>
        <w:gridCol w:w="1133"/>
        <w:gridCol w:w="895"/>
        <w:gridCol w:w="1087"/>
        <w:gridCol w:w="930"/>
        <w:gridCol w:w="11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баранов, находящихся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потомства</w:t>
            </w:r>
          </w:p>
        </w:tc>
      </w:tr>
      <w:tr>
        <w:trPr>
          <w:trHeight w:val="30" w:hRule="atLeast"/>
        </w:trPr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барана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421"/>
        <w:gridCol w:w="1113"/>
        <w:gridCol w:w="1641"/>
        <w:gridCol w:w="1091"/>
        <w:gridCol w:w="1641"/>
        <w:gridCol w:w="2257"/>
        <w:gridCol w:w="1598"/>
        <w:gridCol w:w="2061"/>
      </w:tblGrid>
      <w:tr>
        <w:trPr>
          <w:trHeight w:val="6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потомства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</w:t>
            </w:r>
          </w:p>
        </w:tc>
      </w:tr>
      <w:tr>
        <w:trPr>
          <w:trHeight w:val="315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поярка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в возрасте 7 месяцев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уд.вес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ягнят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 </w:t>
      </w:r>
    </w:p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 Формы учета племенной продукции (материала)</w:t>
      </w:r>
      <w:r>
        <w:br/>
      </w:r>
      <w:r>
        <w:rPr>
          <w:rFonts w:ascii="Times New Roman"/>
          <w:b/>
          <w:i w:val="false"/>
          <w:color w:val="000000"/>
        </w:rPr>
        <w:t>
в коневодстве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6"/>
        <w:gridCol w:w="11504"/>
      </w:tblGrid>
      <w:tr>
        <w:trPr>
          <w:trHeight w:val="285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племенного жеребца местной породы</w:t>
            </w:r>
          </w:p>
        </w:tc>
      </w:tr>
      <w:tr>
        <w:trPr>
          <w:trHeight w:val="300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племенной кобылы местной породы</w:t>
            </w:r>
          </w:p>
        </w:tc>
      </w:tr>
      <w:tr>
        <w:trPr>
          <w:trHeight w:val="285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Косячная ведомость</w:t>
            </w:r>
          </w:p>
        </w:tc>
      </w:tr>
      <w:tr>
        <w:trPr>
          <w:trHeight w:val="300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молочной продуктивности кобыл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0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Сводная ведомость учета случки и выжеребки</w:t>
            </w:r>
          </w:p>
        </w:tc>
      </w:tr>
      <w:tr>
        <w:trPr>
          <w:trHeight w:val="285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таврения молодняка</w:t>
            </w:r>
          </w:p>
        </w:tc>
      </w:tr>
      <w:tr>
        <w:trPr>
          <w:trHeight w:val="285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Сводная ведомость результатов бонитировки лошадей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</w:tr>
      <w:tr>
        <w:trPr>
          <w:trHeight w:val="285" w:hRule="atLeast"/>
        </w:trPr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 результатов бонитировки племенных лошадей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</w:tr>
    </w:tbl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7"/>
        <w:gridCol w:w="4099"/>
        <w:gridCol w:w="3504"/>
      </w:tblGrid>
      <w:tr>
        <w:trPr>
          <w:trHeight w:val="285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жеребца местной породы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1666"/>
        <w:gridCol w:w="1513"/>
        <w:gridCol w:w="1709"/>
        <w:gridCol w:w="927"/>
        <w:gridCol w:w="1144"/>
        <w:gridCol w:w="1949"/>
        <w:gridCol w:w="2385"/>
      </w:tblGrid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принадлежит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ПКЖ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(кровность)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477"/>
        <w:gridCol w:w="2045"/>
        <w:gridCol w:w="1521"/>
        <w:gridCol w:w="1848"/>
        <w:gridCol w:w="1565"/>
        <w:gridCol w:w="2023"/>
        <w:gridCol w:w="1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 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(кровность)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 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(кровность)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родный тип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родный тип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2476"/>
        <w:gridCol w:w="2368"/>
        <w:gridCol w:w="2671"/>
        <w:gridCol w:w="2672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2493"/>
        <w:gridCol w:w="1997"/>
        <w:gridCol w:w="2169"/>
        <w:gridCol w:w="2105"/>
        <w:gridCol w:w="1458"/>
        <w:gridCol w:w="2667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случки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косяке,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заребляемости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ожеребилось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прохолостело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абортировало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445"/>
        <w:gridCol w:w="1467"/>
        <w:gridCol w:w="1355"/>
        <w:gridCol w:w="1400"/>
        <w:gridCol w:w="1311"/>
        <w:gridCol w:w="1445"/>
        <w:gridCol w:w="1356"/>
        <w:gridCol w:w="1445"/>
        <w:gridCol w:w="131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приплода по бонитировке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до оценки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экстерьера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288"/>
        <w:gridCol w:w="2871"/>
        <w:gridCol w:w="1354"/>
        <w:gridCol w:w="2893"/>
        <w:gridCol w:w="1113"/>
        <w:gridCol w:w="2849"/>
        <w:gridCol w:w="1202"/>
      </w:tblGrid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малая.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большая, пропор-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 малая.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развитым 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ровым гребнем,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мускулистая,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длинная, средняя,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короткая*;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развитым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жировым гребнем,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мускулистая,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длинная, средняя,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короткая*;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развитым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жировым гребнем,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мускулистая,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длинная, средняя,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короткая*;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 узкая;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 узкая;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 узкая;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прямая, мягкая,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выпуклая;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прямая, мягкая,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выпуклая;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прямая, мягкая,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выпуклая;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ровная, запавшая,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карпообразная;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запавшая,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карпообразная;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запавшая,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карпообразная;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раздвоенный,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округлый, оваль-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ный, крышеобраз-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длинный, 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короткий*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раздвоенный,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крышеобразный;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короткий*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раздвоенный,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крышеобразный;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короткий*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развита,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развита;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развита,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развита;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развита,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 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развита;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чашевидное,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округлое, козье;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чашевидное,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округлое, козье;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чашевидное,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округлое, козье;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дефектные;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дефектные;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дефектные;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размет, косола-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пость, торцовые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бабки, брокдаун,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козинец, жабки,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 бабки,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саблистость,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курба, шпат,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накостники;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копыта: нормаль-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с трещина-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 деформиро-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ванные.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размет, косола-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пость,торцовые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бабки, брокдаун,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козинец, жабки,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 бабки,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саблистость,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курба, шпат,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накостники;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копыта: нормаль-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с трещина-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 деформиро-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размет, косола-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пость,торцовые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бабки, брокдаун,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козинец, жабки,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 бабки,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саблистость,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курба, шпат,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накостники;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копыта: нормаль-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с трещина-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 деформиро-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695"/>
        <w:gridCol w:w="1542"/>
        <w:gridCol w:w="1936"/>
        <w:gridCol w:w="1455"/>
        <w:gridCol w:w="1674"/>
        <w:gridCol w:w="1805"/>
        <w:gridCol w:w="2265"/>
      </w:tblGrid>
      <w:tr>
        <w:trPr>
          <w:trHeight w:val="3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Промеры, сантиметр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холке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1913"/>
        <w:gridCol w:w="1957"/>
        <w:gridCol w:w="2130"/>
        <w:gridCol w:w="2432"/>
        <w:gridCol w:w="2346"/>
        <w:gridCol w:w="17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Бонитировка, баллы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генотип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817"/>
        <w:gridCol w:w="1152"/>
        <w:gridCol w:w="1889"/>
        <w:gridCol w:w="862"/>
        <w:gridCol w:w="1130"/>
        <w:gridCol w:w="1867"/>
        <w:gridCol w:w="684"/>
        <w:gridCol w:w="1376"/>
        <w:gridCol w:w="1846"/>
      </w:tblGrid>
      <w:tr>
        <w:trPr>
          <w:trHeight w:val="30" w:hRule="atLeast"/>
        </w:trPr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1-ю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2-ю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разборчиво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1538"/>
        <w:gridCol w:w="1472"/>
        <w:gridCol w:w="1428"/>
        <w:gridCol w:w="1781"/>
        <w:gridCol w:w="1472"/>
        <w:gridCol w:w="1362"/>
        <w:gridCol w:w="1097"/>
        <w:gridCol w:w="1695"/>
      </w:tblGrid>
      <w:tr>
        <w:trPr>
          <w:trHeight w:val="75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проверил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</w:tbl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9"/>
        <w:gridCol w:w="3627"/>
        <w:gridCol w:w="3504"/>
      </w:tblGrid>
      <w:tr>
        <w:trPr>
          <w:trHeight w:val="285" w:hRule="atLeast"/>
        </w:trPr>
        <w:tc>
          <w:tcPr>
            <w:tcW w:w="6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племенной кобылы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местной породы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322"/>
        <w:gridCol w:w="1344"/>
        <w:gridCol w:w="1518"/>
        <w:gridCol w:w="1322"/>
        <w:gridCol w:w="1409"/>
        <w:gridCol w:w="2348"/>
        <w:gridCol w:w="2523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принадлежит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ПКЖ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(кровность)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тип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1169"/>
        <w:gridCol w:w="2063"/>
        <w:gridCol w:w="1126"/>
        <w:gridCol w:w="2325"/>
        <w:gridCol w:w="1148"/>
        <w:gridCol w:w="2828"/>
        <w:gridCol w:w="1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 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(кровность)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(кровность)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родный тип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4"/>
        <w:gridCol w:w="2420"/>
        <w:gridCol w:w="2357"/>
        <w:gridCol w:w="2695"/>
        <w:gridCol w:w="2674"/>
      </w:tblGrid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225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390"/>
        <w:gridCol w:w="2434"/>
        <w:gridCol w:w="1235"/>
        <w:gridCol w:w="1475"/>
        <w:gridCol w:w="1955"/>
        <w:gridCol w:w="1737"/>
        <w:gridCol w:w="17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Племенное использование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выжеребки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счету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2476"/>
        <w:gridCol w:w="2947"/>
        <w:gridCol w:w="2305"/>
        <w:gridCol w:w="2220"/>
        <w:gridCol w:w="20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Племенное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жеребенка,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2 месяца лактации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и оценка экстерьера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220"/>
        <w:gridCol w:w="2954"/>
        <w:gridCol w:w="1133"/>
        <w:gridCol w:w="2888"/>
        <w:gridCol w:w="1133"/>
        <w:gridCol w:w="3086"/>
        <w:gridCol w:w="1156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1-ая бонитировка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2-ая бонитировка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3-ья бонитировка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большая, пропор-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Большая, пропор-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Большая, пропор-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развитым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жировым гребнем,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мускулистая,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короткая*;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развитым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жировым гребнем,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мускулистая,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короткая*;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развитым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жировым гребнем,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мускулистая,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длинная, средняя,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короткая*;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 узкая;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 узкая;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средняя, узкая;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прямая, мягкая,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выпуклая;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прямая, мягкая,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выпуклая;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прямая, мягкая,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выпуклая;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запавшая,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карпообразная;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запавшая,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карпообразная;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ровная, запавшая,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карпообразная;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раздвоенный,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крышеобразный;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короткий*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раздвоенный,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крышеобразный;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короткий*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раздвоенный,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крышеобразный;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длинный, 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короткий*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развита,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 удовле-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творительно,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развита;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развита,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 удовле-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творительно,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развита;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развита,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 удовле-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творительно,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развита;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чашевидное,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округлое, козье;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чашевидное,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округлое, козье;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чашевидное,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округлое, козье;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дефектные;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дефектные;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дефектные;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размет, косола-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пость, торцовые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бабки, брокдаун,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козинец, жабки,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 бабки,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саблистость,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курба, шпат,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накостники;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копыта: нормаль-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с трещина-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 деформиро-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размет, косола-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пость,торцовые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бабки, брокдаун,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козинец, жабки,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 бабки,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саблистость,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курба, шпат,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накостники;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деформированные.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размет, косола-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пость,торцовые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бабки, брокдаун,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козинец, жабки,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 бабки,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о-образность,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саблистость,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курба, шпат,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накостники;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деформированные.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951"/>
        <w:gridCol w:w="1822"/>
        <w:gridCol w:w="1886"/>
        <w:gridCol w:w="1843"/>
        <w:gridCol w:w="2167"/>
        <w:gridCol w:w="2038"/>
      </w:tblGrid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Промеры, сантиметр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366"/>
        <w:gridCol w:w="1496"/>
        <w:gridCol w:w="1693"/>
        <w:gridCol w:w="1780"/>
        <w:gridCol w:w="1998"/>
        <w:gridCol w:w="1802"/>
        <w:gridCol w:w="1673"/>
      </w:tblGrid>
      <w:tr>
        <w:trPr>
          <w:trHeight w:val="30" w:hRule="atLeast"/>
        </w:trPr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Бонитировка, баллы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генотип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808"/>
        <w:gridCol w:w="1382"/>
        <w:gridCol w:w="1978"/>
        <w:gridCol w:w="764"/>
        <w:gridCol w:w="1184"/>
        <w:gridCol w:w="1891"/>
        <w:gridCol w:w="742"/>
        <w:gridCol w:w="1118"/>
        <w:gridCol w:w="2091"/>
      </w:tblGrid>
      <w:tr>
        <w:trPr>
          <w:trHeight w:val="30" w:hRule="atLeast"/>
        </w:trPr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проводил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1-ю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2-ю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разборчиво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313"/>
        <w:gridCol w:w="1401"/>
        <w:gridCol w:w="1313"/>
        <w:gridCol w:w="1710"/>
        <w:gridCol w:w="1203"/>
        <w:gridCol w:w="1490"/>
        <w:gridCol w:w="1446"/>
        <w:gridCol w:w="1866"/>
      </w:tblGrid>
      <w:tr>
        <w:trPr>
          <w:trHeight w:val="75" w:hRule="atLeast"/>
        </w:trPr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проверил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селекционер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</w:tbl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Разводимая порода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Косячная ведомость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1953"/>
        <w:gridCol w:w="2806"/>
        <w:gridCol w:w="1889"/>
        <w:gridCol w:w="2807"/>
        <w:gridCol w:w="1869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жеребца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ПКЖ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жеребца в косяк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Характеристика подобранных кобыл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091"/>
        <w:gridCol w:w="1067"/>
        <w:gridCol w:w="1042"/>
        <w:gridCol w:w="1140"/>
        <w:gridCol w:w="1262"/>
        <w:gridCol w:w="475"/>
        <w:gridCol w:w="676"/>
        <w:gridCol w:w="456"/>
        <w:gridCol w:w="431"/>
        <w:gridCol w:w="578"/>
        <w:gridCol w:w="554"/>
        <w:gridCol w:w="505"/>
        <w:gridCol w:w="774"/>
        <w:gridCol w:w="823"/>
        <w:gridCol w:w="848"/>
        <w:gridCol w:w="1020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заводским линиям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972"/>
        <w:gridCol w:w="813"/>
        <w:gridCol w:w="881"/>
        <w:gridCol w:w="1087"/>
        <w:gridCol w:w="1018"/>
        <w:gridCol w:w="1201"/>
        <w:gridCol w:w="1452"/>
        <w:gridCol w:w="1429"/>
        <w:gridCol w:w="1338"/>
        <w:gridCol w:w="1590"/>
        <w:gridCol w:w="172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подобранных кобыл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Выжеребка 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Случка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хозяйства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Зоотехник-селекционер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 Ф.И.О., подпись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Разводимая порода                                </w:t>
      </w:r>
    </w:p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молочной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
кобыл и выращивания молодняка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660"/>
        <w:gridCol w:w="1304"/>
        <w:gridCol w:w="1660"/>
        <w:gridCol w:w="1015"/>
        <w:gridCol w:w="1171"/>
        <w:gridCol w:w="1705"/>
        <w:gridCol w:w="1194"/>
        <w:gridCol w:w="1639"/>
        <w:gridCol w:w="1773"/>
      </w:tblGrid>
      <w:tr>
        <w:trPr>
          <w:trHeight w:val="57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жеребен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килограмм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выжеребки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705"/>
        <w:gridCol w:w="895"/>
        <w:gridCol w:w="1062"/>
        <w:gridCol w:w="729"/>
        <w:gridCol w:w="1014"/>
        <w:gridCol w:w="990"/>
        <w:gridCol w:w="800"/>
        <w:gridCol w:w="848"/>
        <w:gridCol w:w="1038"/>
        <w:gridCol w:w="800"/>
        <w:gridCol w:w="967"/>
        <w:gridCol w:w="1182"/>
        <w:gridCol w:w="848"/>
        <w:gridCol w:w="1088"/>
      </w:tblGrid>
      <w:tr>
        <w:trPr>
          <w:trHeight w:val="21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продуктивность кобылы по месяцам лактации, килограмм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3-ый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4-ый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5-ый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6-ой месяц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Разводимая порода                                </w:t>
      </w:r>
    </w:p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 учета случки и выжеребки за 20___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216"/>
        <w:gridCol w:w="1430"/>
        <w:gridCol w:w="1475"/>
        <w:gridCol w:w="1340"/>
        <w:gridCol w:w="1318"/>
        <w:gridCol w:w="1116"/>
        <w:gridCol w:w="981"/>
        <w:gridCol w:w="936"/>
        <w:gridCol w:w="869"/>
        <w:gridCol w:w="1701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Жеребец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Случка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покрыто кобыл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внекласс-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</w:tr>
      <w:tr>
        <w:trPr>
          <w:trHeight w:val="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40"/>
        <w:gridCol w:w="1121"/>
        <w:gridCol w:w="1505"/>
        <w:gridCol w:w="1572"/>
        <w:gridCol w:w="1211"/>
        <w:gridCol w:w="1414"/>
        <w:gridCol w:w="986"/>
        <w:gridCol w:w="1844"/>
        <w:gridCol w:w="1302"/>
        <w:gridCol w:w="1416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случки предыдущего года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бляемо-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живых жеребят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случено маток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чиков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ровало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cтело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хозяйства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Зоотехник-селекционер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Ф.И.О., подпись</w:t>
      </w:r>
    </w:p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6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Разводимая порода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таврения молодняка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337"/>
        <w:gridCol w:w="1470"/>
        <w:gridCol w:w="1492"/>
        <w:gridCol w:w="1756"/>
        <w:gridCol w:w="1955"/>
        <w:gridCol w:w="1602"/>
        <w:gridCol w:w="1581"/>
        <w:gridCol w:w="2089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приметы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7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Разводимая порода                                </w:t>
      </w:r>
    </w:p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
результатов бонитировки лошадей местных пород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 породы</w:t>
      </w:r>
      <w:r>
        <w:br/>
      </w:r>
      <w:r>
        <w:rPr>
          <w:rFonts w:ascii="Times New Roman"/>
          <w:b/>
          <w:i w:val="false"/>
          <w:color w:val="000000"/>
        </w:rPr>
        <w:t>
с 1 октября 20_____года по 1 октября 20___года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хозяйства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зоотехник хозяйства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Ф.И.О., подпись</w:t>
      </w:r>
    </w:p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 к заполнению сводной ведомости</w:t>
      </w:r>
      <w:r>
        <w:br/>
      </w:r>
      <w:r>
        <w:rPr>
          <w:rFonts w:ascii="Times New Roman"/>
          <w:b/>
          <w:i w:val="false"/>
          <w:color w:val="000000"/>
        </w:rPr>
        <w:t>
результатов бонитировки лошадей местных пород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результатов бонитировки лошадей местных пород составляется всеми сельскохозяйственными формированиями, состоящими в племенной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по данной форме учитываются животные всех разводимых местных пород и типов лошадей по состоянию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каждого хозяйства сводная ведомость составляется отдельно по каждой разводимой породе или типу лошадей.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таблицы должны быть заполнены четко и аккуратно. Соответствующие показатели всех таблиц должны быть сбалансированными.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данные подготавливаются на основе сведений последней бонитировки, проводимой согласно действующей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 данным о промерах и живом весе, приведенных в карточках жеребца и кобыл местных пород (формы 1 и 2), выводятся средние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. Из карточек жеребцов-производителей и конематок группируются и разносятся показатели живого веса по соответствующим графам.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. Результаты случки и выжеребки кобыл заполняются по фактическим результатам из сводной ведомости учета случки и выжеребки кобыл.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5</w:t>
      </w:r>
      <w:r>
        <w:rPr>
          <w:rFonts w:ascii="Times New Roman"/>
          <w:b w:val="false"/>
          <w:i w:val="false"/>
          <w:color w:val="000000"/>
          <w:sz w:val="28"/>
        </w:rPr>
        <w:t>. Характеристика реализованного племенного молодняка.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6</w:t>
      </w:r>
      <w:r>
        <w:rPr>
          <w:rFonts w:ascii="Times New Roman"/>
          <w:b w:val="false"/>
          <w:i w:val="false"/>
          <w:color w:val="000000"/>
          <w:sz w:val="28"/>
        </w:rPr>
        <w:t>. Заполняется сельхозформированиями, где есть животные из апробированных заводских линий лошадей, а также сельхозформирования, занимающиеся разведением лошадей кушумской породы.</w:t>
      </w:r>
    </w:p>
    <w:bookmarkEnd w:id="100"/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Породный и классный состав лошадей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867"/>
        <w:gridCol w:w="1121"/>
        <w:gridCol w:w="1398"/>
        <w:gridCol w:w="752"/>
        <w:gridCol w:w="660"/>
        <w:gridCol w:w="722"/>
        <w:gridCol w:w="723"/>
        <w:gridCol w:w="776"/>
        <w:gridCol w:w="453"/>
        <w:gridCol w:w="407"/>
        <w:gridCol w:w="1145"/>
        <w:gridCol w:w="937"/>
        <w:gridCol w:w="1354"/>
      </w:tblGrid>
      <w:tr>
        <w:trPr>
          <w:trHeight w:val="645" w:hRule="atLeast"/>
        </w:trPr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распределено 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ПКЖ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/16)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(3/4)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(1/2)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лошадей: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жеребцы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до 5 лет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до 2,5 лет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 от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лет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жеребята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Характеристика пробонитированного поголовья лошадей по</w:t>
      </w:r>
      <w:r>
        <w:br/>
      </w:r>
      <w:r>
        <w:rPr>
          <w:rFonts w:ascii="Times New Roman"/>
          <w:b/>
          <w:i w:val="false"/>
          <w:color w:val="000000"/>
        </w:rPr>
        <w:t>
промерам и живому весу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1680"/>
        <w:gridCol w:w="1442"/>
        <w:gridCol w:w="1506"/>
        <w:gridCol w:w="1528"/>
        <w:gridCol w:w="1442"/>
        <w:gridCol w:w="1399"/>
        <w:gridCol w:w="1768"/>
      </w:tblGrid>
      <w:tr>
        <w:trPr>
          <w:trHeight w:val="480" w:hRule="atLeast"/>
        </w:trPr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животных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промеры, сантиметр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холке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лошадей: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жеребцы 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жеребчики от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лет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жеребчики от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лет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Распределение производящего состава по живому весу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811"/>
        <w:gridCol w:w="1152"/>
        <w:gridCol w:w="1152"/>
        <w:gridCol w:w="902"/>
        <w:gridCol w:w="925"/>
        <w:gridCol w:w="834"/>
        <w:gridCol w:w="834"/>
        <w:gridCol w:w="834"/>
        <w:gridCol w:w="811"/>
        <w:gridCol w:w="834"/>
        <w:gridCol w:w="970"/>
        <w:gridCol w:w="1654"/>
      </w:tblGrid>
      <w:tr>
        <w:trPr>
          <w:trHeight w:val="570" w:hRule="atLeast"/>
        </w:trPr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имеют живой вес, килограмм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Жеребцы-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Кобылы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Случка и выжеребка кобыл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749"/>
        <w:gridCol w:w="536"/>
        <w:gridCol w:w="488"/>
        <w:gridCol w:w="1317"/>
        <w:gridCol w:w="1009"/>
        <w:gridCol w:w="1033"/>
        <w:gridCol w:w="867"/>
        <w:gridCol w:w="891"/>
        <w:gridCol w:w="678"/>
        <w:gridCol w:w="1033"/>
        <w:gridCol w:w="867"/>
        <w:gridCol w:w="1057"/>
        <w:gridCol w:w="1128"/>
        <w:gridCol w:w="13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Случено в отчетном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Случено в прошлом году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жеребят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ребки</w:t>
            </w:r>
          </w:p>
        </w:tc>
      </w:tr>
      <w:tr>
        <w:trPr>
          <w:trHeight w:val="255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выжеребки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ровало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Характеристика реализованного племенного молодняка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1529"/>
        <w:gridCol w:w="3408"/>
        <w:gridCol w:w="2063"/>
        <w:gridCol w:w="2042"/>
        <w:gridCol w:w="2192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животных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Распределение производящего состава по принадлежности к</w:t>
      </w:r>
      <w:r>
        <w:br/>
      </w:r>
      <w:r>
        <w:rPr>
          <w:rFonts w:ascii="Times New Roman"/>
          <w:b/>
          <w:i w:val="false"/>
          <w:color w:val="000000"/>
        </w:rPr>
        <w:t>
заводским линиям и внутрипородным типам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893"/>
        <w:gridCol w:w="1173"/>
        <w:gridCol w:w="893"/>
        <w:gridCol w:w="853"/>
        <w:gridCol w:w="913"/>
        <w:gridCol w:w="833"/>
        <w:gridCol w:w="1193"/>
        <w:gridCol w:w="1233"/>
        <w:gridCol w:w="1353"/>
      </w:tblGrid>
      <w:tr>
        <w:trPr>
          <w:trHeight w:val="3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заводским линиям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внутрипородным линиям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Конематки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8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Область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Район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Хозяйство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Разводимая порода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результатов бонитировки племенных лошадей</w:t>
      </w:r>
      <w:r>
        <w:br/>
      </w:r>
      <w:r>
        <w:rPr>
          <w:rFonts w:ascii="Times New Roman"/>
          <w:b/>
          <w:i w:val="false"/>
          <w:color w:val="000000"/>
        </w:rPr>
        <w:t>
за 20____год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971"/>
        <w:gridCol w:w="1201"/>
        <w:gridCol w:w="1892"/>
        <w:gridCol w:w="1504"/>
        <w:gridCol w:w="2907"/>
        <w:gridCol w:w="2736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матери</w:t>
            </w:r>
          </w:p>
        </w:tc>
      </w:tr>
      <w:tr>
        <w:trPr>
          <w:trHeight w:val="1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227"/>
        <w:gridCol w:w="1205"/>
        <w:gridCol w:w="1159"/>
        <w:gridCol w:w="999"/>
        <w:gridCol w:w="1228"/>
        <w:gridCol w:w="1251"/>
        <w:gridCol w:w="1022"/>
        <w:gridCol w:w="1228"/>
        <w:gridCol w:w="1205"/>
        <w:gridCol w:w="1182"/>
        <w:gridCol w:w="9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 сантиметр и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Бонитировка, баллов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80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холке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терьер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хозяйства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зоотехник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Ф.И.О.,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 </w:t>
      </w:r>
    </w:p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учета племенной продукции (материала) в свиноводстве: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50"/>
        <w:gridCol w:w="10830"/>
      </w:tblGrid>
      <w:tr>
        <w:trPr>
          <w:trHeight w:val="285" w:hRule="atLeast"/>
        </w:trPr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  <w:tc>
          <w:tcPr>
            <w:tcW w:w="10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Бонитировочная карточка хряка</w:t>
            </w:r>
          </w:p>
        </w:tc>
      </w:tr>
      <w:tr>
        <w:trPr>
          <w:trHeight w:val="300" w:hRule="atLeast"/>
        </w:trPr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1-1</w:t>
            </w:r>
          </w:p>
        </w:tc>
        <w:tc>
          <w:tcPr>
            <w:tcW w:w="10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племенного хряка</w:t>
            </w:r>
          </w:p>
        </w:tc>
      </w:tr>
      <w:tr>
        <w:trPr>
          <w:trHeight w:val="285" w:hRule="atLeast"/>
        </w:trPr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  <w:tc>
          <w:tcPr>
            <w:tcW w:w="10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Бонитировочная карточка свиноматки</w:t>
            </w:r>
          </w:p>
        </w:tc>
      </w:tr>
      <w:tr>
        <w:trPr>
          <w:trHeight w:val="300" w:hRule="atLeast"/>
        </w:trPr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2-1</w:t>
            </w:r>
          </w:p>
        </w:tc>
        <w:tc>
          <w:tcPr>
            <w:tcW w:w="10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племенной свиноматки</w:t>
            </w:r>
          </w:p>
        </w:tc>
      </w:tr>
      <w:tr>
        <w:trPr>
          <w:trHeight w:val="300" w:hRule="atLeast"/>
        </w:trPr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  <w:tc>
          <w:tcPr>
            <w:tcW w:w="10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случек и осеменений свиней</w:t>
            </w:r>
          </w:p>
        </w:tc>
      </w:tr>
      <w:tr>
        <w:trPr>
          <w:trHeight w:val="285" w:hRule="atLeast"/>
        </w:trPr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  <w:tc>
          <w:tcPr>
            <w:tcW w:w="10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опоросов и приплода свиней</w:t>
            </w:r>
          </w:p>
        </w:tc>
      </w:tr>
      <w:tr>
        <w:trPr>
          <w:trHeight w:val="285" w:hRule="atLeast"/>
        </w:trPr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  <w:tc>
          <w:tcPr>
            <w:tcW w:w="10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выращивания ремонтного молодняка свиней</w:t>
            </w:r>
          </w:p>
        </w:tc>
      </w:tr>
      <w:tr>
        <w:trPr>
          <w:trHeight w:val="285" w:hRule="atLeast"/>
        </w:trPr>
        <w:tc>
          <w:tcPr>
            <w:tcW w:w="2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  <w:tc>
          <w:tcPr>
            <w:tcW w:w="10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бонитировке свиней</w:t>
            </w:r>
          </w:p>
        </w:tc>
      </w:tr>
    </w:tbl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Бонитировочная карточка хряка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4923"/>
        <w:gridCol w:w="4061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Республика__________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 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рождения____________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Порода_____________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рождения____________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Кличка_____________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номер______________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правый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сосков______________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левый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Район_______________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 от родоначальника_____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Записано в ПК _____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__________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___________Номер ПК_____________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выставках________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родоначальника линии_____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причина выбытия_____________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Хозяйство___________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номер____________________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номер_______________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кличка___________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использование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173"/>
        <w:gridCol w:w="1033"/>
        <w:gridCol w:w="1153"/>
        <w:gridCol w:w="1373"/>
        <w:gridCol w:w="1253"/>
        <w:gridCol w:w="1013"/>
        <w:gridCol w:w="1373"/>
        <w:gridCol w:w="1473"/>
        <w:gridCol w:w="1713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всех опоросившихся маток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росными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слученных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живых поросят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13"/>
        <w:gridCol w:w="1193"/>
        <w:gridCol w:w="1353"/>
        <w:gridCol w:w="1673"/>
        <w:gridCol w:w="1173"/>
        <w:gridCol w:w="1473"/>
        <w:gridCol w:w="1593"/>
        <w:gridCol w:w="17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всех опоросившихся маток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месяца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 месяца</w:t>
            </w:r>
          </w:p>
        </w:tc>
      </w:tr>
      <w:tr>
        <w:trPr>
          <w:trHeight w:val="11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1419"/>
        <w:gridCol w:w="1982"/>
        <w:gridCol w:w="1419"/>
        <w:gridCol w:w="1896"/>
        <w:gridCol w:w="1225"/>
        <w:gridCol w:w="18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и мясные качества потомства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две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голову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голову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голову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скольким маткам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оценен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потомков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достижении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массы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 дни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 прирост,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корма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прироста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кормових единиц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 над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грудными позвонками,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милиметр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мышечного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глазка, сантиметр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315"/>
        <w:gridCol w:w="3856"/>
        <w:gridCol w:w="2420"/>
        <w:gridCol w:w="3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Прижизненная оценка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дн.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 над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грудными позвонками,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милиметр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мышечного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глазка, сантиметр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1674"/>
        <w:gridCol w:w="1589"/>
        <w:gridCol w:w="1675"/>
        <w:gridCol w:w="1760"/>
        <w:gridCol w:w="1932"/>
        <w:gridCol w:w="21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Классная оценка</w:t>
            </w:r>
          </w:p>
        </w:tc>
      </w:tr>
      <w:tr>
        <w:trPr>
          <w:trHeight w:val="30" w:hRule="atLeast"/>
        </w:trPr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896"/>
        <w:gridCol w:w="1633"/>
        <w:gridCol w:w="1809"/>
        <w:gridCol w:w="1240"/>
        <w:gridCol w:w="1765"/>
        <w:gridCol w:w="1437"/>
        <w:gridCol w:w="1853"/>
        <w:gridCol w:w="95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дочерей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первоопороски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возрасте,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опорос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опорос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опорос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7"/>
        <w:gridCol w:w="1652"/>
        <w:gridCol w:w="1911"/>
        <w:gridCol w:w="1760"/>
        <w:gridCol w:w="1867"/>
        <w:gridCol w:w="2364"/>
        <w:gridCol w:w="21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</w:t>
            </w:r>
          </w:p>
        </w:tc>
      </w:tr>
      <w:tr>
        <w:trPr>
          <w:trHeight w:val="27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окорока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Окончательная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499"/>
        <w:gridCol w:w="1761"/>
        <w:gridCol w:w="1608"/>
        <w:gridCol w:w="1673"/>
        <w:gridCol w:w="1936"/>
        <w:gridCol w:w="1871"/>
        <w:gridCol w:w="20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674"/>
        <w:gridCol w:w="1827"/>
        <w:gridCol w:w="1958"/>
        <w:gridCol w:w="1281"/>
        <w:gridCol w:w="1936"/>
        <w:gridCol w:w="1543"/>
        <w:gridCol w:w="19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дочерей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и более опоросами (включая в оценку первый опорос)</w:t>
            </w:r>
          </w:p>
        </w:tc>
      </w:tr>
      <w:tr>
        <w:trPr>
          <w:trHeight w:val="30" w:hRule="atLeast"/>
        </w:trPr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дочерей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возрасте,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опорос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опорос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опорос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737"/>
        <w:gridCol w:w="2990"/>
        <w:gridCol w:w="2969"/>
        <w:gridCol w:w="269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</w:t>
            </w:r>
          </w:p>
        </w:tc>
      </w:tr>
      <w:tr>
        <w:trPr>
          <w:trHeight w:val="27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 передние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 задние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Соски, вымя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Половые органы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2445"/>
        <w:gridCol w:w="2593"/>
        <w:gridCol w:w="2360"/>
        <w:gridCol w:w="4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тулолвища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за развитие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Зоотехник-селекционер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____________________________________ </w:t>
      </w:r>
    </w:p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1-1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племенного хряка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(кровность)  </w:t>
      </w:r>
      <w:r>
        <w:drawing>
          <wp:inline distT="0" distB="0" distL="0" distR="0">
            <wp:extent cx="635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5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Линия (родственная группа)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Индивидуальный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родоначальника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сосков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</w:t>
      </w:r>
      <w:r>
        <w:drawing>
          <wp:inline distT="0" distB="0" distL="0" distR="0">
            <wp:extent cx="635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5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5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Место рождения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дата  месяц  год       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принадлежит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дата поступления,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причина выбытия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Награды на выставках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дата, место, полученная награда</w:t>
      </w:r>
    </w:p>
    <w:bookmarkStart w:name="z14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Происхождение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1"/>
        <w:gridCol w:w="1040"/>
        <w:gridCol w:w="1106"/>
        <w:gridCol w:w="1281"/>
        <w:gridCol w:w="1172"/>
        <w:gridCol w:w="954"/>
        <w:gridCol w:w="932"/>
        <w:gridCol w:w="1019"/>
        <w:gridCol w:w="955"/>
      </w:tblGrid>
      <w:tr>
        <w:trPr>
          <w:trHeight w:val="465" w:hRule="atLeast"/>
        </w:trPr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195" w:hRule="atLeast"/>
        </w:trPr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195" w:hRule="atLeast"/>
        </w:trPr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индивидуальный, марка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ПК, номер тома ПК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120" w:hRule="atLeast"/>
        </w:trPr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Племенное использование хряка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333"/>
        <w:gridCol w:w="1813"/>
        <w:gridCol w:w="1333"/>
        <w:gridCol w:w="1313"/>
        <w:gridCol w:w="1393"/>
        <w:gridCol w:w="1253"/>
        <w:gridCol w:w="1153"/>
        <w:gridCol w:w="1713"/>
      </w:tblGrid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осемене-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свиноматок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оплодотворено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ровало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слученных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453"/>
        <w:gridCol w:w="1633"/>
        <w:gridCol w:w="2073"/>
        <w:gridCol w:w="2093"/>
        <w:gridCol w:w="1413"/>
        <w:gridCol w:w="27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всех опоросившихся свиноматок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 месяца</w:t>
            </w:r>
          </w:p>
        </w:tc>
      </w:tr>
      <w:tr>
        <w:trPr>
          <w:trHeight w:val="7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хряка и его родителей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455"/>
        <w:gridCol w:w="1568"/>
        <w:gridCol w:w="1140"/>
        <w:gridCol w:w="803"/>
        <w:gridCol w:w="1231"/>
        <w:gridCol w:w="825"/>
        <w:gridCol w:w="1051"/>
        <w:gridCol w:w="1186"/>
        <w:gridCol w:w="983"/>
        <w:gridCol w:w="1501"/>
        <w:gridCol w:w="872"/>
      </w:tblGrid>
      <w:tr>
        <w:trPr>
          <w:trHeight w:val="855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Прижизненная толщина шпика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25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272"/>
        <w:gridCol w:w="2177"/>
        <w:gridCol w:w="1404"/>
        <w:gridCol w:w="1449"/>
        <w:gridCol w:w="1471"/>
        <w:gridCol w:w="831"/>
        <w:gridCol w:w="1162"/>
        <w:gridCol w:w="1493"/>
        <w:gridCol w:w="1008"/>
      </w:tblGrid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Репродуктивность матери или дочерей хряка</w:t>
            </w:r>
          </w:p>
        </w:tc>
      </w:tr>
      <w:tr>
        <w:trPr>
          <w:trHeight w:val="3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плодие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сверстнице±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сверстнице±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первоопороски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и более опоросами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453"/>
        <w:gridCol w:w="1293"/>
        <w:gridCol w:w="1413"/>
        <w:gridCol w:w="753"/>
        <w:gridCol w:w="1433"/>
        <w:gridCol w:w="1753"/>
        <w:gridCol w:w="1833"/>
        <w:gridCol w:w="993"/>
      </w:tblGrid>
      <w:tr>
        <w:trPr>
          <w:trHeight w:val="39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потомства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качества потомства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потомство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93"/>
        <w:gridCol w:w="1053"/>
        <w:gridCol w:w="733"/>
        <w:gridCol w:w="1013"/>
        <w:gridCol w:w="693"/>
        <w:gridCol w:w="1393"/>
        <w:gridCol w:w="713"/>
        <w:gridCol w:w="1013"/>
        <w:gridCol w:w="1133"/>
        <w:gridCol w:w="1413"/>
        <w:gridCol w:w="1153"/>
      </w:tblGrid>
      <w:tr>
        <w:trPr>
          <w:trHeight w:val="3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качества потомства</w:t>
            </w:r>
          </w:p>
        </w:tc>
      </w:tr>
      <w:tr>
        <w:trPr>
          <w:trHeight w:val="1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полутуши,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экстерьера и конституции хряка (балл)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9"/>
        <w:gridCol w:w="1587"/>
        <w:gridCol w:w="1527"/>
        <w:gridCol w:w="1527"/>
      </w:tblGrid>
      <w:tr>
        <w:trPr>
          <w:trHeight w:val="240" w:hRule="atLeast"/>
        </w:trPr>
        <w:tc>
          <w:tcPr>
            <w:tcW w:w="8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вид, пропорциональность телосложения,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конституция, признаки породы, кожа, щетина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 и шея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Плечи, холка, грудь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Спина, бока, поясница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Крестец и окорока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 передние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 задние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Половые органы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Продуктивность дочерей хряка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1153"/>
        <w:gridCol w:w="1233"/>
        <w:gridCol w:w="1273"/>
        <w:gridCol w:w="1393"/>
        <w:gridCol w:w="1413"/>
        <w:gridCol w:w="1353"/>
      </w:tblGrid>
      <w:tr>
        <w:trPr>
          <w:trHeight w:val="16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Первоопороски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дочерей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по стаду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по стаду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и более опоросами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дочерей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по стаду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по стаду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описание экстерьера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Зоотехник-селекционер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Ф.И.О., подпись</w:t>
      </w:r>
    </w:p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9"/>
        <w:gridCol w:w="5078"/>
        <w:gridCol w:w="4273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Бонитировочная карточка свиноматки</w:t>
            </w:r>
          </w:p>
        </w:tc>
      </w:tr>
      <w:tr>
        <w:trPr>
          <w:trHeight w:val="30" w:hRule="atLeast"/>
        </w:trPr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Хозяйство__________________________ 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 _____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 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Породность _______ 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___________ 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 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родоначальницы ____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Записана в ПК _____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ПК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ПК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родоначальницы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drawing>
                <wp:inline distT="0" distB="0" distL="0" distR="0">
                  <wp:extent cx="6350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   правый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сосков        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выставках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реднемо линии ____________________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Продуктивность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33"/>
        <w:gridCol w:w="626"/>
        <w:gridCol w:w="627"/>
        <w:gridCol w:w="1"/>
        <w:gridCol w:w="933"/>
        <w:gridCol w:w="1313"/>
        <w:gridCol w:w="1893"/>
        <w:gridCol w:w="1633"/>
        <w:gridCol w:w="2013"/>
        <w:gridCol w:w="2093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поросят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месяц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редне,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данные продуктивности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опоросам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опоросам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опоросам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831"/>
        <w:gridCol w:w="1063"/>
        <w:gridCol w:w="751"/>
        <w:gridCol w:w="1160"/>
        <w:gridCol w:w="1450"/>
        <w:gridCol w:w="1295"/>
        <w:gridCol w:w="1296"/>
        <w:gridCol w:w="693"/>
        <w:gridCol w:w="1064"/>
        <w:gridCol w:w="1003"/>
        <w:gridCol w:w="1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месяца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Потомство хряка</w:t>
            </w:r>
          </w:p>
        </w:tc>
      </w:tr>
      <w:tr>
        <w:trPr>
          <w:trHeight w:val="7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данные продуктивности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Телосложение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329"/>
        <w:gridCol w:w="1374"/>
        <w:gridCol w:w="989"/>
        <w:gridCol w:w="1148"/>
        <w:gridCol w:w="1420"/>
        <w:gridCol w:w="1329"/>
        <w:gridCol w:w="1239"/>
        <w:gridCol w:w="1125"/>
        <w:gridCol w:w="1171"/>
        <w:gridCol w:w="1013"/>
        <w:gridCol w:w="900"/>
      </w:tblGrid>
      <w:tr>
        <w:trPr>
          <w:trHeight w:val="129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поясница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окорока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Прижизненная оценка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928"/>
        <w:gridCol w:w="4602"/>
        <w:gridCol w:w="2813"/>
        <w:gridCol w:w="3024"/>
      </w:tblGrid>
      <w:tr>
        <w:trPr>
          <w:trHeight w:val="12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 над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грудными позвонками,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милиметр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реднем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Откормочные и редне качества потомства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965"/>
        <w:gridCol w:w="2176"/>
        <w:gridCol w:w="1073"/>
        <w:gridCol w:w="2285"/>
        <w:gridCol w:w="1095"/>
        <w:gridCol w:w="2221"/>
      </w:tblGrid>
      <w:tr>
        <w:trPr>
          <w:trHeight w:val="30" w:hRule="atLeast"/>
        </w:trPr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две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голову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голову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голову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потомков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достижении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веса, 100 килограмм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 прирост,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грамм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корма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прироста,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кормових единиц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туши, см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 над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грудными позвонками,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милиметр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мышечного глазка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Развитие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2127"/>
        <w:gridCol w:w="1638"/>
        <w:gridCol w:w="1038"/>
        <w:gridCol w:w="1193"/>
        <w:gridCol w:w="815"/>
        <w:gridCol w:w="1594"/>
        <w:gridCol w:w="1350"/>
        <w:gridCol w:w="1105"/>
        <w:gridCol w:w="1306"/>
      </w:tblGrid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груди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091"/>
        <w:gridCol w:w="976"/>
        <w:gridCol w:w="1160"/>
        <w:gridCol w:w="747"/>
        <w:gridCol w:w="1045"/>
        <w:gridCol w:w="816"/>
        <w:gridCol w:w="885"/>
        <w:gridCol w:w="1068"/>
        <w:gridCol w:w="1046"/>
        <w:gridCol w:w="1137"/>
        <w:gridCol w:w="1138"/>
        <w:gridCol w:w="166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Классная оценка</w:t>
            </w:r>
          </w:p>
        </w:tc>
      </w:tr>
      <w:tr>
        <w:trPr>
          <w:trHeight w:val="405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</w:tr>
      <w:tr>
        <w:trPr>
          <w:trHeight w:val="1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Зоотехник-селекционер ________ ветврач _____________</w:t>
      </w:r>
    </w:p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племенной свиноматки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5"/>
        <w:gridCol w:w="1541"/>
        <w:gridCol w:w="6464"/>
      </w:tblGrid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Кличка___________ Индивидуальный № _________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Записана в ПК марка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(кровность) ___________________ Семейство (родственная группа)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_________________Количество сосков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 Место рождения_________________________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хозяйства,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принадлежит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дата поступления,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причина выбытия___________________________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Награды на выставках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дата, место, полученная награда</w:t>
      </w:r>
    </w:p>
    <w:bookmarkStart w:name="z1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Происхождение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2"/>
        <w:gridCol w:w="855"/>
        <w:gridCol w:w="899"/>
        <w:gridCol w:w="943"/>
        <w:gridCol w:w="899"/>
        <w:gridCol w:w="1187"/>
        <w:gridCol w:w="1099"/>
        <w:gridCol w:w="1032"/>
        <w:gridCol w:w="1454"/>
      </w:tblGrid>
      <w:tr>
        <w:trPr>
          <w:trHeight w:val="465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195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195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12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Оценка свиноматки и ее родителей за развитие и</w:t>
      </w:r>
      <w:r>
        <w:br/>
      </w:r>
      <w:r>
        <w:rPr>
          <w:rFonts w:ascii="Times New Roman"/>
          <w:b/>
          <w:i w:val="false"/>
          <w:color w:val="000000"/>
        </w:rPr>
        <w:t>
продуктивность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988"/>
        <w:gridCol w:w="886"/>
        <w:gridCol w:w="947"/>
        <w:gridCol w:w="1212"/>
        <w:gridCol w:w="1090"/>
        <w:gridCol w:w="1171"/>
        <w:gridCol w:w="887"/>
        <w:gridCol w:w="887"/>
        <w:gridCol w:w="826"/>
        <w:gridCol w:w="907"/>
        <w:gridCol w:w="950"/>
        <w:gridCol w:w="11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продуктивности*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росов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сят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льная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073"/>
        <w:gridCol w:w="1753"/>
        <w:gridCol w:w="1073"/>
        <w:gridCol w:w="1693"/>
        <w:gridCol w:w="713"/>
        <w:gridCol w:w="1593"/>
        <w:gridCol w:w="1333"/>
        <w:gridCol w:w="793"/>
        <w:gridCol w:w="1373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потомства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 хряков – предков указываются показатели дочерей или матери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 хряков определяется по четырем лучшим поросятам из гнезда</w:t>
      </w:r>
    </w:p>
    <w:bookmarkStart w:name="z15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Продуктивность свиноматки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213"/>
        <w:gridCol w:w="1480"/>
        <w:gridCol w:w="1036"/>
        <w:gridCol w:w="1480"/>
        <w:gridCol w:w="1080"/>
        <w:gridCol w:w="1369"/>
        <w:gridCol w:w="1525"/>
        <w:gridCol w:w="1347"/>
        <w:gridCol w:w="1593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случки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месяц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сенка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гнезда,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23"/>
        <w:gridCol w:w="1278"/>
        <w:gridCol w:w="1411"/>
        <w:gridCol w:w="1300"/>
        <w:gridCol w:w="1344"/>
        <w:gridCol w:w="1566"/>
        <w:gridCol w:w="1190"/>
        <w:gridCol w:w="1767"/>
        <w:gridCol w:w="21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Потомство от хряка</w:t>
            </w:r>
          </w:p>
        </w:tc>
      </w:tr>
      <w:tr>
        <w:trPr>
          <w:trHeight w:val="159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ПКЖ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Средние данные продуктивности свиноматки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833"/>
        <w:gridCol w:w="773"/>
        <w:gridCol w:w="873"/>
        <w:gridCol w:w="893"/>
        <w:gridCol w:w="893"/>
        <w:gridCol w:w="853"/>
        <w:gridCol w:w="813"/>
        <w:gridCol w:w="953"/>
        <w:gridCol w:w="853"/>
        <w:gridCol w:w="933"/>
        <w:gridCol w:w="973"/>
        <w:gridCol w:w="1033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опоросов*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Оценка экстерьера и конституции свиноматки (баллов)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2333"/>
        <w:gridCol w:w="2293"/>
        <w:gridCol w:w="2393"/>
      </w:tblGrid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масса, пропорциональность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телосложения, конституция,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породы, кожа, щетина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 и шея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Плечи, холка, грудь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Спина, бока, поясница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Крестец и окорока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Соски, вымя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проставляются порядковые номера опоросов,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вычисляются средние данные продуктивности для оценки</w:t>
      </w:r>
    </w:p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6. Результаты контрольного откорма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3"/>
        <w:gridCol w:w="2010"/>
        <w:gridCol w:w="1806"/>
        <w:gridCol w:w="1827"/>
      </w:tblGrid>
      <w:tr>
        <w:trPr>
          <w:trHeight w:val="30" w:hRule="atLeast"/>
        </w:trPr>
        <w:tc>
          <w:tcPr>
            <w:tcW w:w="6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Потомство от хряков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 инд.номер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проверки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Откормлено голов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достижении 100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массы, дней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 прирост, ______ грамм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кормовых единиц на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 над 6-7 позвонками,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милиметр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за откормочные качества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Описание экстерьера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телосложения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Выдающиеся стати экстерьера___________________________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Дефекты и пороки экстерьера___________________________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Классная оценка свиноматки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1857"/>
        <w:gridCol w:w="1914"/>
        <w:gridCol w:w="1990"/>
        <w:gridCol w:w="2293"/>
        <w:gridCol w:w="3000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продукө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развитие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экстерьер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селекционера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Отметка о перенесенных болезнях, о произведенных</w:t>
      </w:r>
      <w:r>
        <w:br/>
      </w:r>
      <w:r>
        <w:rPr>
          <w:rFonts w:ascii="Times New Roman"/>
          <w:b/>
          <w:i w:val="false"/>
          <w:color w:val="000000"/>
        </w:rPr>
        <w:t>
прививках и исследованиях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362"/>
        <w:gridCol w:w="4365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прививки,исследования,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ветврача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(разборчиво)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хозяйства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фамилия, и.о. подпись</w:t>
      </w:r>
    </w:p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0"/>
      </w:tblGrid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_______________________</w:t>
            </w:r>
          </w:p>
        </w:tc>
      </w:tr>
    </w:tbl>
    <w:bookmarkStart w:name="z16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случек и осеменений свиней</w:t>
      </w:r>
      <w:r>
        <w:br/>
      </w:r>
      <w:r>
        <w:rPr>
          <w:rFonts w:ascii="Times New Roman"/>
          <w:b/>
          <w:i w:val="false"/>
          <w:color w:val="000000"/>
        </w:rPr>
        <w:t>
за 20___год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Отделение, (ферма)____________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Бригада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1224"/>
        <w:gridCol w:w="1200"/>
        <w:gridCol w:w="1034"/>
        <w:gridCol w:w="1224"/>
        <w:gridCol w:w="1413"/>
        <w:gridCol w:w="1129"/>
        <w:gridCol w:w="1200"/>
        <w:gridCol w:w="442"/>
        <w:gridCol w:w="489"/>
        <w:gridCol w:w="726"/>
        <w:gridCol w:w="466"/>
        <w:gridCol w:w="1106"/>
        <w:gridCol w:w="1035"/>
        <w:gridCol w:w="942"/>
      </w:tblGrid>
      <w:tr>
        <w:trPr>
          <w:trHeight w:val="30" w:hRule="atLeast"/>
        </w:trPr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сят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покрытия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гнезда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покрывший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хряка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0"/>
      </w:tblGrid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_______________________</w:t>
            </w:r>
          </w:p>
        </w:tc>
      </w:tr>
    </w:tbl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опоросов и приплода свиней</w:t>
      </w:r>
      <w:r>
        <w:br/>
      </w:r>
      <w:r>
        <w:rPr>
          <w:rFonts w:ascii="Times New Roman"/>
          <w:b/>
          <w:i w:val="false"/>
          <w:color w:val="000000"/>
        </w:rPr>
        <w:t>
за________________20___год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гнезда ___________ Кличка свиноматки ____________Индивидуальный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 Марка ПК__________________ Кличка хряка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№ _________ Марка ПК _________ Дата случки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опороса ______________ порядковый номер опороса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правых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Количество сосков у свиноматки 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элитных предков ________ родилось живых нормальных поросят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мертвых и уродов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гнезда при рождении_______________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 обслуживает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243"/>
        <w:gridCol w:w="1175"/>
        <w:gridCol w:w="993"/>
        <w:gridCol w:w="1562"/>
        <w:gridCol w:w="856"/>
        <w:gridCol w:w="902"/>
        <w:gridCol w:w="925"/>
        <w:gridCol w:w="1403"/>
        <w:gridCol w:w="925"/>
        <w:gridCol w:w="1448"/>
        <w:gridCol w:w="1085"/>
        <w:gridCol w:w="789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Ушной номер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терьера,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Отсадка, подсадка,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поросят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день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Живая масса свиноматки на 5-10 день после опороса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килограмм, длина туловища___________________сантиметр_______________</w:t>
      </w:r>
    </w:p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0"/>
      </w:tblGrid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_______________________</w:t>
            </w:r>
          </w:p>
        </w:tc>
      </w:tr>
    </w:tbl>
    <w:bookmarkStart w:name="z1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учета выращивания ремонтного молодняка свиней</w:t>
      </w:r>
      <w:r>
        <w:br/>
      </w:r>
      <w:r>
        <w:rPr>
          <w:rFonts w:ascii="Times New Roman"/>
          <w:b/>
          <w:i w:val="false"/>
          <w:color w:val="000000"/>
        </w:rPr>
        <w:t>
20__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Отделение, (ферма)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Бригада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693"/>
        <w:gridCol w:w="693"/>
        <w:gridCol w:w="1013"/>
        <w:gridCol w:w="1073"/>
        <w:gridCol w:w="733"/>
        <w:gridCol w:w="613"/>
        <w:gridCol w:w="553"/>
        <w:gridCol w:w="833"/>
        <w:gridCol w:w="553"/>
        <w:gridCol w:w="713"/>
        <w:gridCol w:w="713"/>
        <w:gridCol w:w="593"/>
        <w:gridCol w:w="1013"/>
        <w:gridCol w:w="993"/>
        <w:gridCol w:w="673"/>
      </w:tblGrid>
      <w:tr>
        <w:trPr>
          <w:trHeight w:val="3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а з в и т и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ухе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9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613"/>
        <w:gridCol w:w="833"/>
        <w:gridCol w:w="873"/>
        <w:gridCol w:w="953"/>
        <w:gridCol w:w="673"/>
        <w:gridCol w:w="853"/>
        <w:gridCol w:w="873"/>
        <w:gridCol w:w="953"/>
        <w:gridCol w:w="753"/>
        <w:gridCol w:w="873"/>
        <w:gridCol w:w="1033"/>
        <w:gridCol w:w="79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а з в и т и е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веден)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 месяцев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покрытии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выбытии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тиметр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тиметр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6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0"/>
      </w:tblGrid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___________________________</w:t>
            </w:r>
          </w:p>
        </w:tc>
      </w:tr>
      <w:tr>
        <w:trPr>
          <w:trHeight w:val="30" w:hRule="atLeast"/>
        </w:trPr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_______________________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бонитировке свиней _____ породы за 20__ год</w:t>
      </w:r>
      <w:r>
        <w:br/>
      </w:r>
      <w:r>
        <w:rPr>
          <w:rFonts w:ascii="Times New Roman"/>
          <w:b/>
          <w:i w:val="false"/>
          <w:color w:val="000000"/>
        </w:rPr>
        <w:t>
(для племенных заводов и племенных хозяйств)</w:t>
      </w:r>
    </w:p>
    <w:bookmarkEnd w:id="141"/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Породность стада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433"/>
        <w:gridCol w:w="1573"/>
        <w:gridCol w:w="893"/>
        <w:gridCol w:w="2333"/>
        <w:gridCol w:w="993"/>
        <w:gridCol w:w="1453"/>
        <w:gridCol w:w="1913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Пробонитировано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записано в ПК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чистопородных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Хряки: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4-9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хрячки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Развитие хряков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973"/>
        <w:gridCol w:w="2793"/>
        <w:gridCol w:w="3133"/>
        <w:gridCol w:w="3133"/>
      </w:tblGrid>
      <w:tr>
        <w:trPr>
          <w:trHeight w:val="1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хряков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головы, кг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туловища, сантиметр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сумма</w:t>
            </w:r>
          </w:p>
        </w:tc>
      </w:tr>
      <w:tr>
        <w:trPr>
          <w:trHeight w:val="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по откормочным и мясным качествам потомства</w:t>
      </w:r>
      <w:r>
        <w:br/>
      </w:r>
      <w:r>
        <w:rPr>
          <w:rFonts w:ascii="Times New Roman"/>
          <w:b/>
          <w:i w:val="false"/>
          <w:color w:val="000000"/>
        </w:rPr>
        <w:t>
(в среднем по проверенным животным)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2511"/>
        <w:gridCol w:w="1401"/>
        <w:gridCol w:w="1721"/>
        <w:gridCol w:w="2853"/>
        <w:gridCol w:w="2620"/>
      </w:tblGrid>
      <w:tr>
        <w:trPr>
          <w:trHeight w:val="75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кг, дней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75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Лучшие сочетания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продллжение: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2686"/>
        <w:gridCol w:w="3320"/>
        <w:gridCol w:w="3199"/>
        <w:gridCol w:w="2090"/>
      </w:tblGrid>
      <w:tr>
        <w:trPr>
          <w:trHeight w:val="7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единиц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туловища, сантиметр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толщина шпига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6-7 грудным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позвонками, сантиметр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трети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полутуши, 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Лучшие сочетания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Прижизненная оценка ремонтного молодняка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954"/>
        <w:gridCol w:w="1626"/>
        <w:gridCol w:w="1470"/>
        <w:gridCol w:w="1692"/>
        <w:gridCol w:w="3407"/>
        <w:gridCol w:w="2209"/>
      </w:tblGrid>
      <w:tr>
        <w:trPr>
          <w:trHeight w:val="75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толщина шпига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6-7 грудным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позвонками, сантиметр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Развитие маток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3290"/>
        <w:gridCol w:w="1199"/>
        <w:gridCol w:w="1760"/>
        <w:gridCol w:w="1846"/>
        <w:gridCol w:w="1804"/>
        <w:gridCol w:w="1718"/>
      </w:tblGrid>
      <w:tr>
        <w:trPr>
          <w:trHeight w:val="9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</w:p>
        </w:tc>
      </w:tr>
      <w:tr>
        <w:trPr>
          <w:trHeight w:val="7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месяц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группа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ведущая группа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Продуктивность маток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13"/>
        <w:gridCol w:w="1093"/>
        <w:gridCol w:w="1033"/>
        <w:gridCol w:w="933"/>
        <w:gridCol w:w="1113"/>
        <w:gridCol w:w="1213"/>
        <w:gridCol w:w="1093"/>
        <w:gridCol w:w="1133"/>
        <w:gridCol w:w="1173"/>
        <w:gridCol w:w="181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Многоплодие,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гнезда в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возрсте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сивших-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 выбра-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93"/>
        <w:gridCol w:w="1633"/>
        <w:gridCol w:w="1393"/>
        <w:gridCol w:w="1493"/>
        <w:gridCol w:w="1313"/>
        <w:gridCol w:w="1713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поросят в 2 месячном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в 2 месячном возрасте, килограмм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гнезда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Распределение по классам, голов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1593"/>
        <w:gridCol w:w="1193"/>
        <w:gridCol w:w="1313"/>
        <w:gridCol w:w="1333"/>
        <w:gridCol w:w="1833"/>
        <w:gridCol w:w="217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признаки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рекорд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Хряки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шпига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(прижизненно)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потомства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4 месяц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Многоплодие дочерей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 дочерей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потомства массы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корма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прироста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шпига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туши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задней трети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полутуши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оценка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шпига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(прижизненно)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 в 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потомства массы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корма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прироста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 шпига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туши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задней трети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полутуши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оценка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Развитие и классность ремонтного молодняка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133"/>
        <w:gridCol w:w="1093"/>
        <w:gridCol w:w="1513"/>
        <w:gridCol w:w="1593"/>
        <w:gridCol w:w="1473"/>
        <w:gridCol w:w="1573"/>
        <w:gridCol w:w="1913"/>
      </w:tblGrid>
      <w:tr>
        <w:trPr>
          <w:trHeight w:val="3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месяц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классность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Хряки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покрытии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Свинки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покрытии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Классность реализованного племенного молодняка за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493"/>
        <w:gridCol w:w="1333"/>
        <w:gridCol w:w="2093"/>
        <w:gridCol w:w="2313"/>
        <w:gridCol w:w="2033"/>
      </w:tblGrid>
      <w:tr>
        <w:trPr>
          <w:trHeight w:val="27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элита, голов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класс,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маток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Распределение свиноматок основного стада по</w:t>
      </w:r>
      <w:r>
        <w:br/>
      </w:r>
      <w:r>
        <w:rPr>
          <w:rFonts w:ascii="Times New Roman"/>
          <w:b/>
          <w:i w:val="false"/>
          <w:color w:val="000000"/>
        </w:rPr>
        <w:t>
генеалогическим семействам и родственным группам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073"/>
        <w:gridCol w:w="893"/>
        <w:gridCol w:w="773"/>
        <w:gridCol w:w="873"/>
        <w:gridCol w:w="933"/>
        <w:gridCol w:w="813"/>
        <w:gridCol w:w="873"/>
        <w:gridCol w:w="853"/>
        <w:gridCol w:w="713"/>
        <w:gridCol w:w="1853"/>
      </w:tblGrid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Генеалогические семейства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группы (№ родоначальниц)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 маток,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Распределение хряков основного стада по генеалогическим</w:t>
      </w:r>
      <w:r>
        <w:br/>
      </w:r>
      <w:r>
        <w:rPr>
          <w:rFonts w:ascii="Times New Roman"/>
          <w:b/>
          <w:i w:val="false"/>
          <w:color w:val="000000"/>
        </w:rPr>
        <w:t>
и заводским линиям (родственная группа)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073"/>
        <w:gridCol w:w="893"/>
        <w:gridCol w:w="833"/>
        <w:gridCol w:w="873"/>
        <w:gridCol w:w="933"/>
        <w:gridCol w:w="793"/>
        <w:gridCol w:w="853"/>
        <w:gridCol w:w="833"/>
        <w:gridCol w:w="713"/>
        <w:gridCol w:w="1873"/>
      </w:tblGrid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Генеалогические линии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заводские линии (№ родоначальника)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 хряков,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голов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зоотехник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(старший) зоотехник-селекционер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«___»___________________ 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 и номер телефона исполнителя</w:t>
      </w:r>
    </w:p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Опись основных и проверяемых хряков-производителей с оценкой</w:t>
      </w:r>
      <w:r>
        <w:br/>
      </w:r>
      <w:r>
        <w:rPr>
          <w:rFonts w:ascii="Times New Roman"/>
          <w:b/>
          <w:i w:val="false"/>
          <w:color w:val="000000"/>
        </w:rPr>
        <w:t>
за развитие и продуктивность (по родственным группам)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516"/>
        <w:gridCol w:w="1229"/>
        <w:gridCol w:w="1362"/>
        <w:gridCol w:w="1075"/>
        <w:gridCol w:w="1450"/>
        <w:gridCol w:w="1627"/>
        <w:gridCol w:w="2247"/>
        <w:gridCol w:w="2358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хряка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экстерьер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всем хрякам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по хряку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1558"/>
        <w:gridCol w:w="1690"/>
        <w:gridCol w:w="1492"/>
        <w:gridCol w:w="1161"/>
        <w:gridCol w:w="1271"/>
        <w:gridCol w:w="1912"/>
        <w:gridCol w:w="1161"/>
        <w:gridCol w:w="1891"/>
      </w:tblGrid>
      <w:tr>
        <w:trPr>
          <w:trHeight w:val="30" w:hRule="atLeast"/>
        </w:trPr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оплодотворения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маток, осемененных хряком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супорос-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маток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случек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потомства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 месяц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2626"/>
        <w:gridCol w:w="1762"/>
        <w:gridCol w:w="2669"/>
        <w:gridCol w:w="1569"/>
        <w:gridCol w:w="1569"/>
        <w:gridCol w:w="22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качества потомства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массы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 дней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единиц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полутуши,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5"/>
        <w:gridCol w:w="1527"/>
        <w:gridCol w:w="1098"/>
        <w:gridCol w:w="1505"/>
        <w:gridCol w:w="1279"/>
        <w:gridCol w:w="782"/>
        <w:gridCol w:w="1483"/>
        <w:gridCol w:w="1008"/>
        <w:gridCol w:w="1528"/>
        <w:gridCol w:w="125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дочерей хряка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первоопороски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и более опопросами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±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±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 хряков: по дочерям _____ голов, в том числе в текущем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году 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контрольному откорму потомства _____ голов, в том числе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текущем году _____ голов</w:t>
      </w:r>
    </w:p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лучших маток ведущей группы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040"/>
        <w:gridCol w:w="1954"/>
        <w:gridCol w:w="2794"/>
        <w:gridCol w:w="2752"/>
        <w:gridCol w:w="1997"/>
        <w:gridCol w:w="1869"/>
      </w:tblGrid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 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4201"/>
        <w:gridCol w:w="3008"/>
        <w:gridCol w:w="45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экстерьер</w:t>
            </w:r>
          </w:p>
        </w:tc>
      </w:tr>
      <w:tr>
        <w:trPr>
          <w:trHeight w:val="19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шпика 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 сантиметр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170"/>
        <w:gridCol w:w="2069"/>
        <w:gridCol w:w="3226"/>
        <w:gridCol w:w="3461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опоросов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плодие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поросят на опорос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Среднея масса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поросенка, килограмм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1805"/>
        <w:gridCol w:w="2497"/>
        <w:gridCol w:w="1806"/>
        <w:gridCol w:w="1849"/>
        <w:gridCol w:w="2540"/>
        <w:gridCol w:w="13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качества потомства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задней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полутуши,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         </w:t>
      </w:r>
    </w:p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верблюдоводстве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Карточка племенного верблюда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Карточка племенной верблюдоматки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учета случки и выжеребки верблюдоматок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учета молочной продуктивности верблюдоматок и выращивания молодняка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учета настрига шерсти верблюдов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учета таврения молодняка верблюдов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Сводная ведомость результатов бонитировки верблюдов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Ведомость результатов бонитировки племенных верблюдов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0"/>
        <w:gridCol w:w="2440"/>
        <w:gridCol w:w="2560"/>
      </w:tblGrid>
      <w:tr>
        <w:trPr>
          <w:trHeight w:val="30" w:hRule="atLeast"/>
        </w:trPr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племенного верблюда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</w:tbl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3626"/>
        <w:gridCol w:w="1114"/>
        <w:gridCol w:w="2745"/>
        <w:gridCol w:w="1386"/>
        <w:gridCol w:w="2181"/>
      </w:tblGrid>
      <w:tr>
        <w:trPr>
          <w:trHeight w:val="22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Ремонтного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ПК марка и №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от « »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 приметы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получения наград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 хозяйство « » 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причины выбытия « » 20 год ___________</w:t>
            </w:r>
          </w:p>
        </w:tc>
      </w:tr>
      <w:tr>
        <w:trPr>
          <w:trHeight w:val="225" w:hRule="atLeast"/>
        </w:trPr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 на бедре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серьги в ухе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3"/>
        <w:gridCol w:w="649"/>
        <w:gridCol w:w="780"/>
        <w:gridCol w:w="780"/>
        <w:gridCol w:w="693"/>
        <w:gridCol w:w="605"/>
        <w:gridCol w:w="627"/>
        <w:gridCol w:w="781"/>
        <w:gridCol w:w="1002"/>
      </w:tblGrid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Кличка,инд.номер,марка и номер по ПК,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 ПК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балл,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номер, марка и номер по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Порода, поколение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(килограмм), балл,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номер, марка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ПК, номер тома ПК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и поколение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балл, комплексный класс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Результаты бонитировки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5"/>
        <w:gridCol w:w="7225"/>
      </w:tblGrid>
      <w:tr>
        <w:trPr>
          <w:trHeight w:val="30" w:hRule="atLeast"/>
        </w:trPr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07"/>
              <w:gridCol w:w="1600"/>
              <w:gridCol w:w="1546"/>
            </w:tblGrid>
            <w:tr>
              <w:trPr>
                <w:trHeight w:val="30" w:hRule="atLeast"/>
              </w:trPr>
              <w:tc>
                <w:tcPr>
                  <w:tcW w:w="260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Показатели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2,5 года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6,5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Высота,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сантиметр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Длина, сантиметр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Обхват груди,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сантиметр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Обхват пясти,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сантиметр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Живая масса,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килограмм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Настриг шерсти,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килограмм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Упитанность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(3-10 балл)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88"/>
              <w:gridCol w:w="1075"/>
              <w:gridCol w:w="917"/>
              <w:gridCol w:w="660"/>
              <w:gridCol w:w="1038"/>
              <w:gridCol w:w="936"/>
              <w:gridCol w:w="1017"/>
            </w:tblGrid>
            <w:tr>
              <w:trPr>
                <w:trHeight w:val="30" w:hRule="atLeast"/>
              </w:trPr>
              <w:tc>
                <w:tcPr>
                  <w:tcW w:w="1488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экстеьера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возрасте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2,5 лет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возрасте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6,5 лет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Хоро-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(6-10)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(1-5)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(0)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Хоро-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(6-10)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(1-5)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(0)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Общий тип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телосло-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жения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Голова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Шея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Грудная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клетка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(горб)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Круп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Передние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ноги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Задние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ноги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Костяк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Мускула-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тура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 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экстерьер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бонитера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(класси-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фикатора)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Развитие животного (живая масса, килограмм)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944"/>
        <w:gridCol w:w="1342"/>
        <w:gridCol w:w="1364"/>
        <w:gridCol w:w="1586"/>
        <w:gridCol w:w="1675"/>
        <w:gridCol w:w="1431"/>
        <w:gridCol w:w="1454"/>
        <w:gridCol w:w="1409"/>
        <w:gridCol w:w="1278"/>
      </w:tblGrid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лет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29"/>
        <w:gridCol w:w="5151"/>
      </w:tblGrid>
      <w:tr>
        <w:trPr>
          <w:trHeight w:val="30" w:hRule="atLeast"/>
        </w:trPr>
        <w:tc>
          <w:tcPr>
            <w:tcW w:w="7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Племенное использование</w:t>
            </w:r>
          </w:p>
        </w:tc>
        <w:tc>
          <w:tcPr>
            <w:tcW w:w="5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Комплексная оценка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</w:tr>
      <w:tr>
        <w:trPr>
          <w:trHeight w:val="30" w:hRule="atLeast"/>
        </w:trPr>
        <w:tc>
          <w:tcPr>
            <w:tcW w:w="79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42"/>
              <w:gridCol w:w="790"/>
              <w:gridCol w:w="872"/>
              <w:gridCol w:w="1040"/>
              <w:gridCol w:w="1057"/>
              <w:gridCol w:w="1091"/>
              <w:gridCol w:w="639"/>
              <w:gridCol w:w="925"/>
              <w:gridCol w:w="679"/>
            </w:tblGrid>
            <w:tr>
              <w:trPr>
                <w:trHeight w:val="30" w:hRule="atLeast"/>
              </w:trPr>
              <w:tc>
                <w:tcPr>
                  <w:tcW w:w="7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случ-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ки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Покрыто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верблюдоматок</w:t>
                  </w:r>
                </w:p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Назначение приплода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голов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том числе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самцы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самки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племе-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нных</w:t>
                  </w:r>
                </w:p>
              </w:tc>
              <w:tc>
                <w:tcPr>
                  <w:tcW w:w="1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пользо-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ватель-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ных</w:t>
                  </w:r>
                </w:p>
              </w:tc>
              <w:tc>
                <w:tcPr>
                  <w:tcW w:w="1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племен-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ные</w:t>
                  </w:r>
                </w:p>
              </w:tc>
              <w:tc>
                <w:tcPr>
                  <w:tcW w:w="10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пользо-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ватель-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ные</w:t>
                  </w:r>
                </w:p>
              </w:tc>
              <w:tc>
                <w:tcPr>
                  <w:tcW w:w="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мясо</w:t>
                  </w:r>
                </w:p>
              </w:tc>
              <w:tc>
                <w:tcPr>
                  <w:tcW w:w="9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</w:t>
                  </w:r>
                </w:p>
              </w:tc>
              <w:tc>
                <w:tcPr>
                  <w:tcW w:w="6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мясо</w:t>
                  </w:r>
                </w:p>
              </w:tc>
            </w:tr>
          </w:tbl>
          <w:p/>
        </w:tc>
        <w:tc>
          <w:tcPr>
            <w:tcW w:w="5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7"/>
              <w:gridCol w:w="800"/>
              <w:gridCol w:w="880"/>
              <w:gridCol w:w="700"/>
              <w:gridCol w:w="786"/>
            </w:tblGrid>
            <w:tr>
              <w:trPr>
                <w:trHeight w:val="30" w:hRule="atLeast"/>
              </w:trPr>
              <w:tc>
                <w:tcPr>
                  <w:tcW w:w="134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Показа-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тели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2,5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года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6,5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года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Происхо-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ждение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типич-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ность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Промеры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живая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масса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Эксте-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рьер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Шерст-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ность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Приспо-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собите-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льные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качества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потомст-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ва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лексный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класс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27"/>
              <w:gridCol w:w="1120"/>
              <w:gridCol w:w="1120"/>
              <w:gridCol w:w="1126"/>
            </w:tblGrid>
            <w:tr>
              <w:trPr>
                <w:trHeight w:val="30" w:hRule="atLeast"/>
              </w:trPr>
              <w:tc>
                <w:tcPr>
                  <w:tcW w:w="112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Другие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особен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-ности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 Заметки ветеринара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нова-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вки,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иссле-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дова-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ния,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забо-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лева-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ние</w:t>
                  </w:r>
                </w:p>
              </w:tc>
              <w:tc>
                <w:tcPr>
                  <w:tcW w:w="1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(раз-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борчи-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сельхозформирования _______ ______ Зоотехник-бонитер 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Ф.И.О. Подпись                   Ф.И.О.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0"/>
        <w:gridCol w:w="2440"/>
        <w:gridCol w:w="2560"/>
      </w:tblGrid>
      <w:tr>
        <w:trPr>
          <w:trHeight w:val="30" w:hRule="atLeast"/>
        </w:trPr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племенного верблю-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доматки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</w:tbl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153"/>
        <w:gridCol w:w="1092"/>
        <w:gridCol w:w="2828"/>
        <w:gridCol w:w="1452"/>
        <w:gridCol w:w="3422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ПК марка и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от « » 20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 приметы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получения наград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 20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причины выбытия « » 20 год ___________________</w:t>
            </w:r>
          </w:p>
        </w:tc>
      </w:tr>
      <w:tr>
        <w:trPr>
          <w:trHeight w:val="30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 на бедре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серьги в ухе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2"/>
        <w:gridCol w:w="607"/>
        <w:gridCol w:w="717"/>
        <w:gridCol w:w="673"/>
        <w:gridCol w:w="673"/>
        <w:gridCol w:w="629"/>
        <w:gridCol w:w="915"/>
        <w:gridCol w:w="1003"/>
        <w:gridCol w:w="2081"/>
      </w:tblGrid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инд.номер,марка и номер по 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тома ПК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балл,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номер, марка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Порода, поколение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масса(килограмм),балл, 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номер, марка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ПК, номер тома ПК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(килограмм),балл, комплексный класс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Результаты бонитировки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5"/>
        <w:gridCol w:w="7225"/>
      </w:tblGrid>
      <w:tr>
        <w:trPr>
          <w:trHeight w:val="30" w:hRule="atLeast"/>
        </w:trPr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07"/>
              <w:gridCol w:w="1600"/>
              <w:gridCol w:w="1546"/>
            </w:tblGrid>
            <w:tr>
              <w:trPr>
                <w:trHeight w:val="30" w:hRule="atLeast"/>
              </w:trPr>
              <w:tc>
                <w:tcPr>
                  <w:tcW w:w="260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Показатели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2,5 года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6,5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Высота,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сантиметр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Длина, сантиметр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Обхват груди,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сантиметр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Обхват пясти,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сантиметр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Живая масса,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килограмм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Настриг шерсти,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килограмм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Упитанность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(3-10 балл)</w:t>
                  </w:r>
                </w:p>
              </w:tc>
              <w:tc>
                <w:tcPr>
                  <w:tcW w:w="1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88"/>
              <w:gridCol w:w="1075"/>
              <w:gridCol w:w="917"/>
              <w:gridCol w:w="660"/>
              <w:gridCol w:w="1038"/>
              <w:gridCol w:w="936"/>
              <w:gridCol w:w="1017"/>
            </w:tblGrid>
            <w:tr>
              <w:trPr>
                <w:trHeight w:val="30" w:hRule="atLeast"/>
              </w:trPr>
              <w:tc>
                <w:tcPr>
                  <w:tcW w:w="1488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экстеьера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возрасте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2,5 лет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возрасте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6,5 лет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Хоро-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(6-10)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(1-5)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(0)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Хоро-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(6-10)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(1-5)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(0)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Общий тип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телосло-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жения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Голова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Шея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Грудная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клетка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(горб)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Круп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Передние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ноги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Задние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ноги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Костяк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Мускула-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тура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 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экстерьер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бонитера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(класси-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фикатора)</w:t>
                  </w:r>
                </w:p>
              </w:tc>
              <w:tc>
                <w:tcPr>
                  <w:tcW w:w="10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Развитие животного (живая масса, килограмм)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944"/>
        <w:gridCol w:w="1342"/>
        <w:gridCol w:w="1364"/>
        <w:gridCol w:w="1586"/>
        <w:gridCol w:w="1675"/>
        <w:gridCol w:w="1431"/>
        <w:gridCol w:w="1454"/>
        <w:gridCol w:w="1409"/>
        <w:gridCol w:w="1278"/>
      </w:tblGrid>
      <w:tr>
        <w:trPr>
          <w:trHeight w:val="3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лет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22"/>
        <w:gridCol w:w="5158"/>
      </w:tblGrid>
      <w:tr>
        <w:trPr>
          <w:trHeight w:val="30" w:hRule="atLeast"/>
        </w:trPr>
        <w:tc>
          <w:tcPr>
            <w:tcW w:w="7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Племенное использование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Комплексная оценка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</w:tr>
      <w:tr>
        <w:trPr>
          <w:trHeight w:val="30" w:hRule="atLeast"/>
        </w:trPr>
        <w:tc>
          <w:tcPr>
            <w:tcW w:w="79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9"/>
              <w:gridCol w:w="1656"/>
              <w:gridCol w:w="1054"/>
              <w:gridCol w:w="1072"/>
              <w:gridCol w:w="586"/>
              <w:gridCol w:w="1119"/>
              <w:gridCol w:w="1582"/>
            </w:tblGrid>
            <w:tr>
              <w:trPr>
                <w:trHeight w:val="30" w:hRule="atLeast"/>
              </w:trPr>
              <w:tc>
                <w:tcPr>
                  <w:tcW w:w="75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случ-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Случена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производителем</w:t>
                  </w:r>
                </w:p>
              </w:tc>
              <w:tc>
                <w:tcPr>
                  <w:tcW w:w="107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результат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случки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Данные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верблюжонка</w:t>
                  </w:r>
                </w:p>
              </w:tc>
              <w:tc>
                <w:tcPr>
                  <w:tcW w:w="158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Назначение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приплода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6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индиви-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дуальный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</w:t>
                  </w:r>
                </w:p>
              </w:tc>
              <w:tc>
                <w:tcPr>
                  <w:tcW w:w="10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кличка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</w:t>
                  </w:r>
                </w:p>
              </w:tc>
              <w:tc>
                <w:tcPr>
                  <w:tcW w:w="11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индиви-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дуальный 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</w:tbl>
          <w:p/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47"/>
              <w:gridCol w:w="800"/>
              <w:gridCol w:w="880"/>
              <w:gridCol w:w="700"/>
              <w:gridCol w:w="786"/>
            </w:tblGrid>
            <w:tr>
              <w:trPr>
                <w:trHeight w:val="30" w:hRule="atLeast"/>
              </w:trPr>
              <w:tc>
                <w:tcPr>
                  <w:tcW w:w="134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Показа-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тели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2,5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года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6,5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года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Происхо-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ждение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типич-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ность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Промеры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живая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масса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Эксте-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рьер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Шерст-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ность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Приспо-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собите-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льные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качества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молоч-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ность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потомст-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ва</w:t>
                  </w:r>
                </w:p>
              </w:tc>
              <w:tc>
                <w:tcPr>
                  <w:tcW w:w="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27"/>
              <w:gridCol w:w="1120"/>
              <w:gridCol w:w="1120"/>
              <w:gridCol w:w="1126"/>
            </w:tblGrid>
            <w:tr>
              <w:trPr>
                <w:trHeight w:val="30" w:hRule="atLeast"/>
              </w:trPr>
              <w:tc>
                <w:tcPr>
                  <w:tcW w:w="11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Другие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особен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-ности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 Заметки ветеринара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нова-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вки,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иссле-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дова-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ния,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забо-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лева-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ние</w:t>
                  </w:r>
                </w:p>
              </w:tc>
              <w:tc>
                <w:tcPr>
                  <w:tcW w:w="1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(раз-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борчи-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сельхозформирования _______ ______ Зоотехник-бонитер 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Ф.И.О. Подпись                   Ф.И.О.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</w:p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случки и выжеребки верблюдоматок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20 __ год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066"/>
        <w:gridCol w:w="1226"/>
        <w:gridCol w:w="1486"/>
        <w:gridCol w:w="1659"/>
        <w:gridCol w:w="1616"/>
        <w:gridCol w:w="1897"/>
        <w:gridCol w:w="2202"/>
      </w:tblGrid>
      <w:tr>
        <w:trPr>
          <w:trHeight w:val="465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верблюдоматки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375"/>
        <w:gridCol w:w="1226"/>
        <w:gridCol w:w="1311"/>
        <w:gridCol w:w="3757"/>
        <w:gridCol w:w="2524"/>
        <w:gridCol w:w="2355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выжеребки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верблюжонка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верблюжонка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плодоношения,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42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</w:p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молочной продуктивности верблюдоматок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выращивания молодняка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311"/>
        <w:gridCol w:w="2523"/>
        <w:gridCol w:w="2307"/>
        <w:gridCol w:w="1118"/>
        <w:gridCol w:w="2519"/>
        <w:gridCol w:w="1522"/>
        <w:gridCol w:w="1926"/>
      </w:tblGrid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Верблюдоматка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выжеребки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приплода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верблюжонка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515"/>
        <w:gridCol w:w="1706"/>
        <w:gridCol w:w="1706"/>
        <w:gridCol w:w="1706"/>
        <w:gridCol w:w="2927"/>
        <w:gridCol w:w="307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верблюжонка в возрасте,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с верблюжонка,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55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месяц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месяц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месяц</w:t>
            </w:r>
          </w:p>
        </w:tc>
      </w:tr>
      <w:tr>
        <w:trPr>
          <w:trHeight w:val="28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729"/>
        <w:gridCol w:w="1129"/>
        <w:gridCol w:w="1494"/>
        <w:gridCol w:w="1669"/>
        <w:gridCol w:w="1260"/>
        <w:gridCol w:w="1562"/>
        <w:gridCol w:w="1730"/>
        <w:gridCol w:w="1130"/>
        <w:gridCol w:w="1538"/>
      </w:tblGrid>
      <w:tr>
        <w:trPr>
          <w:trHeight w:val="21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молочной продуктивности верблюдоматки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месяцам лактации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307"/>
        <w:gridCol w:w="1710"/>
        <w:gridCol w:w="1710"/>
        <w:gridCol w:w="1116"/>
        <w:gridCol w:w="1519"/>
        <w:gridCol w:w="1707"/>
        <w:gridCol w:w="1114"/>
        <w:gridCol w:w="1856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7-й</w:t>
            </w:r>
          </w:p>
        </w:tc>
      </w:tr>
      <w:tr>
        <w:trPr>
          <w:trHeight w:val="69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молочной продуктивности верблюдоматки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месяцам лактации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676"/>
        <w:gridCol w:w="1122"/>
        <w:gridCol w:w="1484"/>
        <w:gridCol w:w="1740"/>
        <w:gridCol w:w="1314"/>
        <w:gridCol w:w="1485"/>
        <w:gridCol w:w="1741"/>
        <w:gridCol w:w="1315"/>
        <w:gridCol w:w="1486"/>
      </w:tblGrid>
      <w:tr>
        <w:trPr>
          <w:trHeight w:val="39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299"/>
        <w:gridCol w:w="1700"/>
        <w:gridCol w:w="1910"/>
        <w:gridCol w:w="1299"/>
        <w:gridCol w:w="1510"/>
        <w:gridCol w:w="1700"/>
        <w:gridCol w:w="1300"/>
        <w:gridCol w:w="1722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13-й</w:t>
            </w:r>
          </w:p>
        </w:tc>
      </w:tr>
      <w:tr>
        <w:trPr>
          <w:trHeight w:val="70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молочной продуктивности верблюдоматки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месяцам лактации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13"/>
        <w:gridCol w:w="1118"/>
        <w:gridCol w:w="1522"/>
        <w:gridCol w:w="1714"/>
        <w:gridCol w:w="1119"/>
        <w:gridCol w:w="1523"/>
        <w:gridCol w:w="1714"/>
        <w:gridCol w:w="1119"/>
        <w:gridCol w:w="1525"/>
      </w:tblGrid>
      <w:tr>
        <w:trPr>
          <w:trHeight w:val="21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16-й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жир,%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1309"/>
        <w:gridCol w:w="2095"/>
        <w:gridCol w:w="2648"/>
        <w:gridCol w:w="1926"/>
        <w:gridCol w:w="3817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лактацию</w:t>
            </w:r>
          </w:p>
        </w:tc>
      </w:tr>
      <w:tr>
        <w:trPr>
          <w:trHeight w:val="51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</w:p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настрига шерсти верблюдов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106"/>
        <w:gridCol w:w="1106"/>
        <w:gridCol w:w="2876"/>
        <w:gridCol w:w="669"/>
        <w:gridCol w:w="1281"/>
        <w:gridCol w:w="1150"/>
        <w:gridCol w:w="1085"/>
        <w:gridCol w:w="4016"/>
      </w:tblGrid>
      <w:tr>
        <w:trPr>
          <w:trHeight w:val="31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животного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</w:p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6           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таврения молодняка верблюдов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 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123"/>
        <w:gridCol w:w="1035"/>
        <w:gridCol w:w="1368"/>
        <w:gridCol w:w="968"/>
        <w:gridCol w:w="1323"/>
        <w:gridCol w:w="1523"/>
        <w:gridCol w:w="591"/>
        <w:gridCol w:w="1324"/>
        <w:gridCol w:w="3634"/>
      </w:tblGrid>
      <w:tr>
        <w:trPr>
          <w:trHeight w:val="31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животного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приметы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пометки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</w:p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7           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Водная ведомость результатов бонитировки верблюдов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          подпись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зоотехник хозяйства 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Указания к заполнению сводной ведомости результатов бонитировки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верблюдов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Сводная ведомость результатов бонитировки верблюдов составляется всеми физическими и юридическими лицами, являющихся субъектами в области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по данной форме учитываются животные всех разводимых пород и типов верблюдов по состоянию на отчетную дату. В пределах каждого хозяйства сводная ведомость составляется отдельно по каждой разводимой породе верблюдов.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таблицы должны быть заполнены четко и аккуратно. Соответствующие показатели всех таблиц должны быть сбалансированными.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данные подготавливаются на основе сведений последней бонитировки, проводимой согласно действующей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 данным о промерах и живом весе, приведенных в бонитировочных карточках верблюда-производителя и верблюдоматки (формы 1 и 2), выводятся средние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. Из бонитировочных карточек верблюдов-производителей и верблюдоматок группируются и разносятся показатели живой массы по соответствующим графам.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. Результаты случки и выжеребки верблюдоматок заполняются по фактическим результатам из журнала учета случки и выжеребки верблюдоматок (форма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5</w:t>
      </w:r>
      <w:r>
        <w:rPr>
          <w:rFonts w:ascii="Times New Roman"/>
          <w:b w:val="false"/>
          <w:i w:val="false"/>
          <w:color w:val="000000"/>
          <w:sz w:val="28"/>
        </w:rPr>
        <w:t>. Характеристика реализованного племенного молодняка должна соответствовать данным органов племенной службы, занимающихся заготовкой племенного скота и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Таблица 6</w:t>
      </w:r>
      <w:r>
        <w:rPr>
          <w:rFonts w:ascii="Times New Roman"/>
          <w:b w:val="false"/>
          <w:i w:val="false"/>
          <w:color w:val="000000"/>
          <w:sz w:val="28"/>
        </w:rPr>
        <w:t>. Заполняется сельхозформированиями, где есть животные из апробированных заводских линий лошадей, а также сельхозформирования, занимающиеся разведением верблюдов.</w:t>
      </w:r>
    </w:p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Породный и классный состав верблюдов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1106"/>
        <w:gridCol w:w="1695"/>
        <w:gridCol w:w="1695"/>
        <w:gridCol w:w="1296"/>
        <w:gridCol w:w="1107"/>
        <w:gridCol w:w="1107"/>
        <w:gridCol w:w="1423"/>
      </w:tblGrid>
      <w:tr>
        <w:trPr>
          <w:trHeight w:val="75" w:hRule="atLeast"/>
        </w:trPr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распределено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породные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(15/16)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(7/8)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(3/4)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(1/2)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верблюдов: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верблюды-производители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старшего возраста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в возрасте 6,5 лет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верблюдоматки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лет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в возрасте 2,5 года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верблюдицы в возрасте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510"/>
        <w:gridCol w:w="1510"/>
        <w:gridCol w:w="1911"/>
        <w:gridCol w:w="2981"/>
        <w:gridCol w:w="40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распределено 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наличия записано в ПК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голов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поколение по породности (I-IV) устанавливается в отношении казахских и калмыцких бактрианов (двугорбых верблюдов)</w:t>
      </w:r>
    </w:p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Характеристика пробонитированного поголовья верблюдов по промерам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живому весу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7"/>
        <w:gridCol w:w="1333"/>
        <w:gridCol w:w="1182"/>
        <w:gridCol w:w="1420"/>
        <w:gridCol w:w="1464"/>
        <w:gridCol w:w="1183"/>
        <w:gridCol w:w="923"/>
        <w:gridCol w:w="1768"/>
      </w:tblGrid>
      <w:tr>
        <w:trPr>
          <w:trHeight w:val="255" w:hRule="atLeast"/>
        </w:trPr>
        <w:tc>
          <w:tcPr>
            <w:tcW w:w="4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промеры, сантиметр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горбами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Верблюды-производители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старшего возраста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в возрасте 6,5 лет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Верблюдоматки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лет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в возрасте 2,5 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Верблюдицы в возрасте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Распределение производящего состава по живой массе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273"/>
        <w:gridCol w:w="1133"/>
        <w:gridCol w:w="1973"/>
        <w:gridCol w:w="1913"/>
        <w:gridCol w:w="3213"/>
      </w:tblGrid>
      <w:tr>
        <w:trPr>
          <w:trHeight w:val="570" w:hRule="atLeast"/>
        </w:trPr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животных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живую массу, килограмм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и менее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Верблюды-производители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93"/>
        <w:gridCol w:w="1393"/>
        <w:gridCol w:w="1393"/>
        <w:gridCol w:w="1313"/>
        <w:gridCol w:w="1313"/>
        <w:gridCol w:w="1973"/>
        <w:gridCol w:w="2853"/>
      </w:tblGrid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живую массу, килограмм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головы, килограмм</w:t>
            </w:r>
          </w:p>
        </w:tc>
      </w:tr>
      <w:tr>
        <w:trPr>
          <w:trHeight w:val="5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401-500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501-600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601-700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701-800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801-900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Случка и выжеребка верблюдиц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163"/>
        <w:gridCol w:w="743"/>
        <w:gridCol w:w="743"/>
        <w:gridCol w:w="2179"/>
        <w:gridCol w:w="1178"/>
        <w:gridCol w:w="1529"/>
        <w:gridCol w:w="1331"/>
        <w:gridCol w:w="1617"/>
        <w:gridCol w:w="2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Случено в отчетном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Случено в прошлом году</w:t>
            </w:r>
          </w:p>
        </w:tc>
      </w:tr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выжеребки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внеклассные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билось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ровало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лостело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421"/>
        <w:gridCol w:w="1882"/>
        <w:gridCol w:w="1861"/>
        <w:gridCol w:w="4474"/>
      </w:tblGrid>
      <w:tr>
        <w:trPr>
          <w:trHeight w:val="30" w:hRule="atLeast"/>
        </w:trPr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зажеребляемости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живых верблюжат</w:t>
            </w:r>
          </w:p>
        </w:tc>
        <w:tc>
          <w:tcPr>
            <w:tcW w:w="4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благополучной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Характеристика реализованного племенного молодняка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4"/>
        <w:gridCol w:w="1106"/>
        <w:gridCol w:w="2673"/>
        <w:gridCol w:w="1503"/>
        <w:gridCol w:w="2078"/>
        <w:gridCol w:w="2396"/>
      </w:tblGrid>
      <w:tr>
        <w:trPr>
          <w:trHeight w:val="30" w:hRule="atLeast"/>
        </w:trPr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животных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Распределение верблюдов-производителей и верблюдоматок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заводским линиям и внутрипородным типам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1276"/>
        <w:gridCol w:w="1364"/>
        <w:gridCol w:w="1099"/>
        <w:gridCol w:w="1121"/>
        <w:gridCol w:w="1409"/>
        <w:gridCol w:w="1121"/>
        <w:gridCol w:w="679"/>
        <w:gridCol w:w="1011"/>
        <w:gridCol w:w="813"/>
      </w:tblGrid>
      <w:tr>
        <w:trPr>
          <w:trHeight w:val="30" w:hRule="atLeast"/>
        </w:trPr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Заводская линия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Верблюды-производители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Верблюдоматки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бонитера: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бонитера:</w:t>
      </w:r>
    </w:p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8           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результатов бонитировки племенных верблюдов за 20 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895"/>
        <w:gridCol w:w="1107"/>
        <w:gridCol w:w="1507"/>
        <w:gridCol w:w="1107"/>
        <w:gridCol w:w="2686"/>
        <w:gridCol w:w="3971"/>
      </w:tblGrid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отца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205"/>
        <w:gridCol w:w="1205"/>
        <w:gridCol w:w="1206"/>
        <w:gridCol w:w="862"/>
        <w:gridCol w:w="1251"/>
        <w:gridCol w:w="908"/>
        <w:gridCol w:w="908"/>
        <w:gridCol w:w="1183"/>
        <w:gridCol w:w="1137"/>
        <w:gridCol w:w="908"/>
        <w:gridCol w:w="978"/>
        <w:gridCol w:w="1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 (сантиметр) и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Бонитировка, баллов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80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рьер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мства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ость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хозяйства: 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зоотехник: 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         </w:t>
      </w:r>
    </w:p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мараловодстве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(оленеводстве)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Карточка племенного марала (олени)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Карточка племенной маралухи (оленухи)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Ведомость проведения гона и получения приплода маралов (оленей)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учета выращивания молодняка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Бонитировочная ведомость на рогачей и перворожков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племенного марала (олени) 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Область           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1"/>
        <w:gridCol w:w="4220"/>
        <w:gridCol w:w="4179"/>
      </w:tblGrid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______________________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или индивидуальный № _______________________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ПК марка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_______________________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хозяйства ____________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от « »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год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 ___________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 __________________________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_______________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_______________________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выбытия ________________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_________________</w:t>
            </w:r>
          </w:p>
        </w:tc>
      </w:tr>
    </w:tbl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Происхождение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Линия _______________________________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Форма 1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1"/>
        <w:gridCol w:w="741"/>
        <w:gridCol w:w="652"/>
        <w:gridCol w:w="609"/>
        <w:gridCol w:w="697"/>
        <w:gridCol w:w="1005"/>
        <w:gridCol w:w="1093"/>
        <w:gridCol w:w="1446"/>
        <w:gridCol w:w="2086"/>
      </w:tblGrid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комплексный класс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Продуктивность родителей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969"/>
        <w:gridCol w:w="1557"/>
        <w:gridCol w:w="1557"/>
        <w:gridCol w:w="1144"/>
        <w:gridCol w:w="1144"/>
        <w:gridCol w:w="926"/>
        <w:gridCol w:w="1147"/>
        <w:gridCol w:w="1147"/>
        <w:gridCol w:w="949"/>
        <w:gridCol w:w="884"/>
      </w:tblGrid>
      <w:tr>
        <w:trPr>
          <w:trHeight w:val="225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 №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килограмм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</w:tr>
      <w:tr>
        <w:trPr>
          <w:trHeight w:val="27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Развитие рогача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319"/>
        <w:gridCol w:w="1725"/>
        <w:gridCol w:w="1319"/>
        <w:gridCol w:w="912"/>
        <w:gridCol w:w="1126"/>
        <w:gridCol w:w="912"/>
        <w:gridCol w:w="1127"/>
        <w:gridCol w:w="1726"/>
        <w:gridCol w:w="2262"/>
      </w:tblGrid>
      <w:tr>
        <w:trPr>
          <w:trHeight w:val="22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шпильки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рогов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27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Промеры, сантиметр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325"/>
        <w:gridCol w:w="1456"/>
        <w:gridCol w:w="1369"/>
        <w:gridCol w:w="1762"/>
        <w:gridCol w:w="1543"/>
        <w:gridCol w:w="2046"/>
        <w:gridCol w:w="1216"/>
        <w:gridCol w:w="1764"/>
      </w:tblGrid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(палкой)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холке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лопатками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маклоках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Использование рогача в воспроизводстве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080"/>
        <w:gridCol w:w="2665"/>
        <w:gridCol w:w="2268"/>
        <w:gridCol w:w="2266"/>
        <w:gridCol w:w="29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гоне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стельности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отела</w:t>
            </w:r>
          </w:p>
        </w:tc>
      </w:tr>
      <w:tr>
        <w:trPr>
          <w:trHeight w:val="75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281"/>
        <w:gridCol w:w="1903"/>
        <w:gridCol w:w="2281"/>
        <w:gridCol w:w="2680"/>
        <w:gridCol w:w="2722"/>
      </w:tblGrid>
      <w:tr>
        <w:trPr>
          <w:trHeight w:val="42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рожденные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Аботрировали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Осталисьяловые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молодняка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Бонитировка рогача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927"/>
        <w:gridCol w:w="1188"/>
        <w:gridCol w:w="1601"/>
        <w:gridCol w:w="2101"/>
        <w:gridCol w:w="1796"/>
        <w:gridCol w:w="1906"/>
        <w:gridCol w:w="1993"/>
      </w:tblGrid>
      <w:tr>
        <w:trPr>
          <w:trHeight w:val="225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бонитировки текущего года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сырых пантов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правого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</w:t>
            </w:r>
          </w:p>
        </w:tc>
      </w:tr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335"/>
        <w:gridCol w:w="1336"/>
        <w:gridCol w:w="816"/>
        <w:gridCol w:w="1658"/>
        <w:gridCol w:w="1550"/>
        <w:gridCol w:w="1550"/>
        <w:gridCol w:w="1334"/>
        <w:gridCol w:w="963"/>
        <w:gridCol w:w="2001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бонитировки текущего года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 пантов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рогача</w:t>
            </w:r>
          </w:p>
        </w:tc>
      </w:tr>
      <w:tr>
        <w:trPr>
          <w:trHeight w:val="12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татки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Надглаз-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ледяного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Зоотехник селекционер 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                   подпись</w:t>
      </w:r>
    </w:p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племенной маралухи (оленухи) 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Область        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7"/>
        <w:gridCol w:w="4854"/>
        <w:gridCol w:w="4089"/>
      </w:tblGrid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_________________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______________________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ПК марка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______________________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хозяйства ________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 20 __ год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 ________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 _____________________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______________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причины выбытия ______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первом осеменении, месяцев ____</w:t>
            </w:r>
          </w:p>
        </w:tc>
      </w:tr>
    </w:tbl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Происхождение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Линия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5"/>
        <w:gridCol w:w="850"/>
        <w:gridCol w:w="762"/>
        <w:gridCol w:w="718"/>
        <w:gridCol w:w="916"/>
        <w:gridCol w:w="960"/>
        <w:gridCol w:w="1070"/>
        <w:gridCol w:w="1004"/>
        <w:gridCol w:w="1995"/>
      </w:tblGrid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индивидуальный №, 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по ПК, номер тома ПК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 поколение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оценки, возраст, 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(килограмм), комплексный класс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Продуктивность матери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109"/>
        <w:gridCol w:w="1699"/>
        <w:gridCol w:w="1513"/>
        <w:gridCol w:w="1112"/>
        <w:gridCol w:w="1112"/>
        <w:gridCol w:w="1112"/>
        <w:gridCol w:w="1112"/>
        <w:gridCol w:w="3311"/>
      </w:tblGrid>
      <w:tr>
        <w:trPr>
          <w:trHeight w:val="225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счету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отела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приплода (живая масса, килограмм)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 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Развитие маралухи (оленухи)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337"/>
        <w:gridCol w:w="1337"/>
        <w:gridCol w:w="1142"/>
        <w:gridCol w:w="1142"/>
        <w:gridCol w:w="925"/>
        <w:gridCol w:w="925"/>
        <w:gridCol w:w="925"/>
        <w:gridCol w:w="991"/>
        <w:gridCol w:w="969"/>
        <w:gridCol w:w="839"/>
        <w:gridCol w:w="1274"/>
      </w:tblGrid>
      <w:tr>
        <w:trPr>
          <w:trHeight w:val="225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отьеме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Промеры, сантиметр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043"/>
        <w:gridCol w:w="1459"/>
        <w:gridCol w:w="1371"/>
        <w:gridCol w:w="1744"/>
        <w:gridCol w:w="1459"/>
        <w:gridCol w:w="2139"/>
        <w:gridCol w:w="1547"/>
        <w:gridCol w:w="1373"/>
      </w:tblGrid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туловища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(палкой)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лопатками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маклоках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Племенное использование и продуктивность маралухи (оленухи)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285"/>
        <w:gridCol w:w="2871"/>
        <w:gridCol w:w="3059"/>
        <w:gridCol w:w="1888"/>
        <w:gridCol w:w="3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Плодотворно осеменено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отела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мараленка (олененка)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поколение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1518"/>
        <w:gridCol w:w="1116"/>
        <w:gridCol w:w="1116"/>
        <w:gridCol w:w="1116"/>
        <w:gridCol w:w="1116"/>
        <w:gridCol w:w="1516"/>
        <w:gridCol w:w="1305"/>
        <w:gridCol w:w="25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мараленка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(олененка)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Бонитировка маралухи (оленухи)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673"/>
        <w:gridCol w:w="2462"/>
        <w:gridCol w:w="3437"/>
        <w:gridCol w:w="1487"/>
        <w:gridCol w:w="2546"/>
      </w:tblGrid>
      <w:tr>
        <w:trPr>
          <w:trHeight w:val="225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отеле, лет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вид,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мускулатуры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экстерьера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</w:tr>
      <w:tr>
        <w:trPr>
          <w:trHeight w:val="225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1282"/>
        <w:gridCol w:w="1282"/>
        <w:gridCol w:w="2863"/>
        <w:gridCol w:w="3834"/>
        <w:gridCol w:w="275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Генотип</w:t>
            </w:r>
          </w:p>
        </w:tc>
        <w:tc>
          <w:tcPr>
            <w:tcW w:w="3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комплексу признаков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15" w:hRule="atLeast"/>
        </w:trPr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Зоотехник селекционер 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</w:t>
      </w:r>
    </w:p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проведения гона и получения приплода маралов (оленей)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Кличка и индивидуальный № рогача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2502"/>
        <w:gridCol w:w="1450"/>
        <w:gridCol w:w="1308"/>
        <w:gridCol w:w="1956"/>
        <w:gridCol w:w="944"/>
        <w:gridCol w:w="1937"/>
        <w:gridCol w:w="2222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 происхождение маралухи (оленухи)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маралухи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(оленухи)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отца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матери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2198"/>
        <w:gridCol w:w="1817"/>
        <w:gridCol w:w="1496"/>
        <w:gridCol w:w="1937"/>
        <w:gridCol w:w="2379"/>
        <w:gridCol w:w="23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гона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отела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приплода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(олененка)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мараленка (олененка)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рогача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отбивке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</w:t>
      </w:r>
    </w:p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 учета выращивания молодняка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664"/>
        <w:gridCol w:w="3060"/>
        <w:gridCol w:w="1683"/>
        <w:gridCol w:w="2664"/>
        <w:gridCol w:w="3187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2066"/>
        <w:gridCol w:w="2066"/>
        <w:gridCol w:w="2253"/>
        <w:gridCol w:w="5095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отбивке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месяц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выбытия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(селекционаая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группа, основное стадо,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выранжировка)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</w:t>
      </w:r>
    </w:p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Бонитировочная ведомость на рогачей и перворожков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433"/>
        <w:gridCol w:w="1133"/>
        <w:gridCol w:w="2673"/>
        <w:gridCol w:w="2573"/>
        <w:gridCol w:w="3233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165"/>
        <w:gridCol w:w="1206"/>
        <w:gridCol w:w="1452"/>
        <w:gridCol w:w="1165"/>
        <w:gridCol w:w="1206"/>
        <w:gridCol w:w="1163"/>
        <w:gridCol w:w="1164"/>
        <w:gridCol w:w="1739"/>
        <w:gridCol w:w="137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Бонитировочные данные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 и конституция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сырых пантов,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пантов</w:t>
            </w:r>
          </w:p>
        </w:tc>
      </w:tr>
      <w:tr>
        <w:trPr>
          <w:trHeight w:val="15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-ность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Левого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1275"/>
        <w:gridCol w:w="1275"/>
        <w:gridCol w:w="1990"/>
        <w:gridCol w:w="1643"/>
        <w:gridCol w:w="1460"/>
        <w:gridCol w:w="1643"/>
        <w:gridCol w:w="17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Бонитировочные данные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 пантов, сантиметр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окостенения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отростков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раздвоя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Надглазного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ледяного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26"/>
        <w:gridCol w:w="1627"/>
        <w:gridCol w:w="1627"/>
        <w:gridCol w:w="1243"/>
        <w:gridCol w:w="1061"/>
        <w:gridCol w:w="425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Бонитировочные данные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и выход консервированных пантов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пантов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отавы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рогача: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селекционное ядро,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стадо,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выбраковка, выранжировка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         </w:t>
      </w:r>
    </w:p>
    <w:bookmarkStart w:name="z1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птицеводстве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Ведомость взвешивания и кольцевания в 49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Ведомость выбытия взрослой птицы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Ведомость категорий инкубационного отхода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Ведомость выбытия птицы (молодняк)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Сводная ведомость</w:t>
      </w:r>
    </w:p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 _____________________</w:t>
      </w:r>
    </w:p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Ведомость взвешивания и кольцевания в 49 дней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Шифр линии _____ Номер листа ______ Дата взвешивания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2110"/>
        <w:gridCol w:w="3316"/>
        <w:gridCol w:w="1696"/>
        <w:gridCol w:w="3454"/>
      </w:tblGrid>
      <w:tr>
        <w:trPr>
          <w:trHeight w:val="36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крыла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ноги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грамм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6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 _____________________</w:t>
      </w:r>
    </w:p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Ведомость выбытия взрослой птицы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линии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1454"/>
        <w:gridCol w:w="3384"/>
        <w:gridCol w:w="2991"/>
        <w:gridCol w:w="3069"/>
      </w:tblGrid>
      <w:tr>
        <w:trPr>
          <w:trHeight w:val="84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Ножной номер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выбытия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выбытия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45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 _____________________</w:t>
      </w:r>
    </w:p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Ведомость категорий инкубационного отхода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Шифр линии ___________ Номер листа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28"/>
        <w:gridCol w:w="1186"/>
        <w:gridCol w:w="1186"/>
        <w:gridCol w:w="1096"/>
        <w:gridCol w:w="1028"/>
        <w:gridCol w:w="938"/>
        <w:gridCol w:w="1141"/>
        <w:gridCol w:w="916"/>
        <w:gridCol w:w="871"/>
        <w:gridCol w:w="1209"/>
        <w:gridCol w:w="2088"/>
      </w:tblGrid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выбракованных яиц (ножные номера несушек)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Линия _____________________</w:t>
      </w:r>
    </w:p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Ведомость выбытия птицы (молодняк)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Шифр линии ____________ Номер листа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1843"/>
        <w:gridCol w:w="1844"/>
        <w:gridCol w:w="1844"/>
        <w:gridCol w:w="1844"/>
        <w:gridCol w:w="1755"/>
        <w:gridCol w:w="2968"/>
      </w:tblGrid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Ножной (крыловой)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курицы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выбытия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выбытия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_________________</w:t>
      </w:r>
    </w:p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Сводная ведомость за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(месяц)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Линия _________________ Линия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367"/>
        <w:gridCol w:w="961"/>
        <w:gridCol w:w="1706"/>
        <w:gridCol w:w="961"/>
        <w:gridCol w:w="1751"/>
        <w:gridCol w:w="1074"/>
        <w:gridCol w:w="1007"/>
        <w:gridCol w:w="1278"/>
        <w:gridCol w:w="1052"/>
        <w:gridCol w:w="1978"/>
      </w:tblGrid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убой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Падеж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Падеж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         </w:t>
      </w:r>
    </w:p>
    <w:bookmarkStart w:name="z1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пчеловодстве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Племенная карточка на матку плодную пчелиную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Ведомость бонитировки пчелиных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пасечного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 весенней проверки пасеки (пчелофермы)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 осенней проверки пасеки (пчелофермы)</w:t>
      </w:r>
    </w:p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Племенная карточка на матку плодную пчелиную № 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6"/>
        <w:gridCol w:w="8534"/>
      </w:tblGrid>
      <w:tr>
        <w:trPr>
          <w:trHeight w:val="22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вывода матки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статус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хозяйства)</w:t>
            </w:r>
          </w:p>
        </w:tc>
      </w:tr>
      <w:tr>
        <w:trPr>
          <w:trHeight w:val="315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метки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Происхождение матки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5"/>
        <w:gridCol w:w="8555"/>
      </w:tblGrid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Пасека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пчелиной семьи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вывода матки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матки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матки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бонитировки матки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5"/>
        <w:gridCol w:w="8435"/>
      </w:tblGrid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хоботка, милиметр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Кубитальный индекс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Дискоидальное смещение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воскового зеркальца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тела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матки, мг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бонитировки матки (в баллах)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8"/>
        <w:gridCol w:w="8452"/>
      </w:tblGrid>
      <w:tr>
        <w:trPr>
          <w:trHeight w:val="135" w:hRule="atLeast"/>
        </w:trPr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Зимостойкость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Яйценоскость, сила пчелиной семьи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Бонитер (классификатор) 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М.П.      Ф.И.О., подпись        Дата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_____________ Зоотехник-селекционер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М.П.  Ф.И.О., подпись                 Ф.И.О., подпись</w:t>
      </w:r>
    </w:p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Ведомость бонитировки пчелиных семей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5"/>
        <w:gridCol w:w="8145"/>
      </w:tblGrid>
      <w:tr>
        <w:trPr>
          <w:trHeight w:val="465" w:hRule="atLeast"/>
        </w:trPr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_______________________________________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_________________________________________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Пасека 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 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проводившее оценку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 подпись и дата проведения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2027"/>
        <w:gridCol w:w="2027"/>
        <w:gridCol w:w="2327"/>
        <w:gridCol w:w="2196"/>
        <w:gridCol w:w="2514"/>
      </w:tblGrid>
      <w:tr>
        <w:trPr>
          <w:trHeight w:val="30" w:hRule="atLeast"/>
        </w:trPr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пчелиной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баллов 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Воск, вощина,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пчел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зимостойкость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354"/>
        <w:gridCol w:w="1978"/>
        <w:gridCol w:w="1048"/>
        <w:gridCol w:w="2356"/>
        <w:gridCol w:w="31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баллов за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пчелиной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</w:tr>
      <w:tr>
        <w:trPr>
          <w:trHeight w:val="87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силу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генотип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 пасечного учета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11"/>
        <w:gridCol w:w="9969"/>
      </w:tblGrid>
      <w:tr>
        <w:trPr>
          <w:trHeight w:val="465" w:hRule="atLeast"/>
        </w:trPr>
        <w:tc>
          <w:tcPr>
            <w:tcW w:w="40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______________________________________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________________________________________</w:t>
            </w:r>
          </w:p>
        </w:tc>
      </w:tr>
      <w:tr>
        <w:trPr>
          <w:trHeight w:val="570" w:hRule="atLeast"/>
        </w:trPr>
        <w:tc>
          <w:tcPr>
            <w:tcW w:w="4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Пасека</w:t>
            </w:r>
          </w:p>
        </w:tc>
        <w:tc>
          <w:tcPr>
            <w:tcW w:w="9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Страницы журнала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7560"/>
        <w:gridCol w:w="5417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пчелиной семьи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 матки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матки от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семьи за прошлый год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сбор меда, килограмм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Воска, килограмм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отводков или роев, штук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Зимостойкость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2151"/>
        <w:gridCol w:w="1498"/>
        <w:gridCol w:w="1821"/>
        <w:gridCol w:w="1799"/>
        <w:gridCol w:w="2151"/>
        <w:gridCol w:w="2901"/>
      </w:tblGrid>
      <w:tr>
        <w:trPr>
          <w:trHeight w:val="735" w:hRule="atLeast"/>
        </w:trPr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пчелами),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Осталось в гнезде после осмотра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 вощины,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сведения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расплодом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весенней проверки пасеки (пчелофермы)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«_____» ___________________ 20 ___ года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(указать должность и фамилию)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6"/>
        <w:gridCol w:w="9514"/>
      </w:tblGrid>
      <w:tr>
        <w:trPr>
          <w:trHeight w:val="420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членов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приказа (распоряжения, решения) и дата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Провела весеннюю проверку пасеки (пчелофермы)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проверки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458"/>
        <w:gridCol w:w="3811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убрано на зимовку пчелиных семей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Погибло пчелиных семей зимой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пчелиных семей весной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причины гибели и соединения пчелиных семей)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пчелиных семей на день проверки, всего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 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осенней проверки пасеки (пчелофермы)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«_____» ___________________ 20 ___ года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(указать должность и фамилию)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9432"/>
      </w:tblGrid>
      <w:tr>
        <w:trPr>
          <w:trHeight w:val="42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членов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приказа (распоряжения, решения) и дата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Провела осеннюю проверку пасеки (пчелофермы)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проверки 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Движение пчелиных семей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70"/>
        <w:gridCol w:w="4642"/>
      </w:tblGrid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начало 20 ____ года пчелиных семей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медосбора 20 ____ пчелиных семей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Организовано новых пчелиных семей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за сезон 20 _____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Пчелиных семей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Пчелиных маток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Куплено пчелиных семей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пчелиных семей на день проверки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___.____.20___год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пчелосемей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занимают по 9 и более рамок, пчелиных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запасных маток, нуклеусов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Производство меда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07"/>
        <w:gridCol w:w="4601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Оприходовано меда за сезон, всего, килограмм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Оставлено кормового меда в семьях, в нуклеусах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запасе (вне ульев) всего, килограмм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Кормообеспеченность в среднем на 1 пчелиную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семью, килограмм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Скормлено сахара осенью, всего, килограмм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одну пчелиную семью, килограмм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Вывозилось на кочевку пчелосемей, __________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Болезни пчел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9"/>
        <w:gridCol w:w="6401"/>
      </w:tblGrid>
      <w:tr>
        <w:trPr>
          <w:trHeight w:val="30" w:hRule="atLeast"/>
        </w:trPr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пчелиных семей</w:t>
            </w:r>
          </w:p>
        </w:tc>
      </w:tr>
      <w:tr>
        <w:trPr>
          <w:trHeight w:val="30" w:hRule="atLeast"/>
        </w:trPr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Гнильцовых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Акарозных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больных всего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Предложения по улучшению работы пасеки (пчелофермы)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94"/>
        <w:gridCol w:w="9286"/>
      </w:tblGrid>
      <w:tr>
        <w:trPr>
          <w:trHeight w:val="30" w:hRule="atLeast"/>
        </w:trPr>
        <w:tc>
          <w:tcPr>
            <w:tcW w:w="4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         </w:t>
      </w:r>
    </w:p>
    <w:bookmarkStart w:name="z1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рыбоводстве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Карточка племенной рыбы-производителя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группового учета племенных рыб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получения потомства при заводском воспроизводстве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Сводная ведомость учета племенных рыб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Сводная ведомость по результатам нерестовой кампании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Сводная ведомость зарыбления прудов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 о результатах бонитировки стада производителей и ремонтного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 о составе и движении ремонтного поголовья и производителей</w:t>
      </w:r>
    </w:p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племенной           Область        Район         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рыбы-производителя       _______________   __________    ____________</w:t>
      </w:r>
    </w:p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сведения о производителе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8"/>
        <w:gridCol w:w="5962"/>
      </w:tblGrid>
      <w:tr>
        <w:trPr>
          <w:trHeight w:val="28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</w:tr>
      <w:tr>
        <w:trPr>
          <w:trHeight w:val="28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самки №</w:t>
            </w:r>
          </w:p>
        </w:tc>
      </w:tr>
      <w:tr>
        <w:trPr>
          <w:trHeight w:val="28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самца №</w:t>
            </w:r>
          </w:p>
        </w:tc>
      </w:tr>
      <w:tr>
        <w:trPr>
          <w:trHeight w:val="28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Чешуйчатый покров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</w:p>
        </w:tc>
      </w:tr>
      <w:tr>
        <w:trPr>
          <w:trHeight w:val="300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(породная группа)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Промеры и индексы телосложения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1839"/>
        <w:gridCol w:w="1819"/>
        <w:gridCol w:w="1859"/>
        <w:gridCol w:w="2432"/>
      </w:tblGrid>
      <w:tr>
        <w:trPr>
          <w:trHeight w:val="27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</w:tr>
      <w:tr>
        <w:trPr>
          <w:trHeight w:val="30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тела, 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тела, сантиметр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тела, сантиметр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тела, сантиметр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тела, сантиметр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головы, сантиметр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прогонистости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большеголовости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толщины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обхвата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Упитанность по Фультону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0"/>
        <w:gridCol w:w="6550"/>
      </w:tblGrid>
      <w:tr>
        <w:trPr>
          <w:trHeight w:val="30" w:hRule="atLeast"/>
        </w:trPr>
        <w:tc>
          <w:tcPr>
            <w:tcW w:w="6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рыбы-производителя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44"/>
              <w:gridCol w:w="1172"/>
              <w:gridCol w:w="1191"/>
              <w:gridCol w:w="1191"/>
              <w:gridCol w:w="1038"/>
            </w:tblGrid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Показатели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Возраст,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лет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Масса тела,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килограмм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Индекс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прогони-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стости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Индекс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больше-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головости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Индекс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толщины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Индекс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обхвата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Упитанность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Фультону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баллов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Класс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Соответст-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желаемому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типу</w:t>
                  </w:r>
                </w:p>
              </w:tc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рыбы-производителя по качеству потомства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81"/>
              <w:gridCol w:w="975"/>
              <w:gridCol w:w="1298"/>
              <w:gridCol w:w="1298"/>
              <w:gridCol w:w="1304"/>
            </w:tblGrid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Показатели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Получено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икры: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тысяч штук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икры,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баллов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Выход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личинок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икры: %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тысяч штук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Выход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молоди от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личинок: %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тысяч штук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Выход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сеголеток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молоди: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тысяч штук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Выход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годовиков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зимоваль-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прудов: %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тысяч штук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Получено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эякулята,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милилитр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Кратность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вания 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период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нерестовой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компании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молок,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баллов</w:t>
                  </w:r>
                </w:p>
              </w:tc>
              <w:tc>
                <w:tcPr>
                  <w:tcW w:w="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Сведения о проведении лечебно-профилактических мероприятий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051"/>
        <w:gridCol w:w="2030"/>
        <w:gridCol w:w="2030"/>
        <w:gridCol w:w="2391"/>
        <w:gridCol w:w="3135"/>
      </w:tblGrid>
      <w:tr>
        <w:trPr>
          <w:trHeight w:val="34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год</w:t>
            </w:r>
          </w:p>
        </w:tc>
      </w:tr>
      <w:tr>
        <w:trPr>
          <w:trHeight w:val="37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</w:t>
      </w:r>
    </w:p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 группового учета племенных рыб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76"/>
        <w:gridCol w:w="3674"/>
        <w:gridCol w:w="1887"/>
        <w:gridCol w:w="1737"/>
        <w:gridCol w:w="2340"/>
        <w:gridCol w:w="1974"/>
      </w:tblGrid>
      <w:tr>
        <w:trPr>
          <w:trHeight w:val="855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породная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чешуйный покров,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метка, возраст и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рыб, штук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4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</w:t>
      </w:r>
    </w:p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 получения потомства при заводском воспроизводстве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030"/>
        <w:gridCol w:w="2643"/>
        <w:gridCol w:w="2251"/>
        <w:gridCol w:w="2253"/>
        <w:gridCol w:w="1880"/>
      </w:tblGrid>
      <w:tr>
        <w:trPr>
          <w:trHeight w:val="225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Пол, породная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принадлежность, метка,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чешуйный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покров, 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 рыб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Гипофизарная инъекция рыб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инъекции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милиграмм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милилитр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696"/>
        <w:gridCol w:w="1507"/>
        <w:gridCol w:w="1294"/>
        <w:gridCol w:w="1294"/>
        <w:gridCol w:w="1903"/>
        <w:gridCol w:w="438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Гипофизарная инъекция рыб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икры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</w:t>
            </w:r>
          </w:p>
        </w:tc>
      </w:tr>
      <w:tr>
        <w:trPr>
          <w:trHeight w:val="150" w:hRule="atLeast"/>
        </w:trPr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гипофиза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грамме</w:t>
            </w:r>
          </w:p>
        </w:tc>
        <w:tc>
          <w:tcPr>
            <w:tcW w:w="4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тысяч штук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6"/>
        <w:gridCol w:w="2649"/>
        <w:gridCol w:w="3915"/>
        <w:gridCol w:w="4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</w:tc>
      </w:tr>
      <w:tr>
        <w:trPr>
          <w:trHeight w:val="1185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инкубационного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икры,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оплодотворения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вылупления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3447"/>
        <w:gridCol w:w="2261"/>
        <w:gridCol w:w="2261"/>
        <w:gridCol w:w="1491"/>
        <w:gridCol w:w="1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личинок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185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садка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плавательного пузыря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</w:t>
      </w:r>
    </w:p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Сводная ведомость учета племенных рыб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109"/>
        <w:gridCol w:w="2690"/>
        <w:gridCol w:w="1512"/>
        <w:gridCol w:w="1702"/>
        <w:gridCol w:w="1300"/>
        <w:gridCol w:w="1700"/>
        <w:gridCol w:w="2798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породная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чешуный покров,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метка,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Посажено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Выловлено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2092"/>
        <w:gridCol w:w="1903"/>
        <w:gridCol w:w="1693"/>
        <w:gridCol w:w="1694"/>
        <w:gridCol w:w="1295"/>
        <w:gridCol w:w="1694"/>
        <w:gridCol w:w="190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рыб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оставлены в стаде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реализованы как племенной материал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пруда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2480"/>
        <w:gridCol w:w="2081"/>
        <w:gridCol w:w="3231"/>
        <w:gridCol w:w="3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рыб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выбракованы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использованы для анализа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за сезон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888"/>
        <w:gridCol w:w="3259"/>
        <w:gridCol w:w="1887"/>
        <w:gridCol w:w="207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показатели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массы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сезон (прирост «+»,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«-»)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пруда, 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пруд, тонн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</w:t>
      </w:r>
    </w:p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Сводная ведомость по результатам нерестовой кампании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849"/>
        <w:gridCol w:w="1462"/>
        <w:gridCol w:w="1257"/>
        <w:gridCol w:w="830"/>
        <w:gridCol w:w="932"/>
        <w:gridCol w:w="850"/>
        <w:gridCol w:w="1484"/>
        <w:gridCol w:w="1075"/>
        <w:gridCol w:w="1567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икры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рыбы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полученной икры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067"/>
        <w:gridCol w:w="1452"/>
        <w:gridCol w:w="1635"/>
        <w:gridCol w:w="2202"/>
        <w:gridCol w:w="1452"/>
        <w:gridCol w:w="1453"/>
        <w:gridCol w:w="865"/>
        <w:gridCol w:w="15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 самок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личинок</w:t>
            </w:r>
          </w:p>
        </w:tc>
      </w:tr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икры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икре,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посажено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6           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</w:t>
      </w:r>
    </w:p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Сводная ведомость зарыбления прудов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511"/>
        <w:gridCol w:w="1826"/>
        <w:gridCol w:w="4637"/>
        <w:gridCol w:w="4146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пруда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породная принадлежность,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чешуйный покров, метка, пол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рыб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рыб, штук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858"/>
        <w:gridCol w:w="2454"/>
        <w:gridCol w:w="2731"/>
        <w:gridCol w:w="4179"/>
      </w:tblGrid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</w:t>
            </w:r>
          </w:p>
        </w:tc>
        <w:tc>
          <w:tcPr>
            <w:tcW w:w="4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штук/гектар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7           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</w:t>
      </w:r>
    </w:p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о результатах бонитировки стада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ремонтного поголовья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540"/>
        <w:gridCol w:w="2281"/>
        <w:gridCol w:w="1506"/>
        <w:gridCol w:w="1044"/>
        <w:gridCol w:w="1546"/>
        <w:gridCol w:w="2849"/>
      </w:tblGrid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породная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чешуйный покров,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пол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класс рыб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(х) и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вариации (CV) индексов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CV,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CV, %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337"/>
        <w:gridCol w:w="1275"/>
        <w:gridCol w:w="1606"/>
        <w:gridCol w:w="1792"/>
        <w:gridCol w:w="2185"/>
        <w:gridCol w:w="30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(х) и коэффициент вариации (CV) индексов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высокоспинность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тела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тела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CV, %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х, %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CV, %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х, %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8-рыба           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___________</w:t>
      </w:r>
    </w:p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о составе и движении ремонтного поголовья и производителей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2570"/>
        <w:gridCol w:w="1825"/>
        <w:gridCol w:w="1624"/>
        <w:gridCol w:w="2691"/>
        <w:gridCol w:w="3255"/>
      </w:tblGrid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породная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чешуйный 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штук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13"/>
        <w:gridCol w:w="1833"/>
        <w:gridCol w:w="1593"/>
        <w:gridCol w:w="1813"/>
        <w:gridCol w:w="1673"/>
        <w:gridCol w:w="1273"/>
        <w:gridCol w:w="1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ремонтного стада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переведены в стадо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материал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2351"/>
        <w:gridCol w:w="1975"/>
        <w:gridCol w:w="2153"/>
        <w:gridCol w:w="4231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отбракованы и реализованы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рыба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использованы для анализа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убыль, штук</w:t>
            </w:r>
          </w:p>
        </w:tc>
      </w:tr>
      <w:tr>
        <w:trPr>
          <w:trHeight w:val="735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зимовки</w:t>
            </w:r>
          </w:p>
        </w:tc>
      </w:tr>
      <w:tr>
        <w:trPr>
          <w:trHeight w:val="24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2533"/>
        <w:gridCol w:w="2355"/>
        <w:gridCol w:w="2355"/>
        <w:gridCol w:w="3286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убыль, штук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 нагула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924         </w:t>
      </w:r>
    </w:p>
    <w:bookmarkStart w:name="z1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Формы учета племенной продукции (материала) в племенных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дистрибьютерных центрах по реализации семени племенных животных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Ордер на отправку семени быка (барана)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учета использования быков-производителей и показатели их спермопродукции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Лабораторный журнал № _______ учета качества спермы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при получении, оценке и криоконсервации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экспертиз семени быков-производителей</w:t>
      </w:r>
    </w:p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9"/>
        <w:gridCol w:w="7231"/>
      </w:tblGrid>
      <w:tr>
        <w:trPr>
          <w:trHeight w:val="30" w:hRule="atLeast"/>
        </w:trPr>
        <w:tc>
          <w:tcPr>
            <w:tcW w:w="5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месторасположение)</w:t>
            </w:r>
          </w:p>
        </w:tc>
        <w:tc>
          <w:tcPr>
            <w:tcW w:w="7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физического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месторасположение)</w:t>
            </w:r>
          </w:p>
        </w:tc>
      </w:tr>
    </w:tbl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Ордер на отправку семени быка (барана)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 _________________ 20 _____ год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№ быка(барана)-производителя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Кличка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взятия семени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замороженной спермы перед отправкой 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Концентрация сперматозоидов в 1 дозе спермы (замороженных) __ миллион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 происхождение отправленного семени: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 доз приобретенного семени.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2._______________доз семени собственного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Отпустил: _______________________________________________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Ф.И.О. заполняются полностью),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Проверил: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Сдал: ___________________________________________________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Ф.И.О. заполняются полностью)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сдачи: «_____ » _________________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Принял:__________________________________________________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 Ф.И.О. заполняются полностью)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получение: «_____» ________________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племенными и дистибьютерными центрами по реализации семени племенных животных</w:t>
      </w:r>
    </w:p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 _________</w:t>
      </w:r>
    </w:p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использования быков-производителей и показатели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спермопродукции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записи: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Окончание записи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№ __        день недели ____       Дата взятия: «_» ___ 20_год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131"/>
        <w:gridCol w:w="1131"/>
        <w:gridCol w:w="1539"/>
        <w:gridCol w:w="1324"/>
        <w:gridCol w:w="1131"/>
        <w:gridCol w:w="2335"/>
        <w:gridCol w:w="1991"/>
        <w:gridCol w:w="2809"/>
      </w:tblGrid>
      <w:tr>
        <w:trPr>
          <w:trHeight w:val="37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быка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эякулят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свежего семени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эякулята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(милилитров)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сирующие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подвижные в %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269"/>
        <w:gridCol w:w="2267"/>
        <w:gridCol w:w="1891"/>
        <w:gridCol w:w="2268"/>
        <w:gridCol w:w="2936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свежего семени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спемадозы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анализа спермадоз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течении и после карантина</w:t>
            </w:r>
          </w:p>
        </w:tc>
      </w:tr>
      <w:tr>
        <w:trPr>
          <w:trHeight w:val="22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милилитр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(милиард)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замораживания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сирующие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подвижные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забраковать)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спермадоз: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сирующие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подвижные в %</w:t>
            </w:r>
          </w:p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доз: ___________         С начало месяца: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Быки, отсутствующие по графику взятия спермы по причине (кличка, номер):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племенными центрами</w:t>
      </w:r>
    </w:p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 _________</w:t>
      </w:r>
    </w:p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Лабораторный журнал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качества спермы быков-производителей при получении, оценке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криоконсервации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Кличка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номер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 (да, нет) по качеству потомства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записей «___» __________________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Окончание записей «___» _________________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284"/>
        <w:gridCol w:w="2078"/>
        <w:gridCol w:w="1286"/>
        <w:gridCol w:w="2266"/>
        <w:gridCol w:w="2267"/>
        <w:gridCol w:w="2288"/>
      </w:tblGrid>
      <w:tr>
        <w:trPr>
          <w:trHeight w:val="375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взятия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эякулят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свежего семени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эякулята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(миллиардов)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сирующие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милилитр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(миллиард)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замораживания</w:t>
            </w:r>
          </w:p>
        </w:tc>
      </w:tr>
      <w:tr>
        <w:trPr>
          <w:trHeight w:val="12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0"/>
        <w:gridCol w:w="2422"/>
        <w:gridCol w:w="2811"/>
        <w:gridCol w:w="3977"/>
      </w:tblGrid>
      <w:tr>
        <w:trPr>
          <w:trHeight w:val="375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замороженной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спермадозы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анализа спермадоз в течении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карантина</w:t>
            </w:r>
          </w:p>
        </w:tc>
      </w:tr>
      <w:tr>
        <w:trPr>
          <w:trHeight w:val="22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Подвижность: прогрессирующие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подвижные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 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забраковать)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 спермадоз: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прогрессирующие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подвижные в %</w:t>
            </w:r>
          </w:p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племенными центрами</w:t>
      </w:r>
    </w:p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Юридическое лицо _________</w:t>
      </w:r>
    </w:p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 семени быков-производителей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 20 __ год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Контрольные повесы на стерильность физиологического раствора,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питательных сред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504"/>
        <w:gridCol w:w="5033"/>
        <w:gridCol w:w="4757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экспертизы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контроля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887"/>
        <w:gridCol w:w="2865"/>
        <w:gridCol w:w="2262"/>
        <w:gridCol w:w="2470"/>
        <w:gridCol w:w="3241"/>
      </w:tblGrid>
      <w:tr>
        <w:trPr>
          <w:trHeight w:val="555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экспертизы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доз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470"/>
        <w:gridCol w:w="2658"/>
        <w:gridCol w:w="1887"/>
        <w:gridCol w:w="2075"/>
        <w:gridCol w:w="182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бактериологических исследований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193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обсемененность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 титр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Синегнойная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племенными центрами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header.xml" Type="http://schemas.openxmlformats.org/officeDocument/2006/relationships/header" Id="rId4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