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6b62" w14:textId="5916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Щучинско-Боровской курортной зоны Акмолинской области на 2012 - 2013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2012 года № 919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«Социально-экономическая модернизация – главный вектор развития Казахстана» от 27 января 2012 года, создания привлекательного инвестиционного климата для иностранных и отечественных инвесторов, обеспечения притока туристов в Акмолинскую область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Щучинско-Боровской курортной зоны Акмолинской области на 2012 – 2013 годы (далее –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организациям, ответственным за исполнение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ежегодно, по итогам полугодия, к 1 января и 1 июля представлять информацию о ходе реализации Плана в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новых технологий Республики Казахстан представлять сводную информацию о ходе реализации Плана в Правительство Республики Казахстан ежегодно, к 20 января и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2012 года № 919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развития Щучинско-Боровской курортной зоны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
на 2012-2013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22.10.2012 </w:t>
      </w:r>
      <w:r>
        <w:rPr>
          <w:rFonts w:ascii="Times New Roman"/>
          <w:b w:val="false"/>
          <w:i w:val="false"/>
          <w:color w:val="ff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736"/>
        <w:gridCol w:w="1836"/>
        <w:gridCol w:w="2385"/>
        <w:gridCol w:w="1551"/>
        <w:gridCol w:w="1880"/>
        <w:gridCol w:w="914"/>
        <w:gridCol w:w="936"/>
        <w:gridCol w:w="1179"/>
      </w:tblGrid>
      <w:tr>
        <w:trPr>
          <w:trHeight w:val="37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годам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Меры по развитию туристского потенциала Щучинско-Боровской 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ЩБКЗ)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ЩБКЗ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ЩБКЗ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брендинга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ЩБКЗ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инвесторами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7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 перевода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ГНПП)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УДП,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АДСФК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8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ЩБКЗ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 ГНПП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через 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въездом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терминалы,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въездом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ООПТ;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самими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учреждениями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МСХ, НБ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755"/>
        <w:gridCol w:w="1856"/>
        <w:gridCol w:w="2405"/>
        <w:gridCol w:w="1527"/>
        <w:gridCol w:w="1835"/>
        <w:gridCol w:w="913"/>
        <w:gridCol w:w="927"/>
        <w:gridCol w:w="1222"/>
      </w:tblGrid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бизнеса-2020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АО «ФРП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туризма ЩБКЗ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нацхолдинги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ЩБКЗ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УДП,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лимита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госгранице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(Жанажол 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 авто,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Булаево ж/д)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41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ЩБКЗ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103,04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41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 МООС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площадью 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долгосрочное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гольф-клуба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УДП, АУЗР,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в ЩБКЗ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побережья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ГЭ),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Боровое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районе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(велосипедные,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пешеходные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трассы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отдыха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крытым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аквапарком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зоной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сказочного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городка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«Окжетпес»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4 121,2 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813,9 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3 307,3 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Меры по решению экологических проблем ЩБКЗ</w:t>
            </w:r>
          </w:p>
        </w:tc>
      </w:tr>
      <w:tr>
        <w:trPr>
          <w:trHeight w:val="7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ПСД)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(озера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Щучье, Боровое,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зоны»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(уровня)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 зоны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780"/>
        <w:gridCol w:w="1880"/>
        <w:gridCol w:w="2451"/>
        <w:gridCol w:w="1485"/>
        <w:gridCol w:w="1814"/>
        <w:gridCol w:w="892"/>
        <w:gridCol w:w="892"/>
        <w:gridCol w:w="1267"/>
      </w:tblGrid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0,65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расширения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0,65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0,65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 0,65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безреагентной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эколаборатории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беспилотного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спутниковым GPS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(обеспечение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802"/>
        <w:gridCol w:w="1902"/>
        <w:gridCol w:w="2473"/>
        <w:gridCol w:w="1463"/>
        <w:gridCol w:w="1792"/>
        <w:gridCol w:w="870"/>
        <w:gridCol w:w="870"/>
        <w:gridCol w:w="1311"/>
      </w:tblGrid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моторной лодкой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электрическим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отбора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карты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ЩБКЗ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газораспредели-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ЩБКЗ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«Тобол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Астана»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7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4-ой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(93,08 км)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748"/>
        <w:gridCol w:w="1886"/>
        <w:gridCol w:w="2446"/>
        <w:gridCol w:w="1413"/>
        <w:gridCol w:w="1736"/>
        <w:gridCol w:w="906"/>
        <w:gridCol w:w="1050"/>
        <w:gridCol w:w="1329"/>
      </w:tblGrid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4-ой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 (96,4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ДОЦов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Бурабай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Бурабай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третьей очереди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КНС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Бурабай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(81,9 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здравницам,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озера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8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Щучинска. (12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коллектора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Катарколь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внутрикварталь-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(99 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гкал/час)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(10,5 км)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Бурабай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мазута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мусороперераба-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ТЭО, ПСД)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75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Щучинска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95 гкал/час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 (5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Щучинске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7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1551,7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Меры по развитию транспортно-логистической и телекоммуникационной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ЩБКЗ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(1-я, 2-я, 3-я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очереди)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ПИР) с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 1-я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 хана,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Едомского (6,8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(3,8 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Щучинска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путепровода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Щучинска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дорог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бор (10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 дорог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 (12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ГЭ, 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Катарколь (20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Степняк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Валиханова (25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Акылбай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Кызылагаш (11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Зеренда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Щучинск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(32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Зеленый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 –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(27 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 – Омск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км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 Щучинск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Зеренда (80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Укомплектование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авиарейсов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Кокшетау-Актобе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рейсов в 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маршруту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Бурабай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100-процентным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маршрута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ЩБКЗ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мобильной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стандарта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3G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ЩБКЗ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37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ЩБКЗ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4 455,5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Меры по обеспечению безопасности ЩБКЗ</w:t>
            </w:r>
          </w:p>
        </w:tc>
      </w:tr>
      <w:tr>
        <w:trPr>
          <w:trHeight w:val="142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в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 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(типовой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 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кавалерийского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взвода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 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проект)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 с ГЭ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РБ</w:t>
            </w:r>
          </w:p>
        </w:tc>
      </w:tr>
      <w:tr>
        <w:trPr>
          <w:trHeight w:val="49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квартир)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РБ</w:t>
            </w:r>
          </w:p>
        </w:tc>
      </w:tr>
      <w:tr>
        <w:trPr>
          <w:trHeight w:val="160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РОВД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 ЦОУ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оснащению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ДЧС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тушения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61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(озера Боровое,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и Малое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Чебачье)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тся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17817,2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– Министерство сельского хозяйства Республики Казаъхстан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–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– Агентство Республики Казахстан по управлению земельными ресурсами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 – Агентство Республики Казахстан по делам строительства 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 –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 –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–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– Национальный Банк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