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ce18" w14:textId="e9cc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31 декабря 2004 года № 1458 "Об утверждении Правил охоты на территории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 июля 2012 года № 901. Утратило силу постановлением Правительства Республики Казахстан от 4 сентября 2015 года № 745</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04.09.2015 </w:t>
      </w:r>
      <w:r>
        <w:rPr>
          <w:rFonts w:ascii="Times New Roman"/>
          <w:b w:val="false"/>
          <w:i w:val="false"/>
          <w:color w:val="ff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2004 года № 1458 «Об утверждении Правил охоты на территории Республики Казахстан» (САПП Республики Казахстан, 2004 г., № 51, ст. 681)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охоты на территории Республики Казахстан,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июля 2012 года № 901  </w:t>
      </w:r>
    </w:p>
    <w:bookmarkEnd w:id="2"/>
    <w:bookmarkStart w:name="z6"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2004 года № 1458</w:t>
      </w:r>
    </w:p>
    <w:bookmarkEnd w:id="3"/>
    <w:bookmarkStart w:name="z7" w:id="4"/>
    <w:p>
      <w:pPr>
        <w:spacing w:after="0"/>
        <w:ind w:left="0"/>
        <w:jc w:val="left"/>
      </w:pPr>
      <w:r>
        <w:rPr>
          <w:rFonts w:ascii="Times New Roman"/>
          <w:b/>
          <w:i w:val="false"/>
          <w:color w:val="000000"/>
        </w:rPr>
        <w:t xml:space="preserve"> 
Правила</w:t>
      </w:r>
      <w:r>
        <w:br/>
      </w:r>
      <w:r>
        <w:rPr>
          <w:rFonts w:ascii="Times New Roman"/>
          <w:b/>
          <w:i w:val="false"/>
          <w:color w:val="000000"/>
        </w:rPr>
        <w:t>
охоты на территории Республики Казахстан</w:t>
      </w:r>
    </w:p>
    <w:bookmarkEnd w:id="4"/>
    <w:bookmarkStart w:name="z8" w:id="5"/>
    <w:p>
      <w:pPr>
        <w:spacing w:after="0"/>
        <w:ind w:left="0"/>
        <w:jc w:val="left"/>
      </w:pPr>
      <w:r>
        <w:rPr>
          <w:rFonts w:ascii="Times New Roman"/>
          <w:b/>
          <w:i w:val="false"/>
          <w:color w:val="000000"/>
        </w:rPr>
        <w:t xml:space="preserve"> 
1. Общие положения</w:t>
      </w:r>
    </w:p>
    <w:bookmarkEnd w:id="5"/>
    <w:bookmarkStart w:name="z9" w:id="6"/>
    <w:p>
      <w:pPr>
        <w:spacing w:after="0"/>
        <w:ind w:left="0"/>
        <w:jc w:val="both"/>
      </w:pPr>
      <w:r>
        <w:rPr>
          <w:rFonts w:ascii="Times New Roman"/>
          <w:b w:val="false"/>
          <w:i w:val="false"/>
          <w:color w:val="000000"/>
          <w:sz w:val="28"/>
        </w:rPr>
        <w:t>
      1. Настоящие Правила охоты на территории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(далее – Закон) и регламентируют порядок организации и проведения охоты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Охота – вид специального пользования животным миром, при котором осуществляется изъятие видов животных, являющихся объектом охоты, из среды обитания.</w:t>
      </w:r>
      <w:r>
        <w:br/>
      </w:r>
      <w:r>
        <w:rPr>
          <w:rFonts w:ascii="Times New Roman"/>
          <w:b w:val="false"/>
          <w:i w:val="false"/>
          <w:color w:val="000000"/>
          <w:sz w:val="28"/>
        </w:rPr>
        <w:t>
</w:t>
      </w:r>
      <w:r>
        <w:rPr>
          <w:rFonts w:ascii="Times New Roman"/>
          <w:b w:val="false"/>
          <w:i w:val="false"/>
          <w:color w:val="000000"/>
          <w:sz w:val="28"/>
        </w:rPr>
        <w:t>
      Поиск, выслеживание и преследование с целью добывания, попытка добывания объектов животного мира, нахождение в охотничьих угодьях лиц с расчехленным охотничьим огнестрельным оружием и другими орудиями охоты или добытой продукцией охоты, с охотничьими собаками, спущенными с поводка, и ловчими хищными птицами либо с орудиями охоты, указанными в пункте 20 настоящих Правил, вне установленных сроков охоты приравниваются к охоте.</w:t>
      </w:r>
      <w:r>
        <w:br/>
      </w:r>
      <w:r>
        <w:rPr>
          <w:rFonts w:ascii="Times New Roman"/>
          <w:b w:val="false"/>
          <w:i w:val="false"/>
          <w:color w:val="000000"/>
          <w:sz w:val="28"/>
        </w:rPr>
        <w:t>
</w:t>
      </w:r>
      <w:r>
        <w:rPr>
          <w:rFonts w:ascii="Times New Roman"/>
          <w:b w:val="false"/>
          <w:i w:val="false"/>
          <w:color w:val="000000"/>
          <w:sz w:val="28"/>
        </w:rPr>
        <w:t>
      Животные или же их части и дериваты, находящиеся в транспортных средствах и на местах стоянок при отсутствии разрешения на пользование животным миром (далее – разрешение), приравниваются к незаконно добытым.</w:t>
      </w:r>
      <w:r>
        <w:br/>
      </w:r>
      <w:r>
        <w:rPr>
          <w:rFonts w:ascii="Times New Roman"/>
          <w:b w:val="false"/>
          <w:i w:val="false"/>
          <w:color w:val="000000"/>
          <w:sz w:val="28"/>
        </w:rPr>
        <w:t>
</w:t>
      </w:r>
      <w:r>
        <w:rPr>
          <w:rFonts w:ascii="Times New Roman"/>
          <w:b w:val="false"/>
          <w:i w:val="false"/>
          <w:color w:val="000000"/>
          <w:sz w:val="28"/>
        </w:rPr>
        <w:t>
      3. Охота подразделяется на следующие виды:</w:t>
      </w:r>
      <w:r>
        <w:br/>
      </w:r>
      <w:r>
        <w:rPr>
          <w:rFonts w:ascii="Times New Roman"/>
          <w:b w:val="false"/>
          <w:i w:val="false"/>
          <w:color w:val="000000"/>
          <w:sz w:val="28"/>
        </w:rPr>
        <w:t>
</w:t>
      </w:r>
      <w:r>
        <w:rPr>
          <w:rFonts w:ascii="Times New Roman"/>
          <w:b w:val="false"/>
          <w:i w:val="false"/>
          <w:color w:val="000000"/>
          <w:sz w:val="28"/>
        </w:rPr>
        <w:t>
      1) промысловая охота;</w:t>
      </w:r>
      <w:r>
        <w:br/>
      </w:r>
      <w:r>
        <w:rPr>
          <w:rFonts w:ascii="Times New Roman"/>
          <w:b w:val="false"/>
          <w:i w:val="false"/>
          <w:color w:val="000000"/>
          <w:sz w:val="28"/>
        </w:rPr>
        <w:t>
</w:t>
      </w:r>
      <w:r>
        <w:rPr>
          <w:rFonts w:ascii="Times New Roman"/>
          <w:b w:val="false"/>
          <w:i w:val="false"/>
          <w:color w:val="000000"/>
          <w:sz w:val="28"/>
        </w:rPr>
        <w:t>
      2) любительская (спортивная) охота, в том числе национальная охота.</w:t>
      </w:r>
      <w:r>
        <w:br/>
      </w:r>
      <w:r>
        <w:rPr>
          <w:rFonts w:ascii="Times New Roman"/>
          <w:b w:val="false"/>
          <w:i w:val="false"/>
          <w:color w:val="000000"/>
          <w:sz w:val="28"/>
        </w:rPr>
        <w:t>
</w:t>
      </w:r>
      <w:r>
        <w:rPr>
          <w:rFonts w:ascii="Times New Roman"/>
          <w:b w:val="false"/>
          <w:i w:val="false"/>
          <w:color w:val="000000"/>
          <w:sz w:val="28"/>
        </w:rPr>
        <w:t>
      4. Промысловая охота – добывание видов животных, являющихся объектом охоты, в целях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5. Любительская (спортивная) охота – добывание видов животных, являющихся объектом охоты, в целях удовлетворения спортивных, эстетических потребностей и для личного потребления добытой продукции.</w:t>
      </w:r>
      <w:r>
        <w:br/>
      </w:r>
      <w:r>
        <w:rPr>
          <w:rFonts w:ascii="Times New Roman"/>
          <w:b w:val="false"/>
          <w:i w:val="false"/>
          <w:color w:val="000000"/>
          <w:sz w:val="28"/>
        </w:rPr>
        <w:t>
</w:t>
      </w:r>
      <w:r>
        <w:rPr>
          <w:rFonts w:ascii="Times New Roman"/>
          <w:b w:val="false"/>
          <w:i w:val="false"/>
          <w:color w:val="000000"/>
          <w:sz w:val="28"/>
        </w:rPr>
        <w:t>
      Национальная охота – добывание видов животных, являющихся объектом любительской (спортивной) охоты, с использованием ловчих хищных птиц и национальных пород охотничьих собак.</w:t>
      </w:r>
      <w:r>
        <w:br/>
      </w:r>
      <w:r>
        <w:rPr>
          <w:rFonts w:ascii="Times New Roman"/>
          <w:b w:val="false"/>
          <w:i w:val="false"/>
          <w:color w:val="000000"/>
          <w:sz w:val="28"/>
        </w:rPr>
        <w:t>
</w:t>
      </w:r>
      <w:r>
        <w:rPr>
          <w:rFonts w:ascii="Times New Roman"/>
          <w:b w:val="false"/>
          <w:i w:val="false"/>
          <w:color w:val="000000"/>
          <w:sz w:val="28"/>
        </w:rPr>
        <w:t>
      6. Охотничьи угодья – это территории и акватории, являющиеся средой обитания видов животных, представляющих объект охоты, где осуществляются или могут осуществляться охота и ведение охотничьего хозяйства.</w:t>
      </w:r>
      <w:r>
        <w:br/>
      </w:r>
      <w:r>
        <w:rPr>
          <w:rFonts w:ascii="Times New Roman"/>
          <w:b w:val="false"/>
          <w:i w:val="false"/>
          <w:color w:val="000000"/>
          <w:sz w:val="28"/>
        </w:rPr>
        <w:t>
</w:t>
      </w:r>
      <w:r>
        <w:rPr>
          <w:rFonts w:ascii="Times New Roman"/>
          <w:b w:val="false"/>
          <w:i w:val="false"/>
          <w:color w:val="000000"/>
          <w:sz w:val="28"/>
        </w:rPr>
        <w:t>
      7. Охотничьи угодья подразделяются на:</w:t>
      </w:r>
      <w:r>
        <w:br/>
      </w:r>
      <w:r>
        <w:rPr>
          <w:rFonts w:ascii="Times New Roman"/>
          <w:b w:val="false"/>
          <w:i w:val="false"/>
          <w:color w:val="000000"/>
          <w:sz w:val="28"/>
        </w:rPr>
        <w:t>
</w:t>
      </w:r>
      <w:r>
        <w:rPr>
          <w:rFonts w:ascii="Times New Roman"/>
          <w:b w:val="false"/>
          <w:i w:val="false"/>
          <w:color w:val="000000"/>
          <w:sz w:val="28"/>
        </w:rPr>
        <w:t xml:space="preserve">
      1) закрепленные за пользователями животного мира для производства охоты и ведения охотничьего хозяйства; </w:t>
      </w:r>
      <w:r>
        <w:br/>
      </w:r>
      <w:r>
        <w:rPr>
          <w:rFonts w:ascii="Times New Roman"/>
          <w:b w:val="false"/>
          <w:i w:val="false"/>
          <w:color w:val="000000"/>
          <w:sz w:val="28"/>
        </w:rPr>
        <w:t>
</w:t>
      </w:r>
      <w:r>
        <w:rPr>
          <w:rFonts w:ascii="Times New Roman"/>
          <w:b w:val="false"/>
          <w:i w:val="false"/>
          <w:color w:val="000000"/>
          <w:sz w:val="28"/>
        </w:rPr>
        <w:t xml:space="preserve">
      2) незакрепленные за пользователями животного мира для производства охоты и ведения охотничьего хозяйства, находящиеся в резервном фонде охотничьих угодий; </w:t>
      </w:r>
      <w:r>
        <w:br/>
      </w:r>
      <w:r>
        <w:rPr>
          <w:rFonts w:ascii="Times New Roman"/>
          <w:b w:val="false"/>
          <w:i w:val="false"/>
          <w:color w:val="000000"/>
          <w:sz w:val="28"/>
        </w:rPr>
        <w:t>
</w:t>
      </w:r>
      <w:r>
        <w:rPr>
          <w:rFonts w:ascii="Times New Roman"/>
          <w:b w:val="false"/>
          <w:i w:val="false"/>
          <w:color w:val="000000"/>
          <w:sz w:val="28"/>
        </w:rPr>
        <w:t xml:space="preserve">
      3) расположенные на особо охраняемых природных территориях, где допускаются ведение охотничьего хозяйства и производство охоты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 Охота производится в закрепленных охотничьих угодьях, если иное не установлено уполномоченным государственным органом в области охраны, воспроизводства и использования животного мира (далее – уполномоченный орган). </w:t>
      </w:r>
      <w:r>
        <w:br/>
      </w:r>
      <w:r>
        <w:rPr>
          <w:rFonts w:ascii="Times New Roman"/>
          <w:b w:val="false"/>
          <w:i w:val="false"/>
          <w:color w:val="000000"/>
          <w:sz w:val="28"/>
        </w:rPr>
        <w:t>
</w:t>
      </w:r>
      <w:r>
        <w:rPr>
          <w:rFonts w:ascii="Times New Roman"/>
          <w:b w:val="false"/>
          <w:i w:val="false"/>
          <w:color w:val="000000"/>
          <w:sz w:val="28"/>
        </w:rPr>
        <w:t xml:space="preserve">
      9. В Республике Казахстан право на охоту с применением разрешенных настоящими Правилами видов орудий добывания, охотничьих собак и ловчих хищных птиц имеют физические лица, проживающие или пребывающие на ее территории (далее – охотник), достигшие четырнадцатилетнего возраста, при наличии удостоверения охотника с отметкой о сдаче экзамена по охотничьему минимуму и квитанции об уплате государственной пошлины за выдачу разрешения на право охоты и разрешения. При этом право на охоту с применением охотничьего огнестрельного оружия имеют физические лица, достигшие восемнадцатилетнего возраста, при наличии разрешения на хранение и ношение охотничьего огнестрельного оружия. </w:t>
      </w:r>
      <w:r>
        <w:br/>
      </w:r>
      <w:r>
        <w:rPr>
          <w:rFonts w:ascii="Times New Roman"/>
          <w:b w:val="false"/>
          <w:i w:val="false"/>
          <w:color w:val="000000"/>
          <w:sz w:val="28"/>
        </w:rPr>
        <w:t>
</w:t>
      </w:r>
      <w:r>
        <w:rPr>
          <w:rFonts w:ascii="Times New Roman"/>
          <w:b w:val="false"/>
          <w:i w:val="false"/>
          <w:color w:val="000000"/>
          <w:sz w:val="28"/>
        </w:rPr>
        <w:t xml:space="preserve">
      10. Иностранные граждане имеют право охоты на территории Республики Казахстан только на закрепленных охотничьих угодьях при наличии договора на организацию охоты с субъектом охотничьего хозяйства, согласно приложению 1 к настоящим Правилам, и документа, удостоверяющего их право на охоту, выданного в стране проживания, и получений разрешения, а также разрешения органов внутренних дел на ввоз на территорию Республики Казахстан и вывоз из Республики Казахстан огнестрельного охотничьего оружия и патронов к нему. </w:t>
      </w:r>
      <w:r>
        <w:br/>
      </w:r>
      <w:r>
        <w:rPr>
          <w:rFonts w:ascii="Times New Roman"/>
          <w:b w:val="false"/>
          <w:i w:val="false"/>
          <w:color w:val="000000"/>
          <w:sz w:val="28"/>
        </w:rPr>
        <w:t>
</w:t>
      </w:r>
      <w:r>
        <w:rPr>
          <w:rFonts w:ascii="Times New Roman"/>
          <w:b w:val="false"/>
          <w:i w:val="false"/>
          <w:color w:val="000000"/>
          <w:sz w:val="28"/>
        </w:rPr>
        <w:t xml:space="preserve">
      11. Орудиями добывания животных признаются охотничье огнестрельное оружие, ловчие хищные птицы, охотничьи собаки и все технические средства, с применением которых происходит их добывание, не запрещенные законодательством Республики Казахстан, в зависимости от вида охоты. </w:t>
      </w:r>
      <w:r>
        <w:br/>
      </w:r>
      <w:r>
        <w:rPr>
          <w:rFonts w:ascii="Times New Roman"/>
          <w:b w:val="false"/>
          <w:i w:val="false"/>
          <w:color w:val="000000"/>
          <w:sz w:val="28"/>
        </w:rPr>
        <w:t>
</w:t>
      </w:r>
      <w:r>
        <w:rPr>
          <w:rFonts w:ascii="Times New Roman"/>
          <w:b w:val="false"/>
          <w:i w:val="false"/>
          <w:color w:val="000000"/>
          <w:sz w:val="28"/>
        </w:rPr>
        <w:t>
      12. Продукцией охоты признаются шкуры животных (пушнина, кожевенное сырье, шкурки птиц), их мясо, жир, перо и пух, панты, мускус, желчь, черепа, рога (кроме сброшенных естественным путем или павших животных), клыки и другие части тела животных, яйца птиц и пресмыкающихся, а также сами отловленные животные.</w:t>
      </w:r>
      <w:r>
        <w:br/>
      </w:r>
      <w:r>
        <w:rPr>
          <w:rFonts w:ascii="Times New Roman"/>
          <w:b w:val="false"/>
          <w:i w:val="false"/>
          <w:color w:val="000000"/>
          <w:sz w:val="28"/>
        </w:rPr>
        <w:t>
</w:t>
      </w:r>
      <w:r>
        <w:rPr>
          <w:rFonts w:ascii="Times New Roman"/>
          <w:b w:val="false"/>
          <w:i w:val="false"/>
          <w:color w:val="000000"/>
          <w:sz w:val="28"/>
        </w:rPr>
        <w:t>
      При изъятии объектов животного мира с целью добычи охотничьих трофеев заполняются протокол охоты, согласно приложению 2 к настоящим Правилам, и трофейные листы на виды животных  по формам согласно приложениям 3 - 10 к настоящим Правилам.</w:t>
      </w:r>
      <w:r>
        <w:br/>
      </w:r>
      <w:r>
        <w:rPr>
          <w:rFonts w:ascii="Times New Roman"/>
          <w:b w:val="false"/>
          <w:i w:val="false"/>
          <w:color w:val="000000"/>
          <w:sz w:val="28"/>
        </w:rPr>
        <w:t>
</w:t>
      </w:r>
      <w:r>
        <w:rPr>
          <w:rFonts w:ascii="Times New Roman"/>
          <w:b w:val="false"/>
          <w:i w:val="false"/>
          <w:color w:val="000000"/>
          <w:sz w:val="28"/>
        </w:rPr>
        <w:t>
      13. При производстве охоты не допускается засорение охотничьих угодий бытовыми и промысловыми отходами, отбросами.</w:t>
      </w:r>
    </w:p>
    <w:bookmarkEnd w:id="6"/>
    <w:bookmarkStart w:name="z31" w:id="7"/>
    <w:p>
      <w:pPr>
        <w:spacing w:after="0"/>
        <w:ind w:left="0"/>
        <w:jc w:val="left"/>
      </w:pPr>
      <w:r>
        <w:rPr>
          <w:rFonts w:ascii="Times New Roman"/>
          <w:b/>
          <w:i w:val="false"/>
          <w:color w:val="000000"/>
        </w:rPr>
        <w:t xml:space="preserve"> 
2. Порядок охоты</w:t>
      </w:r>
    </w:p>
    <w:bookmarkEnd w:id="7"/>
    <w:bookmarkStart w:name="z32" w:id="8"/>
    <w:p>
      <w:pPr>
        <w:spacing w:after="0"/>
        <w:ind w:left="0"/>
        <w:jc w:val="both"/>
      </w:pPr>
      <w:r>
        <w:rPr>
          <w:rFonts w:ascii="Times New Roman"/>
          <w:b w:val="false"/>
          <w:i w:val="false"/>
          <w:color w:val="000000"/>
          <w:sz w:val="28"/>
        </w:rPr>
        <w:t>
      14. Охота проводится на основании соответствующего разрешения на производство охоты, выдаваемого уполномоченным органом или его территориальными подразделениями.</w:t>
      </w:r>
      <w:r>
        <w:br/>
      </w:r>
      <w:r>
        <w:rPr>
          <w:rFonts w:ascii="Times New Roman"/>
          <w:b w:val="false"/>
          <w:i w:val="false"/>
          <w:color w:val="000000"/>
          <w:sz w:val="28"/>
        </w:rPr>
        <w:t>
</w:t>
      </w:r>
      <w:r>
        <w:rPr>
          <w:rFonts w:ascii="Times New Roman"/>
          <w:b w:val="false"/>
          <w:i w:val="false"/>
          <w:color w:val="000000"/>
          <w:sz w:val="28"/>
        </w:rPr>
        <w:t>
      Добыча селезней уток при проведении весенней охоты допускается при наличии у охотника подсадной утки или чучела.</w:t>
      </w:r>
      <w:r>
        <w:br/>
      </w:r>
      <w:r>
        <w:rPr>
          <w:rFonts w:ascii="Times New Roman"/>
          <w:b w:val="false"/>
          <w:i w:val="false"/>
          <w:color w:val="000000"/>
          <w:sz w:val="28"/>
        </w:rPr>
        <w:t>
</w:t>
      </w:r>
      <w:r>
        <w:rPr>
          <w:rFonts w:ascii="Times New Roman"/>
          <w:b w:val="false"/>
          <w:i w:val="false"/>
          <w:color w:val="000000"/>
          <w:sz w:val="28"/>
        </w:rPr>
        <w:t xml:space="preserve">
      15. Промысловая охота допускается при наличии у охотника следующих документов: </w:t>
      </w:r>
      <w:r>
        <w:br/>
      </w:r>
      <w:r>
        <w:rPr>
          <w:rFonts w:ascii="Times New Roman"/>
          <w:b w:val="false"/>
          <w:i w:val="false"/>
          <w:color w:val="000000"/>
          <w:sz w:val="28"/>
        </w:rPr>
        <w:t>
</w:t>
      </w:r>
      <w:r>
        <w:rPr>
          <w:rFonts w:ascii="Times New Roman"/>
          <w:b w:val="false"/>
          <w:i w:val="false"/>
          <w:color w:val="000000"/>
          <w:sz w:val="28"/>
        </w:rPr>
        <w:t xml:space="preserve">
      1) удостоверения охотника с отметкой о сдаче экзамена по охотничьему минимуму и уплаты государственной пошлины за выдачу разрешения на право охоты, установленной налоговым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разрешения; </w:t>
      </w:r>
      <w:r>
        <w:br/>
      </w:r>
      <w:r>
        <w:rPr>
          <w:rFonts w:ascii="Times New Roman"/>
          <w:b w:val="false"/>
          <w:i w:val="false"/>
          <w:color w:val="000000"/>
          <w:sz w:val="28"/>
        </w:rPr>
        <w:t>
</w:t>
      </w:r>
      <w:r>
        <w:rPr>
          <w:rFonts w:ascii="Times New Roman"/>
          <w:b w:val="false"/>
          <w:i w:val="false"/>
          <w:color w:val="000000"/>
          <w:sz w:val="28"/>
        </w:rPr>
        <w:t xml:space="preserve">
      3) при охоте с применением охотничьего огнестрельного оружия – разрешения органов внутренних дел Республики Казахстан на право хранения и ношения охотничьего огнестрельного оружия; </w:t>
      </w:r>
      <w:r>
        <w:br/>
      </w:r>
      <w:r>
        <w:rPr>
          <w:rFonts w:ascii="Times New Roman"/>
          <w:b w:val="false"/>
          <w:i w:val="false"/>
          <w:color w:val="000000"/>
          <w:sz w:val="28"/>
        </w:rPr>
        <w:t>
</w:t>
      </w:r>
      <w:r>
        <w:rPr>
          <w:rFonts w:ascii="Times New Roman"/>
          <w:b w:val="false"/>
          <w:i w:val="false"/>
          <w:color w:val="000000"/>
          <w:sz w:val="28"/>
        </w:rPr>
        <w:t xml:space="preserve">
      4) при охоте с ловчими хищными птицами – документов об их регистрации, выданных в установленном порядке; </w:t>
      </w:r>
      <w:r>
        <w:br/>
      </w:r>
      <w:r>
        <w:rPr>
          <w:rFonts w:ascii="Times New Roman"/>
          <w:b w:val="false"/>
          <w:i w:val="false"/>
          <w:color w:val="000000"/>
          <w:sz w:val="28"/>
        </w:rPr>
        <w:t>
</w:t>
      </w:r>
      <w:r>
        <w:rPr>
          <w:rFonts w:ascii="Times New Roman"/>
          <w:b w:val="false"/>
          <w:i w:val="false"/>
          <w:color w:val="000000"/>
          <w:sz w:val="28"/>
        </w:rPr>
        <w:t>
      5) договора с субъектом охотничьего хозяйства;</w:t>
      </w:r>
      <w:r>
        <w:br/>
      </w:r>
      <w:r>
        <w:rPr>
          <w:rFonts w:ascii="Times New Roman"/>
          <w:b w:val="false"/>
          <w:i w:val="false"/>
          <w:color w:val="000000"/>
          <w:sz w:val="28"/>
        </w:rPr>
        <w:t>
</w:t>
      </w:r>
      <w:r>
        <w:rPr>
          <w:rFonts w:ascii="Times New Roman"/>
          <w:b w:val="false"/>
          <w:i w:val="false"/>
          <w:color w:val="000000"/>
          <w:sz w:val="28"/>
        </w:rPr>
        <w:t xml:space="preserve">
      6) путевки субъекта охотничьего хозяйства; </w:t>
      </w:r>
      <w:r>
        <w:br/>
      </w:r>
      <w:r>
        <w:rPr>
          <w:rFonts w:ascii="Times New Roman"/>
          <w:b w:val="false"/>
          <w:i w:val="false"/>
          <w:color w:val="000000"/>
          <w:sz w:val="28"/>
        </w:rPr>
        <w:t>
</w:t>
      </w:r>
      <w:r>
        <w:rPr>
          <w:rFonts w:ascii="Times New Roman"/>
          <w:b w:val="false"/>
          <w:i w:val="false"/>
          <w:color w:val="000000"/>
          <w:sz w:val="28"/>
        </w:rPr>
        <w:t>
      7) промыслового журнала.</w:t>
      </w:r>
      <w:r>
        <w:br/>
      </w:r>
      <w:r>
        <w:rPr>
          <w:rFonts w:ascii="Times New Roman"/>
          <w:b w:val="false"/>
          <w:i w:val="false"/>
          <w:color w:val="000000"/>
          <w:sz w:val="28"/>
        </w:rPr>
        <w:t>
</w:t>
      </w:r>
      <w:r>
        <w:rPr>
          <w:rFonts w:ascii="Times New Roman"/>
          <w:b w:val="false"/>
          <w:i w:val="false"/>
          <w:color w:val="000000"/>
          <w:sz w:val="28"/>
        </w:rPr>
        <w:t>
      При коллективной (групповой) форме промысловой охоты субъектом охотничьего хозяйства назначается ответственное лицо за использование разрешения.</w:t>
      </w:r>
      <w:r>
        <w:br/>
      </w:r>
      <w:r>
        <w:rPr>
          <w:rFonts w:ascii="Times New Roman"/>
          <w:b w:val="false"/>
          <w:i w:val="false"/>
          <w:color w:val="000000"/>
          <w:sz w:val="28"/>
        </w:rPr>
        <w:t>
</w:t>
      </w:r>
      <w:r>
        <w:rPr>
          <w:rFonts w:ascii="Times New Roman"/>
          <w:b w:val="false"/>
          <w:i w:val="false"/>
          <w:color w:val="000000"/>
          <w:sz w:val="28"/>
        </w:rPr>
        <w:t xml:space="preserve">
      16. Любительская (спортивная) охота допускается при наличии у охотника следующих документов: </w:t>
      </w:r>
      <w:r>
        <w:br/>
      </w:r>
      <w:r>
        <w:rPr>
          <w:rFonts w:ascii="Times New Roman"/>
          <w:b w:val="false"/>
          <w:i w:val="false"/>
          <w:color w:val="000000"/>
          <w:sz w:val="28"/>
        </w:rPr>
        <w:t>
</w:t>
      </w:r>
      <w:r>
        <w:rPr>
          <w:rFonts w:ascii="Times New Roman"/>
          <w:b w:val="false"/>
          <w:i w:val="false"/>
          <w:color w:val="000000"/>
          <w:sz w:val="28"/>
        </w:rPr>
        <w:t xml:space="preserve">
      1) удостоверения охотника с отметкой о сдаче экзамена по охотничьему минимуму и уплаты государственной пошлины за выдачу разрешения на право охоты, установленной налоговым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разрешения; </w:t>
      </w:r>
      <w:r>
        <w:br/>
      </w:r>
      <w:r>
        <w:rPr>
          <w:rFonts w:ascii="Times New Roman"/>
          <w:b w:val="false"/>
          <w:i w:val="false"/>
          <w:color w:val="000000"/>
          <w:sz w:val="28"/>
        </w:rPr>
        <w:t>
</w:t>
      </w:r>
      <w:r>
        <w:rPr>
          <w:rFonts w:ascii="Times New Roman"/>
          <w:b w:val="false"/>
          <w:i w:val="false"/>
          <w:color w:val="000000"/>
          <w:sz w:val="28"/>
        </w:rPr>
        <w:t xml:space="preserve">
      3) путевки субъекта охотничьего хозяйства; </w:t>
      </w:r>
      <w:r>
        <w:br/>
      </w:r>
      <w:r>
        <w:rPr>
          <w:rFonts w:ascii="Times New Roman"/>
          <w:b w:val="false"/>
          <w:i w:val="false"/>
          <w:color w:val="000000"/>
          <w:sz w:val="28"/>
        </w:rPr>
        <w:t>
</w:t>
      </w:r>
      <w:r>
        <w:rPr>
          <w:rFonts w:ascii="Times New Roman"/>
          <w:b w:val="false"/>
          <w:i w:val="false"/>
          <w:color w:val="000000"/>
          <w:sz w:val="28"/>
        </w:rPr>
        <w:t xml:space="preserve">
      4) при охоте с применением охотничьего огнестрельного оружия – разрешения органов внутренних дел Республики Казахстан на право хранения и ношения охотничьего огнестрельного оружия; </w:t>
      </w:r>
      <w:r>
        <w:br/>
      </w:r>
      <w:r>
        <w:rPr>
          <w:rFonts w:ascii="Times New Roman"/>
          <w:b w:val="false"/>
          <w:i w:val="false"/>
          <w:color w:val="000000"/>
          <w:sz w:val="28"/>
        </w:rPr>
        <w:t>
</w:t>
      </w:r>
      <w:r>
        <w:rPr>
          <w:rFonts w:ascii="Times New Roman"/>
          <w:b w:val="false"/>
          <w:i w:val="false"/>
          <w:color w:val="000000"/>
          <w:sz w:val="28"/>
        </w:rPr>
        <w:t>
      5) при охоте с ловчими хищными птицами – документов об их регистрации, выданных в установленном порядке.</w:t>
      </w:r>
      <w:r>
        <w:br/>
      </w:r>
      <w:r>
        <w:rPr>
          <w:rFonts w:ascii="Times New Roman"/>
          <w:b w:val="false"/>
          <w:i w:val="false"/>
          <w:color w:val="000000"/>
          <w:sz w:val="28"/>
        </w:rPr>
        <w:t>
</w:t>
      </w:r>
      <w:r>
        <w:rPr>
          <w:rFonts w:ascii="Times New Roman"/>
          <w:b w:val="false"/>
          <w:i w:val="false"/>
          <w:color w:val="000000"/>
          <w:sz w:val="28"/>
        </w:rPr>
        <w:t xml:space="preserve">
      При коллективной (групповой) форме любительской (спортивной) охоты на копытных и медведя данные ответственного охотника за использование разрешения заносятся на лицевую сторону, а данные остальных участников с указанием номеров их удостоверений охотника – на оборотной стороне разрешения. </w:t>
      </w:r>
      <w:r>
        <w:br/>
      </w:r>
      <w:r>
        <w:rPr>
          <w:rFonts w:ascii="Times New Roman"/>
          <w:b w:val="false"/>
          <w:i w:val="false"/>
          <w:color w:val="000000"/>
          <w:sz w:val="28"/>
        </w:rPr>
        <w:t>
</w:t>
      </w:r>
      <w:r>
        <w:rPr>
          <w:rFonts w:ascii="Times New Roman"/>
          <w:b w:val="false"/>
          <w:i w:val="false"/>
          <w:color w:val="000000"/>
          <w:sz w:val="28"/>
        </w:rPr>
        <w:t xml:space="preserve">
      17. Добыча копытных животных и бурого медведя производится в присутствии егеря или государственного инспектора по охране, воспроизводству и использованию животного мира. </w:t>
      </w:r>
      <w:r>
        <w:br/>
      </w:r>
      <w:r>
        <w:rPr>
          <w:rFonts w:ascii="Times New Roman"/>
          <w:b w:val="false"/>
          <w:i w:val="false"/>
          <w:color w:val="000000"/>
          <w:sz w:val="28"/>
        </w:rPr>
        <w:t>
</w:t>
      </w:r>
      <w:r>
        <w:rPr>
          <w:rFonts w:ascii="Times New Roman"/>
          <w:b w:val="false"/>
          <w:i w:val="false"/>
          <w:color w:val="000000"/>
          <w:sz w:val="28"/>
        </w:rPr>
        <w:t>
      18. Отметка о добыче копытных животных и бурого медведя производится лицами, указанными в пункте 17 настоящих Правил, непосредственно после отстрела, других видов животных – ежедневно по окончанию охоты либо при переезде на следующее место охоты в течение дня егерем или при его отсутствии самим охотником в разрешении, если это предусмотрено формой разрешения, путевке, а при промысловой охоте - в промысловом журнале.</w:t>
      </w:r>
      <w:r>
        <w:br/>
      </w:r>
      <w:r>
        <w:rPr>
          <w:rFonts w:ascii="Times New Roman"/>
          <w:b w:val="false"/>
          <w:i w:val="false"/>
          <w:color w:val="000000"/>
          <w:sz w:val="28"/>
        </w:rPr>
        <w:t>
</w:t>
      </w:r>
      <w:r>
        <w:rPr>
          <w:rFonts w:ascii="Times New Roman"/>
          <w:b w:val="false"/>
          <w:i w:val="false"/>
          <w:color w:val="000000"/>
          <w:sz w:val="28"/>
        </w:rPr>
        <w:t xml:space="preserve">
      19. Добывание волков, шакалов и ворон не требует разрешения при: </w:t>
      </w:r>
      <w:r>
        <w:br/>
      </w:r>
      <w:r>
        <w:rPr>
          <w:rFonts w:ascii="Times New Roman"/>
          <w:b w:val="false"/>
          <w:i w:val="false"/>
          <w:color w:val="000000"/>
          <w:sz w:val="28"/>
        </w:rPr>
        <w:t>
</w:t>
      </w:r>
      <w:r>
        <w:rPr>
          <w:rFonts w:ascii="Times New Roman"/>
          <w:b w:val="false"/>
          <w:i w:val="false"/>
          <w:color w:val="000000"/>
          <w:sz w:val="28"/>
        </w:rPr>
        <w:t xml:space="preserve">
      1) осуществлении охраны животного мира должностными лицами уполномоченного органа и его специализированных организаций, а также егерской службой субъекта охотничьего хозяйства с использованием служебного оружия и применением авиа-, автомото-, транспортных средств, в том числе снегоходной техники; </w:t>
      </w:r>
      <w:r>
        <w:br/>
      </w:r>
      <w:r>
        <w:rPr>
          <w:rFonts w:ascii="Times New Roman"/>
          <w:b w:val="false"/>
          <w:i w:val="false"/>
          <w:color w:val="000000"/>
          <w:sz w:val="28"/>
        </w:rPr>
        <w:t>
</w:t>
      </w:r>
      <w:r>
        <w:rPr>
          <w:rFonts w:ascii="Times New Roman"/>
          <w:b w:val="false"/>
          <w:i w:val="false"/>
          <w:color w:val="000000"/>
          <w:sz w:val="28"/>
        </w:rPr>
        <w:t>
      2) производстве охоты других видов животных (без применения авиа-, автомото-, транспортных средств, в том числе снегоходной техники) на территории субъекта охотничьего хозяйства, на которой действует разрешение, выданное на охоту.</w:t>
      </w:r>
      <w:r>
        <w:br/>
      </w:r>
      <w:r>
        <w:rPr>
          <w:rFonts w:ascii="Times New Roman"/>
          <w:b w:val="false"/>
          <w:i w:val="false"/>
          <w:color w:val="000000"/>
          <w:sz w:val="28"/>
        </w:rPr>
        <w:t>
</w:t>
      </w:r>
      <w:r>
        <w:rPr>
          <w:rFonts w:ascii="Times New Roman"/>
          <w:b w:val="false"/>
          <w:i w:val="false"/>
          <w:color w:val="000000"/>
          <w:sz w:val="28"/>
        </w:rPr>
        <w:t xml:space="preserve">
      20. Охота производится с применением: </w:t>
      </w:r>
      <w:r>
        <w:br/>
      </w:r>
      <w:r>
        <w:rPr>
          <w:rFonts w:ascii="Times New Roman"/>
          <w:b w:val="false"/>
          <w:i w:val="false"/>
          <w:color w:val="000000"/>
          <w:sz w:val="28"/>
        </w:rPr>
        <w:t>
</w:t>
      </w:r>
      <w:r>
        <w:rPr>
          <w:rFonts w:ascii="Times New Roman"/>
          <w:b w:val="false"/>
          <w:i w:val="false"/>
          <w:color w:val="000000"/>
          <w:sz w:val="28"/>
        </w:rPr>
        <w:t xml:space="preserve">
      1) охотничьего огнестрельного гладкоствольного оружия; </w:t>
      </w:r>
      <w:r>
        <w:br/>
      </w:r>
      <w:r>
        <w:rPr>
          <w:rFonts w:ascii="Times New Roman"/>
          <w:b w:val="false"/>
          <w:i w:val="false"/>
          <w:color w:val="000000"/>
          <w:sz w:val="28"/>
        </w:rPr>
        <w:t>
</w:t>
      </w:r>
      <w:r>
        <w:rPr>
          <w:rFonts w:ascii="Times New Roman"/>
          <w:b w:val="false"/>
          <w:i w:val="false"/>
          <w:color w:val="000000"/>
          <w:sz w:val="28"/>
        </w:rPr>
        <w:t xml:space="preserve">
      2) охотничьего огнестрельного оружия с нарезным стволом (кроме птиц); </w:t>
      </w:r>
      <w:r>
        <w:br/>
      </w:r>
      <w:r>
        <w:rPr>
          <w:rFonts w:ascii="Times New Roman"/>
          <w:b w:val="false"/>
          <w:i w:val="false"/>
          <w:color w:val="000000"/>
          <w:sz w:val="28"/>
        </w:rPr>
        <w:t>
</w:t>
      </w:r>
      <w:r>
        <w:rPr>
          <w:rFonts w:ascii="Times New Roman"/>
          <w:b w:val="false"/>
          <w:i w:val="false"/>
          <w:color w:val="000000"/>
          <w:sz w:val="28"/>
        </w:rPr>
        <w:t xml:space="preserve">
      3) самоловных орудий (капканами, силками, кулемами, плашками); </w:t>
      </w:r>
      <w:r>
        <w:br/>
      </w:r>
      <w:r>
        <w:rPr>
          <w:rFonts w:ascii="Times New Roman"/>
          <w:b w:val="false"/>
          <w:i w:val="false"/>
          <w:color w:val="000000"/>
          <w:sz w:val="28"/>
        </w:rPr>
        <w:t>
</w:t>
      </w:r>
      <w:r>
        <w:rPr>
          <w:rFonts w:ascii="Times New Roman"/>
          <w:b w:val="false"/>
          <w:i w:val="false"/>
          <w:color w:val="000000"/>
          <w:sz w:val="28"/>
        </w:rPr>
        <w:t xml:space="preserve">
      4) охотничьих собак и ловчих хищных птиц. </w:t>
      </w:r>
      <w:r>
        <w:br/>
      </w:r>
      <w:r>
        <w:rPr>
          <w:rFonts w:ascii="Times New Roman"/>
          <w:b w:val="false"/>
          <w:i w:val="false"/>
          <w:color w:val="000000"/>
          <w:sz w:val="28"/>
        </w:rPr>
        <w:t>
</w:t>
      </w:r>
      <w:r>
        <w:rPr>
          <w:rFonts w:ascii="Times New Roman"/>
          <w:b w:val="false"/>
          <w:i w:val="false"/>
          <w:color w:val="000000"/>
          <w:sz w:val="28"/>
        </w:rPr>
        <w:t xml:space="preserve">
      21. Добывание вне сроков охоты крупных хищных животных и животных, численность которых подлежит регулированию, производится на основании требований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22. При поиске и отзыве охотничьих собак вне территории действия путевки охотник находится с разряженным и разобранным охотничьим огнестрельным оружием. </w:t>
      </w:r>
      <w:r>
        <w:br/>
      </w:r>
      <w:r>
        <w:rPr>
          <w:rFonts w:ascii="Times New Roman"/>
          <w:b w:val="false"/>
          <w:i w:val="false"/>
          <w:color w:val="000000"/>
          <w:sz w:val="28"/>
        </w:rPr>
        <w:t>
</w:t>
      </w:r>
      <w:r>
        <w:rPr>
          <w:rFonts w:ascii="Times New Roman"/>
          <w:b w:val="false"/>
          <w:i w:val="false"/>
          <w:color w:val="000000"/>
          <w:sz w:val="28"/>
        </w:rPr>
        <w:t xml:space="preserve">
      23. Преследование и добор раненых копытных животных, медведя и волков вне зоны действия путевки допускаются с согласия уполномоченного лица субъекта охотничьего хозяйства, на охотничьих угодьях которого находится раненое животное. </w:t>
      </w:r>
      <w:r>
        <w:br/>
      </w:r>
      <w:r>
        <w:rPr>
          <w:rFonts w:ascii="Times New Roman"/>
          <w:b w:val="false"/>
          <w:i w:val="false"/>
          <w:color w:val="000000"/>
          <w:sz w:val="28"/>
        </w:rPr>
        <w:t>
</w:t>
      </w:r>
      <w:r>
        <w:rPr>
          <w:rFonts w:ascii="Times New Roman"/>
          <w:b w:val="false"/>
          <w:i w:val="false"/>
          <w:color w:val="000000"/>
          <w:sz w:val="28"/>
        </w:rPr>
        <w:t xml:space="preserve">
      24. По окончании производства охоты, в перерывах между производством охот, при переезде с места на место, а также проверке уполномоченными лицами законности производства охоты охотником охотничье огнестрельное оружие приводится в разряженное состояние. </w:t>
      </w:r>
      <w:r>
        <w:br/>
      </w:r>
      <w:r>
        <w:rPr>
          <w:rFonts w:ascii="Times New Roman"/>
          <w:b w:val="false"/>
          <w:i w:val="false"/>
          <w:color w:val="000000"/>
          <w:sz w:val="28"/>
        </w:rPr>
        <w:t>
</w:t>
      </w:r>
      <w:r>
        <w:rPr>
          <w:rFonts w:ascii="Times New Roman"/>
          <w:b w:val="false"/>
          <w:i w:val="false"/>
          <w:color w:val="000000"/>
          <w:sz w:val="28"/>
        </w:rPr>
        <w:t xml:space="preserve">
      Ружье считается разряженным при отсутствии патрона в патроннике и магазине оружия. </w:t>
      </w:r>
      <w:r>
        <w:br/>
      </w:r>
      <w:r>
        <w:rPr>
          <w:rFonts w:ascii="Times New Roman"/>
          <w:b w:val="false"/>
          <w:i w:val="false"/>
          <w:color w:val="000000"/>
          <w:sz w:val="28"/>
        </w:rPr>
        <w:t>
</w:t>
      </w:r>
      <w:r>
        <w:rPr>
          <w:rFonts w:ascii="Times New Roman"/>
          <w:b w:val="false"/>
          <w:i w:val="false"/>
          <w:color w:val="000000"/>
          <w:sz w:val="28"/>
        </w:rPr>
        <w:t>
      25. При добыче меченых (окольцованных, микрочипованных) птиц или млекопитающих информация с указанием даты и места добычи, кольцо, микрочип и другие метки представляются уполномоченному лицу субъекта охотничьего хозяйства или в территориальное подразделение уполномоченного органа для дальнейшей передачи в уполномоченный государственный орган, осуществляющий руководство в области науки и научно-технической деятельности.</w:t>
      </w:r>
      <w:r>
        <w:br/>
      </w:r>
      <w:r>
        <w:rPr>
          <w:rFonts w:ascii="Times New Roman"/>
          <w:b w:val="false"/>
          <w:i w:val="false"/>
          <w:color w:val="000000"/>
          <w:sz w:val="28"/>
        </w:rPr>
        <w:t>
</w:t>
      </w:r>
      <w:r>
        <w:rPr>
          <w:rFonts w:ascii="Times New Roman"/>
          <w:b w:val="false"/>
          <w:i w:val="false"/>
          <w:color w:val="000000"/>
          <w:sz w:val="28"/>
        </w:rPr>
        <w:t>
      26. Охота запрещается:</w:t>
      </w:r>
      <w:r>
        <w:br/>
      </w:r>
      <w:r>
        <w:rPr>
          <w:rFonts w:ascii="Times New Roman"/>
          <w:b w:val="false"/>
          <w:i w:val="false"/>
          <w:color w:val="000000"/>
          <w:sz w:val="28"/>
        </w:rPr>
        <w:t>
</w:t>
      </w:r>
      <w:r>
        <w:rPr>
          <w:rFonts w:ascii="Times New Roman"/>
          <w:b w:val="false"/>
          <w:i w:val="false"/>
          <w:color w:val="000000"/>
          <w:sz w:val="28"/>
        </w:rPr>
        <w:t>
      1) без удостоверения охотника;</w:t>
      </w:r>
      <w:r>
        <w:br/>
      </w:r>
      <w:r>
        <w:rPr>
          <w:rFonts w:ascii="Times New Roman"/>
          <w:b w:val="false"/>
          <w:i w:val="false"/>
          <w:color w:val="000000"/>
          <w:sz w:val="28"/>
        </w:rPr>
        <w:t>
</w:t>
      </w:r>
      <w:r>
        <w:rPr>
          <w:rFonts w:ascii="Times New Roman"/>
          <w:b w:val="false"/>
          <w:i w:val="false"/>
          <w:color w:val="000000"/>
          <w:sz w:val="28"/>
        </w:rPr>
        <w:t>
      2) без отметки об уплате установленной налоговым законодательством Республики Казахстан государственной пошлины за выдачу разрешения на право охоты на соответствующий год в удостоверении охотника;</w:t>
      </w:r>
      <w:r>
        <w:br/>
      </w:r>
      <w:r>
        <w:rPr>
          <w:rFonts w:ascii="Times New Roman"/>
          <w:b w:val="false"/>
          <w:i w:val="false"/>
          <w:color w:val="000000"/>
          <w:sz w:val="28"/>
        </w:rPr>
        <w:t>
</w:t>
      </w:r>
      <w:r>
        <w:rPr>
          <w:rFonts w:ascii="Times New Roman"/>
          <w:b w:val="false"/>
          <w:i w:val="false"/>
          <w:color w:val="000000"/>
          <w:sz w:val="28"/>
        </w:rPr>
        <w:t>
      3) без разрешения органов внутренних дел на право хранения и ношения охотничьего огнестрельного оружия, а иностранным гражданам - без разрешения органов внутренних дел на ввоз на территорию Республики Казахстан и вывоз из Республики Казахстан охотничьего огнестрельного оружия;</w:t>
      </w:r>
      <w:r>
        <w:br/>
      </w:r>
      <w:r>
        <w:rPr>
          <w:rFonts w:ascii="Times New Roman"/>
          <w:b w:val="false"/>
          <w:i w:val="false"/>
          <w:color w:val="000000"/>
          <w:sz w:val="28"/>
        </w:rPr>
        <w:t>
</w:t>
      </w:r>
      <w:r>
        <w:rPr>
          <w:rFonts w:ascii="Times New Roman"/>
          <w:b w:val="false"/>
          <w:i w:val="false"/>
          <w:color w:val="000000"/>
          <w:sz w:val="28"/>
        </w:rPr>
        <w:t>
      4) с ловчими хищными птицами без их регистрации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в резервном фонде охотничьих угодий, если иное не установлено уполномоченным органом;</w:t>
      </w:r>
      <w:r>
        <w:br/>
      </w:r>
      <w:r>
        <w:rPr>
          <w:rFonts w:ascii="Times New Roman"/>
          <w:b w:val="false"/>
          <w:i w:val="false"/>
          <w:color w:val="000000"/>
          <w:sz w:val="28"/>
        </w:rPr>
        <w:t>
</w:t>
      </w:r>
      <w:r>
        <w:rPr>
          <w:rFonts w:ascii="Times New Roman"/>
          <w:b w:val="false"/>
          <w:i w:val="false"/>
          <w:color w:val="000000"/>
          <w:sz w:val="28"/>
        </w:rPr>
        <w:t>
      6) в промысловых целях без договора с субъектом охотничьего хозяйства;</w:t>
      </w:r>
      <w:r>
        <w:br/>
      </w:r>
      <w:r>
        <w:rPr>
          <w:rFonts w:ascii="Times New Roman"/>
          <w:b w:val="false"/>
          <w:i w:val="false"/>
          <w:color w:val="000000"/>
          <w:sz w:val="28"/>
        </w:rPr>
        <w:t>
</w:t>
      </w:r>
      <w:r>
        <w:rPr>
          <w:rFonts w:ascii="Times New Roman"/>
          <w:b w:val="false"/>
          <w:i w:val="false"/>
          <w:color w:val="000000"/>
          <w:sz w:val="28"/>
        </w:rPr>
        <w:t>
      7) орудиями добывания, применение которых не предусмотрено настоящими Правилами;</w:t>
      </w:r>
      <w:r>
        <w:br/>
      </w:r>
      <w:r>
        <w:rPr>
          <w:rFonts w:ascii="Times New Roman"/>
          <w:b w:val="false"/>
          <w:i w:val="false"/>
          <w:color w:val="000000"/>
          <w:sz w:val="28"/>
        </w:rPr>
        <w:t>
</w:t>
      </w:r>
      <w:r>
        <w:rPr>
          <w:rFonts w:ascii="Times New Roman"/>
          <w:b w:val="false"/>
          <w:i w:val="false"/>
          <w:color w:val="000000"/>
          <w:sz w:val="28"/>
        </w:rPr>
        <w:t>
      8) на землях населенных пунктов, а также прилегающих к ним территориях в радиусе двух километров вокруг них с применением гладкоствольного охотничьего оружия и трех километров с применением нарезного охотничьего оружия;</w:t>
      </w:r>
      <w:r>
        <w:br/>
      </w:r>
      <w:r>
        <w:rPr>
          <w:rFonts w:ascii="Times New Roman"/>
          <w:b w:val="false"/>
          <w:i w:val="false"/>
          <w:color w:val="000000"/>
          <w:sz w:val="28"/>
        </w:rPr>
        <w:t>
</w:t>
      </w:r>
      <w:r>
        <w:rPr>
          <w:rFonts w:ascii="Times New Roman"/>
          <w:b w:val="false"/>
          <w:i w:val="false"/>
          <w:color w:val="000000"/>
          <w:sz w:val="28"/>
        </w:rPr>
        <w:t>
      9) на землях промышленности, транспорта, связи, обороны без разрешения уполномоченного органа;</w:t>
      </w:r>
      <w:r>
        <w:br/>
      </w:r>
      <w:r>
        <w:rPr>
          <w:rFonts w:ascii="Times New Roman"/>
          <w:b w:val="false"/>
          <w:i w:val="false"/>
          <w:color w:val="000000"/>
          <w:sz w:val="28"/>
        </w:rPr>
        <w:t>
</w:t>
      </w:r>
      <w:r>
        <w:rPr>
          <w:rFonts w:ascii="Times New Roman"/>
          <w:b w:val="false"/>
          <w:i w:val="false"/>
          <w:color w:val="000000"/>
          <w:sz w:val="28"/>
        </w:rPr>
        <w:t>
      10) на землях, занятых сельскохозяйственными культурами, до окончания уборки урожая;</w:t>
      </w:r>
      <w:r>
        <w:br/>
      </w:r>
      <w:r>
        <w:rPr>
          <w:rFonts w:ascii="Times New Roman"/>
          <w:b w:val="false"/>
          <w:i w:val="false"/>
          <w:color w:val="000000"/>
          <w:sz w:val="28"/>
        </w:rPr>
        <w:t>
</w:t>
      </w:r>
      <w:r>
        <w:rPr>
          <w:rFonts w:ascii="Times New Roman"/>
          <w:b w:val="false"/>
          <w:i w:val="false"/>
          <w:color w:val="000000"/>
          <w:sz w:val="28"/>
        </w:rPr>
        <w:t xml:space="preserve">
      11) на особо охраняемых природных территориях, за исключением территории, где в порядке, установленном законодательством Республики Казахстан, допускаются отдельные виды природопользования; </w:t>
      </w:r>
      <w:r>
        <w:br/>
      </w:r>
      <w:r>
        <w:rPr>
          <w:rFonts w:ascii="Times New Roman"/>
          <w:b w:val="false"/>
          <w:i w:val="false"/>
          <w:color w:val="000000"/>
          <w:sz w:val="28"/>
        </w:rPr>
        <w:t>
</w:t>
      </w:r>
      <w:r>
        <w:rPr>
          <w:rFonts w:ascii="Times New Roman"/>
          <w:b w:val="false"/>
          <w:i w:val="false"/>
          <w:color w:val="000000"/>
          <w:sz w:val="28"/>
        </w:rPr>
        <w:t xml:space="preserve">
      12) в любительских (спортивных) целях с применением авиа-, авто-, мототранспортных средств, снегоходной техники (кроме охоты на волков), маломерных судов с включенным двигателем; </w:t>
      </w:r>
      <w:r>
        <w:br/>
      </w:r>
      <w:r>
        <w:rPr>
          <w:rFonts w:ascii="Times New Roman"/>
          <w:b w:val="false"/>
          <w:i w:val="false"/>
          <w:color w:val="000000"/>
          <w:sz w:val="28"/>
        </w:rPr>
        <w:t>
</w:t>
      </w:r>
      <w:r>
        <w:rPr>
          <w:rFonts w:ascii="Times New Roman"/>
          <w:b w:val="false"/>
          <w:i w:val="false"/>
          <w:color w:val="000000"/>
          <w:sz w:val="28"/>
        </w:rPr>
        <w:t xml:space="preserve">
      13) лицом, находящимся в состоянии алкогольного или наркотического опьянения или интоксикации иного типа; </w:t>
      </w:r>
      <w:r>
        <w:br/>
      </w:r>
      <w:r>
        <w:rPr>
          <w:rFonts w:ascii="Times New Roman"/>
          <w:b w:val="false"/>
          <w:i w:val="false"/>
          <w:color w:val="000000"/>
          <w:sz w:val="28"/>
        </w:rPr>
        <w:t>
</w:t>
      </w:r>
      <w:r>
        <w:rPr>
          <w:rFonts w:ascii="Times New Roman"/>
          <w:b w:val="false"/>
          <w:i w:val="false"/>
          <w:color w:val="000000"/>
          <w:sz w:val="28"/>
        </w:rPr>
        <w:t>
      14) на животных, находящихся в бедственном и беспомощном положении (спасающихся от бури, наводнения, пожара, при переправе через водоемы, в гололед, истощенных от бескормицы, отсиживающихся на полыньях водоплавающих птиц);</w:t>
      </w:r>
      <w:r>
        <w:br/>
      </w:r>
      <w:r>
        <w:rPr>
          <w:rFonts w:ascii="Times New Roman"/>
          <w:b w:val="false"/>
          <w:i w:val="false"/>
          <w:color w:val="000000"/>
          <w:sz w:val="28"/>
        </w:rPr>
        <w:t>
</w:t>
      </w:r>
      <w:r>
        <w:rPr>
          <w:rFonts w:ascii="Times New Roman"/>
          <w:b w:val="false"/>
          <w:i w:val="false"/>
          <w:color w:val="000000"/>
          <w:sz w:val="28"/>
        </w:rPr>
        <w:t>
      15) на редкие и находящиеся под угрозой исчезновения виды животных (кроме случаев их добывания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 с применением огнестрельного оружия на речного бобра, выдру, норку, ондатру;</w:t>
      </w:r>
      <w:r>
        <w:br/>
      </w:r>
      <w:r>
        <w:rPr>
          <w:rFonts w:ascii="Times New Roman"/>
          <w:b w:val="false"/>
          <w:i w:val="false"/>
          <w:color w:val="000000"/>
          <w:sz w:val="28"/>
        </w:rPr>
        <w:t>
</w:t>
      </w:r>
      <w:r>
        <w:rPr>
          <w:rFonts w:ascii="Times New Roman"/>
          <w:b w:val="false"/>
          <w:i w:val="false"/>
          <w:color w:val="000000"/>
          <w:sz w:val="28"/>
        </w:rPr>
        <w:t xml:space="preserve">
      17) с разрушением и повреждением жилищ животных, за исключением раскопки нор для спасения охотничьих собак, с последующим их восстановлением; </w:t>
      </w:r>
      <w:r>
        <w:br/>
      </w:r>
      <w:r>
        <w:rPr>
          <w:rFonts w:ascii="Times New Roman"/>
          <w:b w:val="false"/>
          <w:i w:val="false"/>
          <w:color w:val="000000"/>
          <w:sz w:val="28"/>
        </w:rPr>
        <w:t>
</w:t>
      </w:r>
      <w:r>
        <w:rPr>
          <w:rFonts w:ascii="Times New Roman"/>
          <w:b w:val="false"/>
          <w:i w:val="false"/>
          <w:color w:val="000000"/>
          <w:sz w:val="28"/>
        </w:rPr>
        <w:t xml:space="preserve">
      18) с разрушением плотины, возведенной речным бобром; </w:t>
      </w:r>
      <w:r>
        <w:br/>
      </w:r>
      <w:r>
        <w:rPr>
          <w:rFonts w:ascii="Times New Roman"/>
          <w:b w:val="false"/>
          <w:i w:val="false"/>
          <w:color w:val="000000"/>
          <w:sz w:val="28"/>
        </w:rPr>
        <w:t>
</w:t>
      </w:r>
      <w:r>
        <w:rPr>
          <w:rFonts w:ascii="Times New Roman"/>
          <w:b w:val="false"/>
          <w:i w:val="false"/>
          <w:color w:val="000000"/>
          <w:sz w:val="28"/>
        </w:rPr>
        <w:t xml:space="preserve">
      19) с применением ночных прицелов и приспособлений для бесшумной стрельбы, лазерных целеуказателей; </w:t>
      </w:r>
      <w:r>
        <w:br/>
      </w:r>
      <w:r>
        <w:rPr>
          <w:rFonts w:ascii="Times New Roman"/>
          <w:b w:val="false"/>
          <w:i w:val="false"/>
          <w:color w:val="000000"/>
          <w:sz w:val="28"/>
        </w:rPr>
        <w:t>
</w:t>
      </w:r>
      <w:r>
        <w:rPr>
          <w:rFonts w:ascii="Times New Roman"/>
          <w:b w:val="false"/>
          <w:i w:val="false"/>
          <w:color w:val="000000"/>
          <w:sz w:val="28"/>
        </w:rPr>
        <w:t xml:space="preserve">
      20) с применением осветительных приборов; </w:t>
      </w:r>
      <w:r>
        <w:br/>
      </w:r>
      <w:r>
        <w:rPr>
          <w:rFonts w:ascii="Times New Roman"/>
          <w:b w:val="false"/>
          <w:i w:val="false"/>
          <w:color w:val="000000"/>
          <w:sz w:val="28"/>
        </w:rPr>
        <w:t>
</w:t>
      </w:r>
      <w:r>
        <w:rPr>
          <w:rFonts w:ascii="Times New Roman"/>
          <w:b w:val="false"/>
          <w:i w:val="false"/>
          <w:color w:val="000000"/>
          <w:sz w:val="28"/>
        </w:rPr>
        <w:t xml:space="preserve">
      21) с применением воспроизводящих звук электронных устройств; </w:t>
      </w:r>
      <w:r>
        <w:br/>
      </w:r>
      <w:r>
        <w:rPr>
          <w:rFonts w:ascii="Times New Roman"/>
          <w:b w:val="false"/>
          <w:i w:val="false"/>
          <w:color w:val="000000"/>
          <w:sz w:val="28"/>
        </w:rPr>
        <w:t>
</w:t>
      </w:r>
      <w:r>
        <w:rPr>
          <w:rFonts w:ascii="Times New Roman"/>
          <w:b w:val="false"/>
          <w:i w:val="false"/>
          <w:color w:val="000000"/>
          <w:sz w:val="28"/>
        </w:rPr>
        <w:t xml:space="preserve">
      22) с применением пневматического, метательного оружия (кроме использования луков и арбалетов для проведения научно-исследовательских и профилактических работ, связанных с иммобилизацией и инъекцированием объектов животного мира); </w:t>
      </w:r>
      <w:r>
        <w:br/>
      </w:r>
      <w:r>
        <w:rPr>
          <w:rFonts w:ascii="Times New Roman"/>
          <w:b w:val="false"/>
          <w:i w:val="false"/>
          <w:color w:val="000000"/>
          <w:sz w:val="28"/>
        </w:rPr>
        <w:t>
</w:t>
      </w:r>
      <w:r>
        <w:rPr>
          <w:rFonts w:ascii="Times New Roman"/>
          <w:b w:val="false"/>
          <w:i w:val="false"/>
          <w:color w:val="000000"/>
          <w:sz w:val="28"/>
        </w:rPr>
        <w:t xml:space="preserve">
      23) с применением патронов с пулями бронебойного, зажигательного или разрывного действия со смещенным центром тяжести; </w:t>
      </w:r>
      <w:r>
        <w:br/>
      </w:r>
      <w:r>
        <w:rPr>
          <w:rFonts w:ascii="Times New Roman"/>
          <w:b w:val="false"/>
          <w:i w:val="false"/>
          <w:color w:val="000000"/>
          <w:sz w:val="28"/>
        </w:rPr>
        <w:t>
</w:t>
      </w:r>
      <w:r>
        <w:rPr>
          <w:rFonts w:ascii="Times New Roman"/>
          <w:b w:val="false"/>
          <w:i w:val="false"/>
          <w:color w:val="000000"/>
          <w:sz w:val="28"/>
        </w:rPr>
        <w:t xml:space="preserve">
      24) с применением в гладкоствольных охотничьих ружьях самодельных нарезных вкладных стволов (вкладышей); </w:t>
      </w:r>
      <w:r>
        <w:br/>
      </w:r>
      <w:r>
        <w:rPr>
          <w:rFonts w:ascii="Times New Roman"/>
          <w:b w:val="false"/>
          <w:i w:val="false"/>
          <w:color w:val="000000"/>
          <w:sz w:val="28"/>
        </w:rPr>
        <w:t>
</w:t>
      </w:r>
      <w:r>
        <w:rPr>
          <w:rFonts w:ascii="Times New Roman"/>
          <w:b w:val="false"/>
          <w:i w:val="false"/>
          <w:color w:val="000000"/>
          <w:sz w:val="28"/>
        </w:rPr>
        <w:t xml:space="preserve">
      25) с выжиганием пустошей, надводной растительности, раскорчевкой и уничтожением другой растительности; </w:t>
      </w:r>
      <w:r>
        <w:br/>
      </w:r>
      <w:r>
        <w:rPr>
          <w:rFonts w:ascii="Times New Roman"/>
          <w:b w:val="false"/>
          <w:i w:val="false"/>
          <w:color w:val="000000"/>
          <w:sz w:val="28"/>
        </w:rPr>
        <w:t>
</w:t>
      </w:r>
      <w:r>
        <w:rPr>
          <w:rFonts w:ascii="Times New Roman"/>
          <w:b w:val="false"/>
          <w:i w:val="false"/>
          <w:color w:val="000000"/>
          <w:sz w:val="28"/>
        </w:rPr>
        <w:t xml:space="preserve">
      26) с применением самострелов, сжимов, схватов, кляпцев, подрезей, устройством западней, ловчих ям, путем установления крупных капканов без заметных для человека опознавательных знаков, шатров, перевесов, крючков, пик, птичьего клея, выкуриванием, выгоном на гладкий лед, наст, глубокий снег и вязкие солончаки, скошенный тростник, применением капканов при добыче медведя, копытных животных и птиц, охота котлом, подковой; </w:t>
      </w:r>
      <w:r>
        <w:br/>
      </w:r>
      <w:r>
        <w:rPr>
          <w:rFonts w:ascii="Times New Roman"/>
          <w:b w:val="false"/>
          <w:i w:val="false"/>
          <w:color w:val="000000"/>
          <w:sz w:val="28"/>
        </w:rPr>
        <w:t>
</w:t>
      </w:r>
      <w:r>
        <w:rPr>
          <w:rFonts w:ascii="Times New Roman"/>
          <w:b w:val="false"/>
          <w:i w:val="false"/>
          <w:color w:val="000000"/>
          <w:sz w:val="28"/>
        </w:rPr>
        <w:t xml:space="preserve">
      27) с применением сетей; выливанием из нор (за исключением отлова животных для их интродукции, реинтродукции, гибридизации или содержания в неволе по согласованию с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28) с применением взрывных устройств, химических и ядовитых веществ, за исключением применения ядохимикатов при истреблении мышевидных грызунов (сусликов, серых крыс, хомяков), а также в случаях эпизоотии бешенства и других болезней животных по согласованию с уполномоченным органом или его территориальным подразделением; </w:t>
      </w:r>
      <w:r>
        <w:br/>
      </w:r>
      <w:r>
        <w:rPr>
          <w:rFonts w:ascii="Times New Roman"/>
          <w:b w:val="false"/>
          <w:i w:val="false"/>
          <w:color w:val="000000"/>
          <w:sz w:val="28"/>
        </w:rPr>
        <w:t>
</w:t>
      </w:r>
      <w:r>
        <w:rPr>
          <w:rFonts w:ascii="Times New Roman"/>
          <w:b w:val="false"/>
          <w:i w:val="false"/>
          <w:color w:val="000000"/>
          <w:sz w:val="28"/>
        </w:rPr>
        <w:t xml:space="preserve">
      29) путем добычи сверх указанного в разрешении количества  видов животных и (или) других видов животных, не указанных в разрешении; </w:t>
      </w:r>
      <w:r>
        <w:br/>
      </w:r>
      <w:r>
        <w:rPr>
          <w:rFonts w:ascii="Times New Roman"/>
          <w:b w:val="false"/>
          <w:i w:val="false"/>
          <w:color w:val="000000"/>
          <w:sz w:val="28"/>
        </w:rPr>
        <w:t>
</w:t>
      </w:r>
      <w:r>
        <w:rPr>
          <w:rFonts w:ascii="Times New Roman"/>
          <w:b w:val="false"/>
          <w:i w:val="false"/>
          <w:color w:val="000000"/>
          <w:sz w:val="28"/>
        </w:rPr>
        <w:t>
      30) без путевки субъекта охотничьего хозяйства;</w:t>
      </w:r>
      <w:r>
        <w:br/>
      </w:r>
      <w:r>
        <w:rPr>
          <w:rFonts w:ascii="Times New Roman"/>
          <w:b w:val="false"/>
          <w:i w:val="false"/>
          <w:color w:val="000000"/>
          <w:sz w:val="28"/>
        </w:rPr>
        <w:t>
</w:t>
      </w:r>
      <w:r>
        <w:rPr>
          <w:rFonts w:ascii="Times New Roman"/>
          <w:b w:val="false"/>
          <w:i w:val="false"/>
          <w:color w:val="000000"/>
          <w:sz w:val="28"/>
        </w:rPr>
        <w:t>
      31) с использованием ловчих хищных птиц, завезенных из других стран, на виды животных, являющихся объектами охоты;</w:t>
      </w:r>
      <w:r>
        <w:br/>
      </w:r>
      <w:r>
        <w:rPr>
          <w:rFonts w:ascii="Times New Roman"/>
          <w:b w:val="false"/>
          <w:i w:val="false"/>
          <w:color w:val="000000"/>
          <w:sz w:val="28"/>
        </w:rPr>
        <w:t>
</w:t>
      </w:r>
      <w:r>
        <w:rPr>
          <w:rFonts w:ascii="Times New Roman"/>
          <w:b w:val="false"/>
          <w:i w:val="false"/>
          <w:color w:val="000000"/>
          <w:sz w:val="28"/>
        </w:rPr>
        <w:t>
      32) в любительских (спортивных) целях на сурка с применением нарезного оружия калибром пять целых шесть десятых миллиметров под патрон бокового (кольцевого) воспламенения;</w:t>
      </w:r>
      <w:r>
        <w:br/>
      </w:r>
      <w:r>
        <w:rPr>
          <w:rFonts w:ascii="Times New Roman"/>
          <w:b w:val="false"/>
          <w:i w:val="false"/>
          <w:color w:val="000000"/>
          <w:sz w:val="28"/>
        </w:rPr>
        <w:t>
</w:t>
      </w:r>
      <w:r>
        <w:rPr>
          <w:rFonts w:ascii="Times New Roman"/>
          <w:b w:val="false"/>
          <w:i w:val="false"/>
          <w:color w:val="000000"/>
          <w:sz w:val="28"/>
        </w:rPr>
        <w:t>
      33) без сопровождения егеря или государственного инспектора по охране, воспроизводству и использованию животного мира на копытных животных и бурого медведя;</w:t>
      </w:r>
      <w:r>
        <w:br/>
      </w:r>
      <w:r>
        <w:rPr>
          <w:rFonts w:ascii="Times New Roman"/>
          <w:b w:val="false"/>
          <w:i w:val="false"/>
          <w:color w:val="000000"/>
          <w:sz w:val="28"/>
        </w:rPr>
        <w:t>
</w:t>
      </w:r>
      <w:r>
        <w:rPr>
          <w:rFonts w:ascii="Times New Roman"/>
          <w:b w:val="false"/>
          <w:i w:val="false"/>
          <w:color w:val="000000"/>
          <w:sz w:val="28"/>
        </w:rPr>
        <w:t>
      34) без подсадной утки или чучела при весенней охоте на селезня утки;</w:t>
      </w:r>
      <w:r>
        <w:br/>
      </w:r>
      <w:r>
        <w:rPr>
          <w:rFonts w:ascii="Times New Roman"/>
          <w:b w:val="false"/>
          <w:i w:val="false"/>
          <w:color w:val="000000"/>
          <w:sz w:val="28"/>
        </w:rPr>
        <w:t>
</w:t>
      </w:r>
      <w:r>
        <w:rPr>
          <w:rFonts w:ascii="Times New Roman"/>
          <w:b w:val="false"/>
          <w:i w:val="false"/>
          <w:color w:val="000000"/>
          <w:sz w:val="28"/>
        </w:rPr>
        <w:t>
      35) в зонах покоя и воспроизводственных участках.</w:t>
      </w:r>
    </w:p>
    <w:bookmarkEnd w:id="8"/>
    <w:bookmarkStart w:name="z102" w:id="9"/>
    <w:p>
      <w:pPr>
        <w:spacing w:after="0"/>
        <w:ind w:left="0"/>
        <w:jc w:val="left"/>
      </w:pPr>
      <w:r>
        <w:rPr>
          <w:rFonts w:ascii="Times New Roman"/>
          <w:b/>
          <w:i w:val="false"/>
          <w:color w:val="000000"/>
        </w:rPr>
        <w:t xml:space="preserve"> 
3. Сроки проведения охоты </w:t>
      </w:r>
    </w:p>
    <w:bookmarkEnd w:id="9"/>
    <w:bookmarkStart w:name="z103" w:id="10"/>
    <w:p>
      <w:pPr>
        <w:spacing w:after="0"/>
        <w:ind w:left="0"/>
        <w:jc w:val="both"/>
      </w:pPr>
      <w:r>
        <w:rPr>
          <w:rFonts w:ascii="Times New Roman"/>
          <w:b w:val="false"/>
          <w:i w:val="false"/>
          <w:color w:val="000000"/>
          <w:sz w:val="28"/>
        </w:rPr>
        <w:t xml:space="preserve">
      27. В целях сохранения популяций животных, обеспечения благоприятных условий их воспроизводства и получения хозяйственной выгоды в Республике Казахстан устанавливаются сроки охоты согласно приложению 11 к настоящим Правилам. </w:t>
      </w:r>
      <w:r>
        <w:br/>
      </w:r>
      <w:r>
        <w:rPr>
          <w:rFonts w:ascii="Times New Roman"/>
          <w:b w:val="false"/>
          <w:i w:val="false"/>
          <w:color w:val="000000"/>
          <w:sz w:val="28"/>
        </w:rPr>
        <w:t>
</w:t>
      </w:r>
      <w:r>
        <w:rPr>
          <w:rFonts w:ascii="Times New Roman"/>
          <w:b w:val="false"/>
          <w:i w:val="false"/>
          <w:color w:val="000000"/>
          <w:sz w:val="28"/>
        </w:rPr>
        <w:t>
      Территориальные подразделения уполномоченного органа принимают решение об открытии охоты, а в зависимости от природно-климатических условий региона и о переносе начала весенней охоты на более поздний срок до 15 календарных дней в пределах сроков, установленных настоящими Правилами.</w:t>
      </w:r>
    </w:p>
    <w:bookmarkEnd w:id="10"/>
    <w:bookmarkStart w:name="z105"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охоты на      </w:t>
      </w:r>
      <w:r>
        <w:br/>
      </w:r>
      <w:r>
        <w:rPr>
          <w:rFonts w:ascii="Times New Roman"/>
          <w:b w:val="false"/>
          <w:i w:val="false"/>
          <w:color w:val="000000"/>
          <w:sz w:val="28"/>
        </w:rPr>
        <w:t>
территории Республики Казахстан</w:t>
      </w:r>
    </w:p>
    <w:bookmarkEnd w:id="11"/>
    <w:bookmarkStart w:name="z106" w:id="12"/>
    <w:p>
      <w:pPr>
        <w:spacing w:after="0"/>
        <w:ind w:left="0"/>
        <w:jc w:val="left"/>
      </w:pPr>
      <w:r>
        <w:rPr>
          <w:rFonts w:ascii="Times New Roman"/>
          <w:b/>
          <w:i w:val="false"/>
          <w:color w:val="000000"/>
        </w:rPr>
        <w:t xml:space="preserve"> 
ТИПОВОЙ ДОГОВОР</w:t>
      </w:r>
      <w:r>
        <w:br/>
      </w:r>
      <w:r>
        <w:rPr>
          <w:rFonts w:ascii="Times New Roman"/>
          <w:b/>
          <w:i w:val="false"/>
          <w:color w:val="000000"/>
        </w:rPr>
        <w:t>
об организации охоты с участием  иностранцев</w:t>
      </w:r>
    </w:p>
    <w:bookmarkEnd w:id="12"/>
    <w:p>
      <w:pPr>
        <w:spacing w:after="0"/>
        <w:ind w:left="0"/>
        <w:jc w:val="both"/>
      </w:pPr>
      <w:r>
        <w:rPr>
          <w:rFonts w:ascii="Times New Roman"/>
          <w:b w:val="false"/>
          <w:i w:val="false"/>
          <w:color w:val="000000"/>
          <w:sz w:val="28"/>
        </w:rPr>
        <w:t>___________________________                  «___»___________20__года</w:t>
      </w:r>
      <w:r>
        <w:br/>
      </w:r>
      <w:r>
        <w:rPr>
          <w:rFonts w:ascii="Times New Roman"/>
          <w:b w:val="false"/>
          <w:i w:val="false"/>
          <w:color w:val="000000"/>
          <w:sz w:val="28"/>
        </w:rPr>
        <w:t>
(наименование населенного пункта)</w:t>
      </w:r>
    </w:p>
    <w:p>
      <w:pPr>
        <w:spacing w:after="0"/>
        <w:ind w:left="0"/>
        <w:jc w:val="both"/>
      </w:pPr>
      <w:r>
        <w:rPr>
          <w:rFonts w:ascii="Times New Roman"/>
          <w:b w:val="false"/>
          <w:i w:val="false"/>
          <w:color w:val="000000"/>
          <w:sz w:val="28"/>
        </w:rPr>
        <w:t>      Субъект охотничьего хозяйства _________________________,</w:t>
      </w:r>
      <w:r>
        <w:br/>
      </w:r>
      <w:r>
        <w:rPr>
          <w:rFonts w:ascii="Times New Roman"/>
          <w:b w:val="false"/>
          <w:i w:val="false"/>
          <w:color w:val="000000"/>
          <w:sz w:val="28"/>
        </w:rPr>
        <w:t>
именуемый в дальнейшем «охотопользователь», в лице</w:t>
      </w:r>
      <w:r>
        <w:br/>
      </w:r>
      <w:r>
        <w:rPr>
          <w:rFonts w:ascii="Times New Roman"/>
          <w:b w:val="false"/>
          <w:i w:val="false"/>
          <w:color w:val="000000"/>
          <w:sz w:val="28"/>
        </w:rPr>
        <w:t>
______________________________, действующего на основании</w:t>
      </w:r>
      <w:r>
        <w:br/>
      </w:r>
      <w:r>
        <w:rPr>
          <w:rFonts w:ascii="Times New Roman"/>
          <w:b w:val="false"/>
          <w:i w:val="false"/>
          <w:color w:val="000000"/>
          <w:sz w:val="28"/>
        </w:rPr>
        <w:t>
_________________________ с одной стороны и иностранный гражданин</w:t>
      </w:r>
      <w:r>
        <w:br/>
      </w: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именуемый в дальнейшем «охотник», с другой стороны, именуемые в дальнейшем «Сторонами», заключили настоящий договор о нижеследующем:</w:t>
      </w:r>
    </w:p>
    <w:bookmarkStart w:name="z107" w:id="13"/>
    <w:p>
      <w:pPr>
        <w:spacing w:after="0"/>
        <w:ind w:left="0"/>
        <w:jc w:val="left"/>
      </w:pPr>
      <w:r>
        <w:rPr>
          <w:rFonts w:ascii="Times New Roman"/>
          <w:b/>
          <w:i w:val="false"/>
          <w:color w:val="000000"/>
        </w:rPr>
        <w:t xml:space="preserve"> 
1. Предмет договора</w:t>
      </w:r>
    </w:p>
    <w:bookmarkEnd w:id="13"/>
    <w:p>
      <w:pPr>
        <w:spacing w:after="0"/>
        <w:ind w:left="0"/>
        <w:jc w:val="both"/>
      </w:pPr>
      <w:r>
        <w:rPr>
          <w:rFonts w:ascii="Times New Roman"/>
          <w:b w:val="false"/>
          <w:i w:val="false"/>
          <w:color w:val="000000"/>
          <w:sz w:val="28"/>
        </w:rPr>
        <w:t>      1. Предметом настоящего договора является организация охоты охотопользователем с участием охотника на территории охотничьих</w:t>
      </w:r>
      <w:r>
        <w:br/>
      </w:r>
      <w:r>
        <w:rPr>
          <w:rFonts w:ascii="Times New Roman"/>
          <w:b w:val="false"/>
          <w:i w:val="false"/>
          <w:color w:val="000000"/>
          <w:sz w:val="28"/>
        </w:rPr>
        <w:t>
угодий ________________________, закрепленных за охотопользователем.</w:t>
      </w:r>
      <w:r>
        <w:br/>
      </w:r>
      <w:r>
        <w:rPr>
          <w:rFonts w:ascii="Times New Roman"/>
          <w:b w:val="false"/>
          <w:i w:val="false"/>
          <w:color w:val="000000"/>
          <w:sz w:val="28"/>
        </w:rPr>
        <w:t>
      (наименование охотничьего хозяйства)</w:t>
      </w:r>
    </w:p>
    <w:bookmarkStart w:name="z108" w:id="14"/>
    <w:p>
      <w:pPr>
        <w:spacing w:after="0"/>
        <w:ind w:left="0"/>
        <w:jc w:val="left"/>
      </w:pPr>
      <w:r>
        <w:rPr>
          <w:rFonts w:ascii="Times New Roman"/>
          <w:b/>
          <w:i w:val="false"/>
          <w:color w:val="000000"/>
        </w:rPr>
        <w:t xml:space="preserve"> 
2. Обязанности сторон</w:t>
      </w:r>
    </w:p>
    <w:bookmarkEnd w:id="14"/>
    <w:bookmarkStart w:name="z109" w:id="15"/>
    <w:p>
      <w:pPr>
        <w:spacing w:after="0"/>
        <w:ind w:left="0"/>
        <w:jc w:val="both"/>
      </w:pPr>
      <w:r>
        <w:rPr>
          <w:rFonts w:ascii="Times New Roman"/>
          <w:b w:val="false"/>
          <w:i w:val="false"/>
          <w:color w:val="000000"/>
          <w:sz w:val="28"/>
        </w:rPr>
        <w:t>
      2. Охотопользователь обязуется:</w:t>
      </w:r>
      <w:r>
        <w:br/>
      </w:r>
      <w:r>
        <w:rPr>
          <w:rFonts w:ascii="Times New Roman"/>
          <w:b w:val="false"/>
          <w:i w:val="false"/>
          <w:color w:val="000000"/>
          <w:sz w:val="28"/>
        </w:rPr>
        <w:t>
</w:t>
      </w:r>
      <w:r>
        <w:rPr>
          <w:rFonts w:ascii="Times New Roman"/>
          <w:b w:val="false"/>
          <w:i w:val="false"/>
          <w:color w:val="000000"/>
          <w:sz w:val="28"/>
        </w:rPr>
        <w:t>
      1) представить заявку в территориальное подразделение уполномоченного органа на выдачу разрешений для производства охоты с участием иностранцев (далее – заявка);</w:t>
      </w:r>
      <w:r>
        <w:br/>
      </w:r>
      <w:r>
        <w:rPr>
          <w:rFonts w:ascii="Times New Roman"/>
          <w:b w:val="false"/>
          <w:i w:val="false"/>
          <w:color w:val="000000"/>
          <w:sz w:val="28"/>
        </w:rPr>
        <w:t>
</w:t>
      </w:r>
      <w:r>
        <w:rPr>
          <w:rFonts w:ascii="Times New Roman"/>
          <w:b w:val="false"/>
          <w:i w:val="false"/>
          <w:color w:val="000000"/>
          <w:sz w:val="28"/>
        </w:rPr>
        <w:t>
      2) получить разрешение на пользование животным миром;</w:t>
      </w:r>
      <w:r>
        <w:br/>
      </w:r>
      <w:r>
        <w:rPr>
          <w:rFonts w:ascii="Times New Roman"/>
          <w:b w:val="false"/>
          <w:i w:val="false"/>
          <w:color w:val="000000"/>
          <w:sz w:val="28"/>
        </w:rPr>
        <w:t>
</w:t>
      </w:r>
      <w:r>
        <w:rPr>
          <w:rFonts w:ascii="Times New Roman"/>
          <w:b w:val="false"/>
          <w:i w:val="false"/>
          <w:color w:val="000000"/>
          <w:sz w:val="28"/>
        </w:rPr>
        <w:t>
      3) обеспечить охотника разрешением органов внутренних дел на ввоз на территорию Республики Казахстан и вывоз из Республики Казахстан огнестрельного охотничьего оружия и патронов к нему;</w:t>
      </w:r>
      <w:r>
        <w:br/>
      </w:r>
      <w:r>
        <w:rPr>
          <w:rFonts w:ascii="Times New Roman"/>
          <w:b w:val="false"/>
          <w:i w:val="false"/>
          <w:color w:val="000000"/>
          <w:sz w:val="28"/>
        </w:rPr>
        <w:t>
</w:t>
      </w:r>
      <w:r>
        <w:rPr>
          <w:rFonts w:ascii="Times New Roman"/>
          <w:b w:val="false"/>
          <w:i w:val="false"/>
          <w:color w:val="000000"/>
          <w:sz w:val="28"/>
        </w:rPr>
        <w:t>
      4) с прибытием охотника в охотничье хозяйство проверить у него наличие документов, дающих право на охоту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5) провести с охотником инструктаж по соблюдению мер безопасности во время проведения охоты;</w:t>
      </w:r>
      <w:r>
        <w:br/>
      </w:r>
      <w:r>
        <w:rPr>
          <w:rFonts w:ascii="Times New Roman"/>
          <w:b w:val="false"/>
          <w:i w:val="false"/>
          <w:color w:val="000000"/>
          <w:sz w:val="28"/>
        </w:rPr>
        <w:t>
</w:t>
      </w:r>
      <w:r>
        <w:rPr>
          <w:rFonts w:ascii="Times New Roman"/>
          <w:b w:val="false"/>
          <w:i w:val="false"/>
          <w:color w:val="000000"/>
          <w:sz w:val="28"/>
        </w:rPr>
        <w:t>
      6) выдать охотнику  разрешение на пользование животным миром после внесения им соответствующей платы;</w:t>
      </w:r>
      <w:r>
        <w:br/>
      </w:r>
      <w:r>
        <w:rPr>
          <w:rFonts w:ascii="Times New Roman"/>
          <w:b w:val="false"/>
          <w:i w:val="false"/>
          <w:color w:val="000000"/>
          <w:sz w:val="28"/>
        </w:rPr>
        <w:t>
</w:t>
      </w:r>
      <w:r>
        <w:rPr>
          <w:rFonts w:ascii="Times New Roman"/>
          <w:b w:val="false"/>
          <w:i w:val="false"/>
          <w:color w:val="000000"/>
          <w:sz w:val="28"/>
        </w:rPr>
        <w:t>
      7) назначить руководителя охоты и проводников из числа сотрудников охотопользователя, предпринимать все необходимые меры для проведения охоты с соблюдением действующих норм и правил проведения охоты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8) определить условия проведения охоты (место и время производства охоты);</w:t>
      </w:r>
      <w:r>
        <w:br/>
      </w:r>
      <w:r>
        <w:rPr>
          <w:rFonts w:ascii="Times New Roman"/>
          <w:b w:val="false"/>
          <w:i w:val="false"/>
          <w:color w:val="000000"/>
          <w:sz w:val="28"/>
        </w:rPr>
        <w:t>
</w:t>
      </w:r>
      <w:r>
        <w:rPr>
          <w:rFonts w:ascii="Times New Roman"/>
          <w:b w:val="false"/>
          <w:i w:val="false"/>
          <w:color w:val="000000"/>
          <w:sz w:val="28"/>
        </w:rPr>
        <w:t>
      9) обеспечить размещение охотника в охотничьих домиках или полевых лагерях, организацию отдыха, питания, с соблюдением санитарно-гигиенических норм, при необходимости – оказание медицинской помощи;</w:t>
      </w:r>
      <w:r>
        <w:br/>
      </w:r>
      <w:r>
        <w:rPr>
          <w:rFonts w:ascii="Times New Roman"/>
          <w:b w:val="false"/>
          <w:i w:val="false"/>
          <w:color w:val="000000"/>
          <w:sz w:val="28"/>
        </w:rPr>
        <w:t>
</w:t>
      </w:r>
      <w:r>
        <w:rPr>
          <w:rFonts w:ascii="Times New Roman"/>
          <w:b w:val="false"/>
          <w:i w:val="false"/>
          <w:color w:val="000000"/>
          <w:sz w:val="28"/>
        </w:rPr>
        <w:t>
      10) отражать результаты каждого охотничьего тура в протоколе охоты, который подписывается руководителем охоты и охотником, и в необходимых случаях составлять трофейный лист на каждый добытый трофей;</w:t>
      </w:r>
      <w:r>
        <w:br/>
      </w:r>
      <w:r>
        <w:rPr>
          <w:rFonts w:ascii="Times New Roman"/>
          <w:b w:val="false"/>
          <w:i w:val="false"/>
          <w:color w:val="000000"/>
          <w:sz w:val="28"/>
        </w:rPr>
        <w:t>
</w:t>
      </w:r>
      <w:r>
        <w:rPr>
          <w:rFonts w:ascii="Times New Roman"/>
          <w:b w:val="false"/>
          <w:i w:val="false"/>
          <w:color w:val="000000"/>
          <w:sz w:val="28"/>
        </w:rPr>
        <w:t>
      11) предоставить охотнику при необходимости автомототранспорт, лошадей на договорных условиях;</w:t>
      </w:r>
      <w:r>
        <w:br/>
      </w:r>
      <w:r>
        <w:rPr>
          <w:rFonts w:ascii="Times New Roman"/>
          <w:b w:val="false"/>
          <w:i w:val="false"/>
          <w:color w:val="000000"/>
          <w:sz w:val="28"/>
        </w:rPr>
        <w:t>
</w:t>
      </w:r>
      <w:r>
        <w:rPr>
          <w:rFonts w:ascii="Times New Roman"/>
          <w:b w:val="false"/>
          <w:i w:val="false"/>
          <w:color w:val="000000"/>
          <w:sz w:val="28"/>
        </w:rPr>
        <w:t>
      12) обеспечить охотника ветеринарным сертификатом на добытую продукцию;</w:t>
      </w:r>
      <w:r>
        <w:br/>
      </w:r>
      <w:r>
        <w:rPr>
          <w:rFonts w:ascii="Times New Roman"/>
          <w:b w:val="false"/>
          <w:i w:val="false"/>
          <w:color w:val="000000"/>
          <w:sz w:val="28"/>
        </w:rPr>
        <w:t>
</w:t>
      </w:r>
      <w:r>
        <w:rPr>
          <w:rFonts w:ascii="Times New Roman"/>
          <w:b w:val="false"/>
          <w:i w:val="false"/>
          <w:color w:val="000000"/>
          <w:sz w:val="28"/>
        </w:rPr>
        <w:t>
      13) произвести первичную обработку трофея;</w:t>
      </w:r>
      <w:r>
        <w:br/>
      </w:r>
      <w:r>
        <w:rPr>
          <w:rFonts w:ascii="Times New Roman"/>
          <w:b w:val="false"/>
          <w:i w:val="false"/>
          <w:color w:val="000000"/>
          <w:sz w:val="28"/>
        </w:rPr>
        <w:t>
</w:t>
      </w:r>
      <w:r>
        <w:rPr>
          <w:rFonts w:ascii="Times New Roman"/>
          <w:b w:val="false"/>
          <w:i w:val="false"/>
          <w:color w:val="000000"/>
          <w:sz w:val="28"/>
        </w:rPr>
        <w:t>
      14) обеспечить требования по хранению оружия.</w:t>
      </w:r>
      <w:r>
        <w:br/>
      </w:r>
      <w:r>
        <w:rPr>
          <w:rFonts w:ascii="Times New Roman"/>
          <w:b w:val="false"/>
          <w:i w:val="false"/>
          <w:color w:val="000000"/>
          <w:sz w:val="28"/>
        </w:rPr>
        <w:t>
</w:t>
      </w:r>
      <w:r>
        <w:rPr>
          <w:rFonts w:ascii="Times New Roman"/>
          <w:b w:val="false"/>
          <w:i w:val="false"/>
          <w:color w:val="000000"/>
          <w:sz w:val="28"/>
        </w:rPr>
        <w:t>
      3. Охотник обязуется:</w:t>
      </w:r>
      <w:r>
        <w:br/>
      </w:r>
      <w:r>
        <w:rPr>
          <w:rFonts w:ascii="Times New Roman"/>
          <w:b w:val="false"/>
          <w:i w:val="false"/>
          <w:color w:val="000000"/>
          <w:sz w:val="28"/>
        </w:rPr>
        <w:t>
</w:t>
      </w:r>
      <w:r>
        <w:rPr>
          <w:rFonts w:ascii="Times New Roman"/>
          <w:b w:val="false"/>
          <w:i w:val="false"/>
          <w:color w:val="000000"/>
          <w:sz w:val="28"/>
        </w:rPr>
        <w:t>
      1) иметь при себе документы, предусмотренные Правилами охоты на территории Республики Казахстан (далее – Правила охоты);</w:t>
      </w:r>
      <w:r>
        <w:br/>
      </w:r>
      <w:r>
        <w:rPr>
          <w:rFonts w:ascii="Times New Roman"/>
          <w:b w:val="false"/>
          <w:i w:val="false"/>
          <w:color w:val="000000"/>
          <w:sz w:val="28"/>
        </w:rPr>
        <w:t>
</w:t>
      </w:r>
      <w:r>
        <w:rPr>
          <w:rFonts w:ascii="Times New Roman"/>
          <w:b w:val="false"/>
          <w:i w:val="false"/>
          <w:color w:val="000000"/>
          <w:sz w:val="28"/>
        </w:rPr>
        <w:t>
      2) ознакомиться и соблюдать Правила охоты, меры безопасности и внутренний распорядок охотопользователя;</w:t>
      </w:r>
      <w:r>
        <w:br/>
      </w:r>
      <w:r>
        <w:rPr>
          <w:rFonts w:ascii="Times New Roman"/>
          <w:b w:val="false"/>
          <w:i w:val="false"/>
          <w:color w:val="000000"/>
          <w:sz w:val="28"/>
        </w:rPr>
        <w:t>
</w:t>
      </w:r>
      <w:r>
        <w:rPr>
          <w:rFonts w:ascii="Times New Roman"/>
          <w:b w:val="false"/>
          <w:i w:val="false"/>
          <w:color w:val="000000"/>
          <w:sz w:val="28"/>
        </w:rPr>
        <w:t>
      3) своевременно вносить плату за пользование животным миром и представляемые услуги;</w:t>
      </w:r>
      <w:r>
        <w:br/>
      </w:r>
      <w:r>
        <w:rPr>
          <w:rFonts w:ascii="Times New Roman"/>
          <w:b w:val="false"/>
          <w:i w:val="false"/>
          <w:color w:val="000000"/>
          <w:sz w:val="28"/>
        </w:rPr>
        <w:t>
</w:t>
      </w:r>
      <w:r>
        <w:rPr>
          <w:rFonts w:ascii="Times New Roman"/>
          <w:b w:val="false"/>
          <w:i w:val="false"/>
          <w:color w:val="000000"/>
          <w:sz w:val="28"/>
        </w:rPr>
        <w:t>
      4) принимать добытый им трофей, независимо от его качества (размеры и вес рогов, черепа, клыков, размер шкуры и прочие).</w:t>
      </w:r>
    </w:p>
    <w:bookmarkEnd w:id="15"/>
    <w:bookmarkStart w:name="z129" w:id="16"/>
    <w:p>
      <w:pPr>
        <w:spacing w:after="0"/>
        <w:ind w:left="0"/>
        <w:jc w:val="left"/>
      </w:pPr>
      <w:r>
        <w:rPr>
          <w:rFonts w:ascii="Times New Roman"/>
          <w:b/>
          <w:i w:val="false"/>
          <w:color w:val="000000"/>
        </w:rPr>
        <w:t xml:space="preserve"> 
3. Финансовые отношения сторон</w:t>
      </w:r>
    </w:p>
    <w:bookmarkEnd w:id="16"/>
    <w:bookmarkStart w:name="z130" w:id="17"/>
    <w:p>
      <w:pPr>
        <w:spacing w:after="0"/>
        <w:ind w:left="0"/>
        <w:jc w:val="both"/>
      </w:pPr>
      <w:r>
        <w:rPr>
          <w:rFonts w:ascii="Times New Roman"/>
          <w:b w:val="false"/>
          <w:i w:val="false"/>
          <w:color w:val="000000"/>
          <w:sz w:val="28"/>
        </w:rPr>
        <w:t>
      4. Оплата за предоставление охотопользователем помещений, транспорта, лошадей, используемых охотником, определяется отдельным соглашением сторон.</w:t>
      </w:r>
      <w:r>
        <w:br/>
      </w:r>
      <w:r>
        <w:rPr>
          <w:rFonts w:ascii="Times New Roman"/>
          <w:b w:val="false"/>
          <w:i w:val="false"/>
          <w:color w:val="000000"/>
          <w:sz w:val="28"/>
        </w:rPr>
        <w:t>
</w:t>
      </w:r>
      <w:r>
        <w:rPr>
          <w:rFonts w:ascii="Times New Roman"/>
          <w:b w:val="false"/>
          <w:i w:val="false"/>
          <w:color w:val="000000"/>
          <w:sz w:val="28"/>
        </w:rPr>
        <w:t>
      5. Охотопользователь на договорных условиях с охотником за отдельную плату может предоставить дополнительные услуги, не оговоренные настоящим договором.</w:t>
      </w:r>
      <w:r>
        <w:br/>
      </w:r>
      <w:r>
        <w:rPr>
          <w:rFonts w:ascii="Times New Roman"/>
          <w:b w:val="false"/>
          <w:i w:val="false"/>
          <w:color w:val="000000"/>
          <w:sz w:val="28"/>
        </w:rPr>
        <w:t>
</w:t>
      </w:r>
      <w:r>
        <w:rPr>
          <w:rFonts w:ascii="Times New Roman"/>
          <w:b w:val="false"/>
          <w:i w:val="false"/>
          <w:color w:val="000000"/>
          <w:sz w:val="28"/>
        </w:rPr>
        <w:t>
      6. Стоимость услуг и трофеев на каждый тур или сезон охоты указывается в виде приложения, являющего неотъемлемой частью данного договора.</w:t>
      </w:r>
      <w:r>
        <w:br/>
      </w:r>
      <w:r>
        <w:rPr>
          <w:rFonts w:ascii="Times New Roman"/>
          <w:b w:val="false"/>
          <w:i w:val="false"/>
          <w:color w:val="000000"/>
          <w:sz w:val="28"/>
        </w:rPr>
        <w:t>
</w:t>
      </w:r>
      <w:r>
        <w:rPr>
          <w:rFonts w:ascii="Times New Roman"/>
          <w:b w:val="false"/>
          <w:i w:val="false"/>
          <w:color w:val="000000"/>
          <w:sz w:val="28"/>
        </w:rPr>
        <w:t>
      7. Охотник допускается к охоте, и трофей становится собственностью охотника после обеспечения оплаты за пользование животным миром по ставкам платы, определенным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p>
    <w:bookmarkEnd w:id="17"/>
    <w:bookmarkStart w:name="z134" w:id="18"/>
    <w:p>
      <w:pPr>
        <w:spacing w:after="0"/>
        <w:ind w:left="0"/>
        <w:jc w:val="left"/>
      </w:pPr>
      <w:r>
        <w:rPr>
          <w:rFonts w:ascii="Times New Roman"/>
          <w:b/>
          <w:i w:val="false"/>
          <w:color w:val="000000"/>
        </w:rPr>
        <w:t xml:space="preserve"> 
4. Ответственность сторон</w:t>
      </w:r>
    </w:p>
    <w:bookmarkEnd w:id="18"/>
    <w:bookmarkStart w:name="z135" w:id="19"/>
    <w:p>
      <w:pPr>
        <w:spacing w:after="0"/>
        <w:ind w:left="0"/>
        <w:jc w:val="both"/>
      </w:pPr>
      <w:r>
        <w:rPr>
          <w:rFonts w:ascii="Times New Roman"/>
          <w:b w:val="false"/>
          <w:i w:val="false"/>
          <w:color w:val="000000"/>
          <w:sz w:val="28"/>
        </w:rPr>
        <w:t>
      8. Стороны несут ответственность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Ответственность сторон наступает с момента подписания настоящего договора.</w:t>
      </w:r>
      <w:r>
        <w:br/>
      </w:r>
      <w:r>
        <w:rPr>
          <w:rFonts w:ascii="Times New Roman"/>
          <w:b w:val="false"/>
          <w:i w:val="false"/>
          <w:color w:val="000000"/>
          <w:sz w:val="28"/>
        </w:rPr>
        <w:t>
</w:t>
      </w:r>
      <w:r>
        <w:rPr>
          <w:rFonts w:ascii="Times New Roman"/>
          <w:b w:val="false"/>
          <w:i w:val="false"/>
          <w:color w:val="000000"/>
          <w:sz w:val="28"/>
        </w:rPr>
        <w:t>
      10. В случае отказа охотника от добытого им трофея, стоимость охотничьего тура оплачивается охотником полностью в соответствии с настоящим договором.</w:t>
      </w:r>
    </w:p>
    <w:bookmarkEnd w:id="19"/>
    <w:bookmarkStart w:name="z138" w:id="20"/>
    <w:p>
      <w:pPr>
        <w:spacing w:after="0"/>
        <w:ind w:left="0"/>
        <w:jc w:val="left"/>
      </w:pPr>
      <w:r>
        <w:rPr>
          <w:rFonts w:ascii="Times New Roman"/>
          <w:b/>
          <w:i w:val="false"/>
          <w:color w:val="000000"/>
        </w:rPr>
        <w:t xml:space="preserve"> 
5. Особые условия</w:t>
      </w:r>
    </w:p>
    <w:bookmarkEnd w:id="20"/>
    <w:bookmarkStart w:name="z139" w:id="21"/>
    <w:p>
      <w:pPr>
        <w:spacing w:after="0"/>
        <w:ind w:left="0"/>
        <w:jc w:val="both"/>
      </w:pPr>
      <w:r>
        <w:rPr>
          <w:rFonts w:ascii="Times New Roman"/>
          <w:b w:val="false"/>
          <w:i w:val="false"/>
          <w:color w:val="000000"/>
          <w:sz w:val="28"/>
        </w:rPr>
        <w:t>
      11. Настоящий договор вступает в силу с момента его подписания, действует до «___»___________ 20__ года и может быть расторгнут до окончания срока действия по обоюдному согласию сторон.</w:t>
      </w:r>
      <w:r>
        <w:br/>
      </w:r>
      <w:r>
        <w:rPr>
          <w:rFonts w:ascii="Times New Roman"/>
          <w:b w:val="false"/>
          <w:i w:val="false"/>
          <w:color w:val="000000"/>
          <w:sz w:val="28"/>
        </w:rPr>
        <w:t>
</w:t>
      </w:r>
      <w:r>
        <w:rPr>
          <w:rFonts w:ascii="Times New Roman"/>
          <w:b w:val="false"/>
          <w:i w:val="false"/>
          <w:color w:val="000000"/>
          <w:sz w:val="28"/>
        </w:rPr>
        <w:t>
      12. Все приложения, дополнения и изменения к настоящему договору оформляются в письменном виде и вступают в силу с момента подписания их обеими договаривающимися сторонами.</w:t>
      </w:r>
      <w:r>
        <w:br/>
      </w:r>
      <w:r>
        <w:rPr>
          <w:rFonts w:ascii="Times New Roman"/>
          <w:b w:val="false"/>
          <w:i w:val="false"/>
          <w:color w:val="000000"/>
          <w:sz w:val="28"/>
        </w:rPr>
        <w:t>
</w:t>
      </w:r>
      <w:r>
        <w:rPr>
          <w:rFonts w:ascii="Times New Roman"/>
          <w:b w:val="false"/>
          <w:i w:val="false"/>
          <w:color w:val="000000"/>
          <w:sz w:val="28"/>
        </w:rPr>
        <w:t>
      13. Все споры и разногласия между сторонами решаются путем переговоров, а в случае недостижения согласия – в установленном законодательством порядке.</w:t>
      </w:r>
    </w:p>
    <w:bookmarkEnd w:id="21"/>
    <w:bookmarkStart w:name="z142" w:id="22"/>
    <w:p>
      <w:pPr>
        <w:spacing w:after="0"/>
        <w:ind w:left="0"/>
        <w:jc w:val="left"/>
      </w:pPr>
      <w:r>
        <w:rPr>
          <w:rFonts w:ascii="Times New Roman"/>
          <w:b/>
          <w:i w:val="false"/>
          <w:color w:val="000000"/>
        </w:rPr>
        <w:t xml:space="preserve"> 
6. Форс–мажор</w:t>
      </w:r>
    </w:p>
    <w:bookmarkEnd w:id="22"/>
    <w:bookmarkStart w:name="z143" w:id="23"/>
    <w:p>
      <w:pPr>
        <w:spacing w:after="0"/>
        <w:ind w:left="0"/>
        <w:jc w:val="both"/>
      </w:pPr>
      <w:r>
        <w:rPr>
          <w:rFonts w:ascii="Times New Roman"/>
          <w:b w:val="false"/>
          <w:i w:val="false"/>
          <w:color w:val="000000"/>
          <w:sz w:val="28"/>
        </w:rPr>
        <w:t>
      14. При наступлении обстоятельств непреодолимой силы, повлекших невозможность полного или частичного исполнения любой из сторон обязательств по настоящему договору, а именно – пожара, стихийных бедствий, эпидемий, эпизоотии, войны, военных операций любого характера, блокады, выходе запретительных мер, предусмотренных в правовых актах государственных органов Республики Казахстан, срок исполнения сторонами их обязанностей по настоящему договору продлевается на срок, в течение которого действуют такие обстоятельства, в пределах разрешенных сроков охоты.</w:t>
      </w:r>
      <w:r>
        <w:br/>
      </w:r>
      <w:r>
        <w:rPr>
          <w:rFonts w:ascii="Times New Roman"/>
          <w:b w:val="false"/>
          <w:i w:val="false"/>
          <w:color w:val="000000"/>
          <w:sz w:val="28"/>
        </w:rPr>
        <w:t>
</w:t>
      </w:r>
      <w:r>
        <w:rPr>
          <w:rFonts w:ascii="Times New Roman"/>
          <w:b w:val="false"/>
          <w:i w:val="false"/>
          <w:color w:val="000000"/>
          <w:sz w:val="28"/>
        </w:rPr>
        <w:t>
      При невозможности продления срока исполнения сторонами их обязанностей по настоящему договору каждая из сторон имеет право отказаться от дальнейшего исполнения обязательств по договору, и в этом случае ни одна из сторон не имеет права требовать от другой стороны возмещения убытков, причиненных расторжением настоящего договора. Сторона, для которой создалась невозможность исполнения обязательств, должна известить об этом письменно другую сторону не позднее 5 календарных дней.</w:t>
      </w:r>
    </w:p>
    <w:bookmarkEnd w:id="23"/>
    <w:bookmarkStart w:name="z145" w:id="24"/>
    <w:p>
      <w:pPr>
        <w:spacing w:after="0"/>
        <w:ind w:left="0"/>
        <w:jc w:val="left"/>
      </w:pPr>
      <w:r>
        <w:rPr>
          <w:rFonts w:ascii="Times New Roman"/>
          <w:b/>
          <w:i w:val="false"/>
          <w:color w:val="000000"/>
        </w:rPr>
        <w:t xml:space="preserve"> 
7. Юридические адреса сторон</w:t>
      </w:r>
    </w:p>
    <w:bookmarkEnd w:id="24"/>
    <w:tbl>
      <w:tblPr>
        <w:tblW w:w="0" w:type="auto"/>
        <w:tblCellSpacing w:w="0" w:type="auto"/>
        <w:tblBorders>
          <w:top w:val="none"/>
          <w:left w:val="none"/>
          <w:bottom w:val="none"/>
          <w:right w:val="none"/>
          <w:insideH w:val="none"/>
          <w:insideV w:val="none"/>
        </w:tblBorders>
      </w:tblPr>
      <w:tblGrid>
        <w:gridCol w:w="6440"/>
        <w:gridCol w:w="6440"/>
      </w:tblGrid>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Охотопользователь</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(полное наименование,</w:t>
            </w:r>
            <w:r>
              <w:br/>
            </w:r>
            <w:r>
              <w:rPr>
                <w:rFonts w:ascii="Times New Roman"/>
                <w:b w:val="false"/>
                <w:i w:val="false"/>
                <w:color w:val="000000"/>
                <w:sz w:val="20"/>
              </w:rPr>
              <w:t>
юридический адрес и реквизиты)</w:t>
            </w:r>
          </w:p>
          <w:p>
            <w:pPr>
              <w:spacing w:after="20"/>
              <w:ind w:left="20"/>
              <w:jc w:val="both"/>
            </w:pPr>
            <w:r>
              <w:rPr>
                <w:rFonts w:ascii="Times New Roman"/>
                <w:b w:val="false"/>
                <w:i w:val="false"/>
                <w:color w:val="000000"/>
                <w:sz w:val="20"/>
              </w:rPr>
              <w:t>М.П.</w:t>
            </w:r>
          </w:p>
        </w:tc>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Охотник</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(Ф.И.О., адрес в стране</w:t>
            </w:r>
            <w:r>
              <w:br/>
            </w:r>
            <w:r>
              <w:rPr>
                <w:rFonts w:ascii="Times New Roman"/>
                <w:b w:val="false"/>
                <w:i w:val="false"/>
                <w:color w:val="000000"/>
                <w:sz w:val="20"/>
              </w:rPr>
              <w:t>
проживания, паспортные и другие</w:t>
            </w:r>
            <w:r>
              <w:br/>
            </w: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Подпись</w:t>
            </w:r>
          </w:p>
        </w:tc>
      </w:tr>
    </w:tbl>
    <w:bookmarkStart w:name="z146" w:id="25"/>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1) в договор могут быть включены и другие обязательства по обоюдному согласию сторон, не ущемляющие права каждой из сторон;</w:t>
      </w:r>
      <w:r>
        <w:br/>
      </w:r>
      <w:r>
        <w:rPr>
          <w:rFonts w:ascii="Times New Roman"/>
          <w:b w:val="false"/>
          <w:i w:val="false"/>
          <w:color w:val="000000"/>
          <w:sz w:val="28"/>
        </w:rPr>
        <w:t>
      2) без выполнения условий платежей охота не проводится;</w:t>
      </w:r>
      <w:r>
        <w:br/>
      </w:r>
      <w:r>
        <w:rPr>
          <w:rFonts w:ascii="Times New Roman"/>
          <w:b w:val="false"/>
          <w:i w:val="false"/>
          <w:color w:val="000000"/>
          <w:sz w:val="28"/>
        </w:rPr>
        <w:t>
      3) договор с охотником составляется на двух (трех) языках с размещением «языковых» текстов параллельными колонками на одних и тех же страницах с синхронным расположением идентичных статей.</w:t>
      </w:r>
    </w:p>
    <w:bookmarkEnd w:id="25"/>
    <w:bookmarkStart w:name="z147" w:id="2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охоты на территории</w:t>
      </w:r>
      <w:r>
        <w:br/>
      </w:r>
      <w:r>
        <w:rPr>
          <w:rFonts w:ascii="Times New Roman"/>
          <w:b w:val="false"/>
          <w:i w:val="false"/>
          <w:color w:val="000000"/>
          <w:sz w:val="28"/>
        </w:rPr>
        <w:t xml:space="preserve">
Республики Казахстан    </w:t>
      </w:r>
    </w:p>
    <w:bookmarkEnd w:id="26"/>
    <w:bookmarkStart w:name="z148" w:id="27"/>
    <w:p>
      <w:pPr>
        <w:spacing w:after="0"/>
        <w:ind w:left="0"/>
        <w:jc w:val="left"/>
      </w:pPr>
      <w:r>
        <w:rPr>
          <w:rFonts w:ascii="Times New Roman"/>
          <w:b/>
          <w:i w:val="false"/>
          <w:color w:val="000000"/>
        </w:rPr>
        <w:t xml:space="preserve"> 
Протокол охоты</w:t>
      </w:r>
      <w:r>
        <w:br/>
      </w:r>
      <w:r>
        <w:rPr>
          <w:rFonts w:ascii="Times New Roman"/>
          <w:b/>
          <w:i w:val="false"/>
          <w:color w:val="000000"/>
        </w:rPr>
        <w:t>
Hunting protocol</w:t>
      </w:r>
    </w:p>
    <w:bookmarkEnd w:id="27"/>
    <w:p>
      <w:pPr>
        <w:spacing w:after="0"/>
        <w:ind w:left="0"/>
        <w:jc w:val="both"/>
      </w:pPr>
      <w:r>
        <w:rPr>
          <w:rFonts w:ascii="Times New Roman"/>
          <w:b w:val="false"/>
          <w:i w:val="false"/>
          <w:color w:val="000000"/>
          <w:sz w:val="28"/>
        </w:rPr>
        <w:t>Фамилия и имя охотника_______________________________________________</w:t>
      </w:r>
      <w:r>
        <w:br/>
      </w:r>
      <w:r>
        <w:rPr>
          <w:rFonts w:ascii="Times New Roman"/>
          <w:b w:val="false"/>
          <w:i w:val="false"/>
          <w:color w:val="000000"/>
          <w:sz w:val="28"/>
        </w:rPr>
        <w:t>
Hunter’s Name</w:t>
      </w:r>
    </w:p>
    <w:p>
      <w:pPr>
        <w:spacing w:after="0"/>
        <w:ind w:left="0"/>
        <w:jc w:val="both"/>
      </w:pPr>
      <w:r>
        <w:rPr>
          <w:rFonts w:ascii="Times New Roman"/>
          <w:b w:val="false"/>
          <w:i w:val="false"/>
          <w:color w:val="000000"/>
          <w:sz w:val="28"/>
        </w:rPr>
        <w:t>Адрес_______________________________________________________________</w:t>
      </w:r>
      <w:r>
        <w:br/>
      </w:r>
      <w:r>
        <w:rPr>
          <w:rFonts w:ascii="Times New Roman"/>
          <w:b w:val="false"/>
          <w:i w:val="false"/>
          <w:color w:val="000000"/>
          <w:sz w:val="28"/>
        </w:rPr>
        <w:t>
Address</w:t>
      </w:r>
    </w:p>
    <w:p>
      <w:pPr>
        <w:spacing w:after="0"/>
        <w:ind w:left="0"/>
        <w:jc w:val="both"/>
      </w:pPr>
      <w:r>
        <w:rPr>
          <w:rFonts w:ascii="Times New Roman"/>
          <w:b w:val="false"/>
          <w:i w:val="false"/>
          <w:color w:val="000000"/>
          <w:sz w:val="28"/>
        </w:rPr>
        <w:t>С техникой безопасности и правилами охоты ознакомлен «__»_______20__года</w:t>
      </w:r>
      <w:r>
        <w:br/>
      </w:r>
      <w:r>
        <w:rPr>
          <w:rFonts w:ascii="Times New Roman"/>
          <w:b w:val="false"/>
          <w:i w:val="false"/>
          <w:color w:val="000000"/>
          <w:sz w:val="28"/>
        </w:rPr>
        <w:t>
With the hunting rules and safety precautions is acquainted</w:t>
      </w:r>
    </w:p>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
                                                  /Подпись охотника /</w:t>
      </w:r>
      <w:r>
        <w:br/>
      </w:r>
      <w:r>
        <w:rPr>
          <w:rFonts w:ascii="Times New Roman"/>
          <w:b w:val="false"/>
          <w:i w:val="false"/>
          <w:color w:val="000000"/>
          <w:sz w:val="28"/>
        </w:rPr>
        <w:t>
                                                 /Hunter’s signature/</w:t>
      </w:r>
    </w:p>
    <w:p>
      <w:pPr>
        <w:spacing w:after="0"/>
        <w:ind w:left="0"/>
        <w:jc w:val="both"/>
      </w:pPr>
      <w:r>
        <w:rPr>
          <w:rFonts w:ascii="Times New Roman"/>
          <w:b w:val="false"/>
          <w:i w:val="false"/>
          <w:color w:val="000000"/>
          <w:sz w:val="28"/>
        </w:rPr>
        <w:t>Место проведения охоты_______________________________________________</w:t>
      </w:r>
      <w:r>
        <w:br/>
      </w:r>
      <w:r>
        <w:rPr>
          <w:rFonts w:ascii="Times New Roman"/>
          <w:b w:val="false"/>
          <w:i w:val="false"/>
          <w:color w:val="000000"/>
          <w:sz w:val="28"/>
        </w:rPr>
        <w:t>
Hunting area</w:t>
      </w:r>
    </w:p>
    <w:p>
      <w:pPr>
        <w:spacing w:after="0"/>
        <w:ind w:left="0"/>
        <w:jc w:val="both"/>
      </w:pPr>
      <w:r>
        <w:rPr>
          <w:rFonts w:ascii="Times New Roman"/>
          <w:b w:val="false"/>
          <w:i w:val="false"/>
          <w:color w:val="000000"/>
          <w:sz w:val="28"/>
        </w:rPr>
        <w:t>Время проведения охоты: с «___»___________20__ года</w:t>
      </w:r>
      <w:r>
        <w:br/>
      </w:r>
      <w:r>
        <w:rPr>
          <w:rFonts w:ascii="Times New Roman"/>
          <w:b w:val="false"/>
          <w:i w:val="false"/>
          <w:color w:val="000000"/>
          <w:sz w:val="28"/>
        </w:rPr>
        <w:t>
до «___»____________20__ года ____________ дней охоты</w:t>
      </w:r>
      <w:r>
        <w:br/>
      </w:r>
      <w:r>
        <w:rPr>
          <w:rFonts w:ascii="Times New Roman"/>
          <w:b w:val="false"/>
          <w:i w:val="false"/>
          <w:color w:val="000000"/>
          <w:sz w:val="28"/>
        </w:rPr>
        <w:t>
The hunting time: starting from till    days of hunting</w:t>
      </w:r>
    </w:p>
    <w:bookmarkStart w:name="z149" w:id="28"/>
    <w:p>
      <w:pPr>
        <w:spacing w:after="0"/>
        <w:ind w:left="0"/>
        <w:jc w:val="left"/>
      </w:pPr>
      <w:r>
        <w:rPr>
          <w:rFonts w:ascii="Times New Roman"/>
          <w:b/>
          <w:i w:val="false"/>
          <w:color w:val="000000"/>
        </w:rPr>
        <w:t xml:space="preserve"> 
Результаты охоты</w:t>
      </w:r>
      <w:r>
        <w:br/>
      </w:r>
      <w:r>
        <w:rPr>
          <w:rFonts w:ascii="Times New Roman"/>
          <w:b/>
          <w:i w:val="false"/>
          <w:color w:val="000000"/>
        </w:rPr>
        <w:t>
Results of hunting</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2408"/>
        <w:gridCol w:w="2324"/>
        <w:gridCol w:w="1566"/>
        <w:gridCol w:w="6289"/>
      </w:tblGrid>
      <w:tr>
        <w:trPr>
          <w:trHeight w:val="39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добытого животного /</w:t>
            </w:r>
            <w:r>
              <w:br/>
            </w:r>
            <w:r>
              <w:rPr>
                <w:rFonts w:ascii="Times New Roman"/>
                <w:b w:val="false"/>
                <w:i w:val="false"/>
                <w:color w:val="000000"/>
                <w:sz w:val="20"/>
              </w:rPr>
              <w:t>
</w:t>
            </w:r>
            <w:r>
              <w:rPr>
                <w:rFonts w:ascii="Times New Roman"/>
                <w:b w:val="false"/>
                <w:i w:val="false"/>
                <w:color w:val="000000"/>
                <w:sz w:val="20"/>
              </w:rPr>
              <w:t>Animal’s species</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w:t>
            </w:r>
            <w:r>
              <w:br/>
            </w:r>
            <w:r>
              <w:rPr>
                <w:rFonts w:ascii="Times New Roman"/>
                <w:b w:val="false"/>
                <w:i w:val="false"/>
                <w:color w:val="000000"/>
                <w:sz w:val="20"/>
              </w:rPr>
              <w:t>
</w:t>
            </w:r>
            <w:r>
              <w:rPr>
                <w:rFonts w:ascii="Times New Roman"/>
                <w:b w:val="false"/>
                <w:i w:val="false"/>
                <w:color w:val="000000"/>
                <w:sz w:val="20"/>
              </w:rPr>
              <w:t>Quantity</w:t>
            </w:r>
          </w:p>
        </w:tc>
        <w:tc>
          <w:tcPr>
            <w:tcW w:w="6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трофея (размеры и вес рогов,</w:t>
            </w:r>
            <w:r>
              <w:br/>
            </w:r>
            <w:r>
              <w:rPr>
                <w:rFonts w:ascii="Times New Roman"/>
                <w:b w:val="false"/>
                <w:i w:val="false"/>
                <w:color w:val="000000"/>
                <w:sz w:val="20"/>
              </w:rPr>
              <w:t>
</w:t>
            </w:r>
            <w:r>
              <w:rPr>
                <w:rFonts w:ascii="Times New Roman"/>
                <w:b w:val="false"/>
                <w:i w:val="false"/>
                <w:color w:val="000000"/>
                <w:sz w:val="20"/>
              </w:rPr>
              <w:t>черепа, клыков, размер шкуры и др.)/</w:t>
            </w:r>
            <w:r>
              <w:br/>
            </w:r>
            <w:r>
              <w:rPr>
                <w:rFonts w:ascii="Times New Roman"/>
                <w:b w:val="false"/>
                <w:i w:val="false"/>
                <w:color w:val="000000"/>
                <w:sz w:val="20"/>
              </w:rPr>
              <w:t>
</w:t>
            </w:r>
            <w:r>
              <w:rPr>
                <w:rFonts w:ascii="Times New Roman"/>
                <w:b w:val="false"/>
                <w:i w:val="false"/>
                <w:color w:val="000000"/>
                <w:sz w:val="20"/>
              </w:rPr>
              <w:t>Quality of trophy (dimensions and</w:t>
            </w:r>
            <w:r>
              <w:br/>
            </w:r>
            <w:r>
              <w:rPr>
                <w:rFonts w:ascii="Times New Roman"/>
                <w:b w:val="false"/>
                <w:i w:val="false"/>
                <w:color w:val="000000"/>
                <w:sz w:val="20"/>
              </w:rPr>
              <w:t>
</w:t>
            </w:r>
            <w:r>
              <w:rPr>
                <w:rFonts w:ascii="Times New Roman"/>
                <w:b w:val="false"/>
                <w:i w:val="false"/>
                <w:color w:val="000000"/>
                <w:sz w:val="20"/>
              </w:rPr>
              <w:t>weight of horns, skull, fangs, size</w:t>
            </w:r>
            <w:r>
              <w:br/>
            </w:r>
            <w:r>
              <w:rPr>
                <w:rFonts w:ascii="Times New Roman"/>
                <w:b w:val="false"/>
                <w:i w:val="false"/>
                <w:color w:val="000000"/>
                <w:sz w:val="20"/>
              </w:rPr>
              <w:t>
</w:t>
            </w:r>
            <w:r>
              <w:rPr>
                <w:rFonts w:ascii="Times New Roman"/>
                <w:b w:val="false"/>
                <w:i w:val="false"/>
                <w:color w:val="000000"/>
                <w:sz w:val="20"/>
              </w:rPr>
              <w:t>of skin, etc.)</w:t>
            </w:r>
          </w:p>
        </w:tc>
      </w:tr>
      <w:tr>
        <w:trPr>
          <w:trHeight w:val="390" w:hRule="atLeast"/>
        </w:trPr>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русском</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English</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 настоящим протоколом охоты согласен и претензий к охотохозяйственной организации не имею (имею, они следующие)/</w:t>
      </w:r>
      <w:r>
        <w:br/>
      </w:r>
      <w:r>
        <w:rPr>
          <w:rFonts w:ascii="Times New Roman"/>
          <w:b w:val="false"/>
          <w:i w:val="false"/>
          <w:color w:val="000000"/>
          <w:sz w:val="28"/>
        </w:rPr>
        <w:t>
I agree with this hunting protocol and have no claims to the hunting enterprise (I have, they as follows):</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Охотник ____________/________________/</w:t>
      </w:r>
      <w:r>
        <w:br/>
      </w:r>
      <w:r>
        <w:rPr>
          <w:rFonts w:ascii="Times New Roman"/>
          <w:b w:val="false"/>
          <w:i w:val="false"/>
          <w:color w:val="000000"/>
          <w:sz w:val="28"/>
        </w:rPr>
        <w:t>
Hunter</w:t>
      </w:r>
      <w:r>
        <w:br/>
      </w:r>
      <w:r>
        <w:rPr>
          <w:rFonts w:ascii="Times New Roman"/>
          <w:b w:val="false"/>
          <w:i w:val="false"/>
          <w:color w:val="000000"/>
          <w:sz w:val="28"/>
        </w:rPr>
        <w:t>
Руководитель охоты ____________/__________________/</w:t>
      </w:r>
      <w:r>
        <w:br/>
      </w:r>
      <w:r>
        <w:rPr>
          <w:rFonts w:ascii="Times New Roman"/>
          <w:b w:val="false"/>
          <w:i w:val="false"/>
          <w:color w:val="000000"/>
          <w:sz w:val="28"/>
        </w:rPr>
        <w:t>
Hunting manager</w:t>
      </w:r>
    </w:p>
    <w:p>
      <w:pPr>
        <w:spacing w:after="0"/>
        <w:ind w:left="0"/>
        <w:jc w:val="both"/>
      </w:pPr>
      <w:r>
        <w:rPr>
          <w:rFonts w:ascii="Times New Roman"/>
          <w:b w:val="false"/>
          <w:i w:val="false"/>
          <w:color w:val="000000"/>
          <w:sz w:val="28"/>
        </w:rPr>
        <w:t>Лицо, представляющее интересы охотника ____________/_______________/</w:t>
      </w:r>
      <w:r>
        <w:br/>
      </w:r>
      <w:r>
        <w:rPr>
          <w:rFonts w:ascii="Times New Roman"/>
          <w:b w:val="false"/>
          <w:i w:val="false"/>
          <w:color w:val="000000"/>
          <w:sz w:val="28"/>
        </w:rPr>
        <w:t>
Hunter’s representative body</w:t>
      </w:r>
    </w:p>
    <w:p>
      <w:pPr>
        <w:spacing w:after="0"/>
        <w:ind w:left="0"/>
        <w:jc w:val="both"/>
      </w:pPr>
      <w:r>
        <w:rPr>
          <w:rFonts w:ascii="Times New Roman"/>
          <w:b w:val="false"/>
          <w:i w:val="false"/>
          <w:color w:val="000000"/>
          <w:sz w:val="28"/>
        </w:rPr>
        <w:t>Руководитель субъекта охотничьего хозяйства ____________/___________/</w:t>
      </w:r>
      <w:r>
        <w:br/>
      </w:r>
      <w:r>
        <w:rPr>
          <w:rFonts w:ascii="Times New Roman"/>
          <w:b w:val="false"/>
          <w:i w:val="false"/>
          <w:color w:val="000000"/>
          <w:sz w:val="28"/>
        </w:rPr>
        <w:t>
Head of hunting enterprise</w:t>
      </w:r>
    </w:p>
    <w:p>
      <w:pPr>
        <w:spacing w:after="0"/>
        <w:ind w:left="0"/>
        <w:jc w:val="both"/>
      </w:pPr>
      <w:r>
        <w:rPr>
          <w:rFonts w:ascii="Times New Roman"/>
          <w:b w:val="false"/>
          <w:i w:val="false"/>
          <w:color w:val="000000"/>
          <w:sz w:val="28"/>
        </w:rPr>
        <w:t>М.П.</w:t>
      </w:r>
    </w:p>
    <w:bookmarkStart w:name="z150" w:id="2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охоты на территории</w:t>
      </w:r>
      <w:r>
        <w:br/>
      </w:r>
      <w:r>
        <w:rPr>
          <w:rFonts w:ascii="Times New Roman"/>
          <w:b w:val="false"/>
          <w:i w:val="false"/>
          <w:color w:val="000000"/>
          <w:sz w:val="28"/>
        </w:rPr>
        <w:t xml:space="preserve">
Республики Казахстан    </w:t>
      </w:r>
    </w:p>
    <w:bookmarkEnd w:id="29"/>
    <w:p>
      <w:pPr>
        <w:spacing w:after="0"/>
        <w:ind w:left="0"/>
        <w:jc w:val="both"/>
      </w:pPr>
      <w:r>
        <w:rPr>
          <w:rFonts w:ascii="Times New Roman"/>
          <w:b w:val="false"/>
          <w:i w:val="false"/>
          <w:color w:val="000000"/>
          <w:sz w:val="28"/>
        </w:rPr>
        <w:t>Форма</w:t>
      </w:r>
    </w:p>
    <w:bookmarkStart w:name="z151" w:id="30"/>
    <w:p>
      <w:pPr>
        <w:spacing w:after="0"/>
        <w:ind w:left="0"/>
        <w:jc w:val="left"/>
      </w:pPr>
      <w:r>
        <w:rPr>
          <w:rFonts w:ascii="Times New Roman"/>
          <w:b/>
          <w:i w:val="false"/>
          <w:color w:val="000000"/>
        </w:rPr>
        <w:t xml:space="preserve"> 
ТРОФЕЙНЫЙ ЛИСТ НА РОГА</w:t>
      </w:r>
      <w:r>
        <w:br/>
      </w:r>
      <w:r>
        <w:rPr>
          <w:rFonts w:ascii="Times New Roman"/>
          <w:b/>
          <w:i w:val="false"/>
          <w:color w:val="000000"/>
        </w:rPr>
        <w:t>
АСКАНИЙСКОГО ОЛЕНЯ</w:t>
      </w:r>
    </w:p>
    <w:bookmarkEnd w:id="30"/>
    <w:p>
      <w:pPr>
        <w:spacing w:after="0"/>
        <w:ind w:left="0"/>
        <w:jc w:val="both"/>
      </w:pPr>
      <w:r>
        <w:rPr>
          <w:rFonts w:ascii="Times New Roman"/>
          <w:b w:val="false"/>
          <w:i w:val="false"/>
          <w:color w:val="000000"/>
          <w:sz w:val="28"/>
        </w:rPr>
        <w:t>Охотник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Добыл (вид) _________________________________________________________</w:t>
      </w:r>
      <w:r>
        <w:br/>
      </w:r>
      <w:r>
        <w:rPr>
          <w:rFonts w:ascii="Times New Roman"/>
          <w:b w:val="false"/>
          <w:i w:val="false"/>
          <w:color w:val="000000"/>
          <w:sz w:val="28"/>
        </w:rPr>
        <w:t>
Дата отстрела «___»__________20___года</w:t>
      </w:r>
      <w:r>
        <w:br/>
      </w:r>
      <w:r>
        <w:rPr>
          <w:rFonts w:ascii="Times New Roman"/>
          <w:b w:val="false"/>
          <w:i w:val="false"/>
          <w:color w:val="000000"/>
          <w:sz w:val="28"/>
        </w:rPr>
        <w:t>
Место отстрела (охотничье хозяйство)_________________________________</w:t>
      </w:r>
      <w:r>
        <w:br/>
      </w:r>
      <w:r>
        <w:rPr>
          <w:rFonts w:ascii="Times New Roman"/>
          <w:b w:val="false"/>
          <w:i w:val="false"/>
          <w:color w:val="000000"/>
          <w:sz w:val="28"/>
        </w:rPr>
        <w:t>
Возраст животного/вес________________________________________________</w:t>
      </w:r>
    </w:p>
    <w:bookmarkStart w:name="z152" w:id="31"/>
    <w:p>
      <w:pPr>
        <w:spacing w:after="0"/>
        <w:ind w:left="0"/>
        <w:jc w:val="left"/>
      </w:pPr>
      <w:r>
        <w:rPr>
          <w:rFonts w:ascii="Times New Roman"/>
          <w:b/>
          <w:i w:val="false"/>
          <w:color w:val="000000"/>
        </w:rPr>
        <w:t xml:space="preserve"> 
Оценка трофея</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4"/>
        <w:gridCol w:w="1960"/>
        <w:gridCol w:w="1156"/>
        <w:gridCol w:w="1643"/>
        <w:gridCol w:w="2193"/>
        <w:gridCol w:w="2724"/>
      </w:tblGrid>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оценки</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измерения</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величина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Длина рога, см</w:t>
            </w:r>
            <w:r>
              <w:br/>
            </w:r>
            <w:r>
              <w:rPr>
                <w:rFonts w:ascii="Times New Roman"/>
                <w:b w:val="false"/>
                <w:i w:val="false"/>
                <w:color w:val="000000"/>
                <w:sz w:val="20"/>
              </w:rPr>
              <w:t>
</w:t>
            </w:r>
            <w:r>
              <w:rPr>
                <w:rFonts w:ascii="Times New Roman"/>
                <w:b w:val="false"/>
                <w:i w:val="false"/>
                <w:color w:val="000000"/>
                <w:sz w:val="20"/>
              </w:rPr>
              <w:t>правого левого</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Длина первых</w:t>
            </w:r>
            <w:r>
              <w:br/>
            </w:r>
            <w:r>
              <w:rPr>
                <w:rFonts w:ascii="Times New Roman"/>
                <w:b w:val="false"/>
                <w:i w:val="false"/>
                <w:color w:val="000000"/>
                <w:sz w:val="20"/>
              </w:rPr>
              <w:t>
</w:t>
            </w:r>
            <w:r>
              <w:rPr>
                <w:rFonts w:ascii="Times New Roman"/>
                <w:b w:val="false"/>
                <w:i w:val="false"/>
                <w:color w:val="000000"/>
                <w:sz w:val="20"/>
              </w:rPr>
              <w:t>надглазничных отростков,</w:t>
            </w:r>
            <w:r>
              <w:br/>
            </w:r>
            <w:r>
              <w:rPr>
                <w:rFonts w:ascii="Times New Roman"/>
                <w:b w:val="false"/>
                <w:i w:val="false"/>
                <w:color w:val="000000"/>
                <w:sz w:val="20"/>
              </w:rPr>
              <w:t>
</w:t>
            </w: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правого</w:t>
            </w:r>
            <w:r>
              <w:br/>
            </w:r>
            <w:r>
              <w:rPr>
                <w:rFonts w:ascii="Times New Roman"/>
                <w:b w:val="false"/>
                <w:i w:val="false"/>
                <w:color w:val="000000"/>
                <w:sz w:val="20"/>
              </w:rPr>
              <w:t>
</w:t>
            </w:r>
            <w:r>
              <w:rPr>
                <w:rFonts w:ascii="Times New Roman"/>
                <w:b w:val="false"/>
                <w:i w:val="false"/>
                <w:color w:val="000000"/>
                <w:sz w:val="20"/>
              </w:rPr>
              <w:t>левого.</w:t>
            </w:r>
            <w:r>
              <w:br/>
            </w:r>
            <w:r>
              <w:rPr>
                <w:rFonts w:ascii="Times New Roman"/>
                <w:b w:val="false"/>
                <w:i w:val="false"/>
                <w:color w:val="000000"/>
                <w:sz w:val="20"/>
              </w:rPr>
              <w:t>
</w:t>
            </w:r>
            <w:r>
              <w:rPr>
                <w:rFonts w:ascii="Times New Roman"/>
                <w:b w:val="false"/>
                <w:i w:val="false"/>
                <w:color w:val="000000"/>
                <w:sz w:val="20"/>
              </w:rPr>
              <w:t>    2) Число вторых</w:t>
            </w:r>
            <w:r>
              <w:br/>
            </w:r>
            <w:r>
              <w:rPr>
                <w:rFonts w:ascii="Times New Roman"/>
                <w:b w:val="false"/>
                <w:i w:val="false"/>
                <w:color w:val="000000"/>
                <w:sz w:val="20"/>
              </w:rPr>
              <w:t>
</w:t>
            </w:r>
            <w:r>
              <w:rPr>
                <w:rFonts w:ascii="Times New Roman"/>
                <w:b w:val="false"/>
                <w:i w:val="false"/>
                <w:color w:val="000000"/>
                <w:sz w:val="20"/>
              </w:rPr>
              <w:t>надглазничных отростков</w:t>
            </w:r>
            <w:r>
              <w:br/>
            </w:r>
            <w:r>
              <w:rPr>
                <w:rFonts w:ascii="Times New Roman"/>
                <w:b w:val="false"/>
                <w:i w:val="false"/>
                <w:color w:val="000000"/>
                <w:sz w:val="20"/>
              </w:rPr>
              <w:t>
</w:t>
            </w:r>
            <w:r>
              <w:rPr>
                <w:rFonts w:ascii="Times New Roman"/>
                <w:b w:val="false"/>
                <w:i w:val="false"/>
                <w:color w:val="000000"/>
                <w:sz w:val="20"/>
              </w:rPr>
              <w:t>(по одному с каждой</w:t>
            </w:r>
            <w:r>
              <w:br/>
            </w:r>
            <w:r>
              <w:rPr>
                <w:rFonts w:ascii="Times New Roman"/>
                <w:b w:val="false"/>
                <w:i w:val="false"/>
                <w:color w:val="000000"/>
                <w:sz w:val="20"/>
              </w:rPr>
              <w:t>
</w:t>
            </w:r>
            <w:r>
              <w:rPr>
                <w:rFonts w:ascii="Times New Roman"/>
                <w:b w:val="false"/>
                <w:i w:val="false"/>
                <w:color w:val="000000"/>
                <w:sz w:val="20"/>
              </w:rPr>
              <w:t>стороны, шт)</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Длина подкоронных</w:t>
            </w:r>
            <w:r>
              <w:br/>
            </w:r>
            <w:r>
              <w:rPr>
                <w:rFonts w:ascii="Times New Roman"/>
                <w:b w:val="false"/>
                <w:i w:val="false"/>
                <w:color w:val="000000"/>
                <w:sz w:val="20"/>
              </w:rPr>
              <w:t>
</w:t>
            </w:r>
            <w:r>
              <w:rPr>
                <w:rFonts w:ascii="Times New Roman"/>
                <w:b w:val="false"/>
                <w:i w:val="false"/>
                <w:color w:val="000000"/>
                <w:sz w:val="20"/>
              </w:rPr>
              <w:t>отростков, см</w:t>
            </w:r>
            <w:r>
              <w:br/>
            </w:r>
            <w:r>
              <w:rPr>
                <w:rFonts w:ascii="Times New Roman"/>
                <w:b w:val="false"/>
                <w:i w:val="false"/>
                <w:color w:val="000000"/>
                <w:sz w:val="20"/>
              </w:rPr>
              <w:t>
</w:t>
            </w:r>
            <w:r>
              <w:rPr>
                <w:rFonts w:ascii="Times New Roman"/>
                <w:b w:val="false"/>
                <w:i w:val="false"/>
                <w:color w:val="000000"/>
                <w:sz w:val="20"/>
              </w:rPr>
              <w:t>правого</w:t>
            </w:r>
            <w:r>
              <w:br/>
            </w:r>
            <w:r>
              <w:rPr>
                <w:rFonts w:ascii="Times New Roman"/>
                <w:b w:val="false"/>
                <w:i w:val="false"/>
                <w:color w:val="000000"/>
                <w:sz w:val="20"/>
              </w:rPr>
              <w:t>
</w:t>
            </w:r>
            <w:r>
              <w:rPr>
                <w:rFonts w:ascii="Times New Roman"/>
                <w:b w:val="false"/>
                <w:i w:val="false"/>
                <w:color w:val="000000"/>
                <w:sz w:val="20"/>
              </w:rPr>
              <w:t>левого</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Окружность розетки:</w:t>
            </w:r>
            <w:r>
              <w:br/>
            </w:r>
            <w:r>
              <w:rPr>
                <w:rFonts w:ascii="Times New Roman"/>
                <w:b w:val="false"/>
                <w:i w:val="false"/>
                <w:color w:val="000000"/>
                <w:sz w:val="20"/>
              </w:rPr>
              <w:t>
</w:t>
            </w:r>
            <w:r>
              <w:rPr>
                <w:rFonts w:ascii="Times New Roman"/>
                <w:b w:val="false"/>
                <w:i w:val="false"/>
                <w:color w:val="000000"/>
                <w:sz w:val="20"/>
              </w:rPr>
              <w:t>правой</w:t>
            </w:r>
            <w:r>
              <w:br/>
            </w:r>
            <w:r>
              <w:rPr>
                <w:rFonts w:ascii="Times New Roman"/>
                <w:b w:val="false"/>
                <w:i w:val="false"/>
                <w:color w:val="000000"/>
                <w:sz w:val="20"/>
              </w:rPr>
              <w:t>
</w:t>
            </w:r>
            <w:r>
              <w:rPr>
                <w:rFonts w:ascii="Times New Roman"/>
                <w:b w:val="false"/>
                <w:i w:val="false"/>
                <w:color w:val="000000"/>
                <w:sz w:val="20"/>
              </w:rPr>
              <w:t>левой</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Окружность рога выше</w:t>
            </w:r>
            <w:r>
              <w:br/>
            </w:r>
            <w:r>
              <w:rPr>
                <w:rFonts w:ascii="Times New Roman"/>
                <w:b w:val="false"/>
                <w:i w:val="false"/>
                <w:color w:val="000000"/>
                <w:sz w:val="20"/>
              </w:rPr>
              <w:t>
</w:t>
            </w:r>
            <w:r>
              <w:rPr>
                <w:rFonts w:ascii="Times New Roman"/>
                <w:b w:val="false"/>
                <w:i w:val="false"/>
                <w:color w:val="000000"/>
                <w:sz w:val="20"/>
              </w:rPr>
              <w:t>надглазничных отростков:</w:t>
            </w:r>
            <w:r>
              <w:br/>
            </w:r>
            <w:r>
              <w:rPr>
                <w:rFonts w:ascii="Times New Roman"/>
                <w:b w:val="false"/>
                <w:i w:val="false"/>
                <w:color w:val="000000"/>
                <w:sz w:val="20"/>
              </w:rPr>
              <w:t>
</w:t>
            </w:r>
            <w:r>
              <w:rPr>
                <w:rFonts w:ascii="Times New Roman"/>
                <w:b w:val="false"/>
                <w:i w:val="false"/>
                <w:color w:val="000000"/>
                <w:sz w:val="20"/>
              </w:rPr>
              <w:t>правого</w:t>
            </w:r>
            <w:r>
              <w:br/>
            </w:r>
            <w:r>
              <w:rPr>
                <w:rFonts w:ascii="Times New Roman"/>
                <w:b w:val="false"/>
                <w:i w:val="false"/>
                <w:color w:val="000000"/>
                <w:sz w:val="20"/>
              </w:rPr>
              <w:t>
</w:t>
            </w:r>
            <w:r>
              <w:rPr>
                <w:rFonts w:ascii="Times New Roman"/>
                <w:b w:val="false"/>
                <w:i w:val="false"/>
                <w:color w:val="000000"/>
                <w:sz w:val="20"/>
              </w:rPr>
              <w:t>левого</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Окружность рога ниже</w:t>
            </w:r>
            <w:r>
              <w:br/>
            </w:r>
            <w:r>
              <w:rPr>
                <w:rFonts w:ascii="Times New Roman"/>
                <w:b w:val="false"/>
                <w:i w:val="false"/>
                <w:color w:val="000000"/>
                <w:sz w:val="20"/>
              </w:rPr>
              <w:t>
</w:t>
            </w:r>
            <w:r>
              <w:rPr>
                <w:rFonts w:ascii="Times New Roman"/>
                <w:b w:val="false"/>
                <w:i w:val="false"/>
                <w:color w:val="000000"/>
                <w:sz w:val="20"/>
              </w:rPr>
              <w:t>короны:</w:t>
            </w:r>
            <w:r>
              <w:br/>
            </w:r>
            <w:r>
              <w:rPr>
                <w:rFonts w:ascii="Times New Roman"/>
                <w:b w:val="false"/>
                <w:i w:val="false"/>
                <w:color w:val="000000"/>
                <w:sz w:val="20"/>
              </w:rPr>
              <w:t>
</w:t>
            </w:r>
            <w:r>
              <w:rPr>
                <w:rFonts w:ascii="Times New Roman"/>
                <w:b w:val="false"/>
                <w:i w:val="false"/>
                <w:color w:val="000000"/>
                <w:sz w:val="20"/>
              </w:rPr>
              <w:t>правого</w:t>
            </w:r>
            <w:r>
              <w:br/>
            </w:r>
            <w:r>
              <w:rPr>
                <w:rFonts w:ascii="Times New Roman"/>
                <w:b w:val="false"/>
                <w:i w:val="false"/>
                <w:color w:val="000000"/>
                <w:sz w:val="20"/>
              </w:rPr>
              <w:t>
</w:t>
            </w:r>
            <w:r>
              <w:rPr>
                <w:rFonts w:ascii="Times New Roman"/>
                <w:b w:val="false"/>
                <w:i w:val="false"/>
                <w:color w:val="000000"/>
                <w:sz w:val="20"/>
              </w:rPr>
              <w:t>левого</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Развал рогов</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Вес рогов, кг</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Число отростков, шт:</w:t>
            </w:r>
            <w:r>
              <w:br/>
            </w:r>
            <w:r>
              <w:rPr>
                <w:rFonts w:ascii="Times New Roman"/>
                <w:b w:val="false"/>
                <w:i w:val="false"/>
                <w:color w:val="000000"/>
                <w:sz w:val="20"/>
              </w:rPr>
              <w:t>
</w:t>
            </w:r>
            <w:r>
              <w:rPr>
                <w:rFonts w:ascii="Times New Roman"/>
                <w:b w:val="false"/>
                <w:i w:val="false"/>
                <w:color w:val="000000"/>
                <w:sz w:val="20"/>
              </w:rPr>
              <w:t>на правом роге</w:t>
            </w:r>
            <w:r>
              <w:br/>
            </w:r>
            <w:r>
              <w:rPr>
                <w:rFonts w:ascii="Times New Roman"/>
                <w:b w:val="false"/>
                <w:i w:val="false"/>
                <w:color w:val="000000"/>
                <w:sz w:val="20"/>
              </w:rPr>
              <w:t>
</w:t>
            </w:r>
            <w:r>
              <w:rPr>
                <w:rFonts w:ascii="Times New Roman"/>
                <w:b w:val="false"/>
                <w:i w:val="false"/>
                <w:color w:val="000000"/>
                <w:sz w:val="20"/>
              </w:rPr>
              <w:t>на левом роге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Форма короны</w:t>
            </w:r>
            <w:r>
              <w:br/>
            </w:r>
            <w:r>
              <w:rPr>
                <w:rFonts w:ascii="Times New Roman"/>
                <w:b w:val="false"/>
                <w:i w:val="false"/>
                <w:color w:val="000000"/>
                <w:sz w:val="20"/>
              </w:rPr>
              <w:t>
</w:t>
            </w:r>
            <w:r>
              <w:rPr>
                <w:rFonts w:ascii="Times New Roman"/>
                <w:b w:val="false"/>
                <w:i w:val="false"/>
                <w:color w:val="000000"/>
                <w:sz w:val="20"/>
              </w:rPr>
              <w:t>простая, 6 отростков по</w:t>
            </w:r>
            <w:r>
              <w:br/>
            </w:r>
            <w:r>
              <w:rPr>
                <w:rFonts w:ascii="Times New Roman"/>
                <w:b w:val="false"/>
                <w:i w:val="false"/>
                <w:color w:val="000000"/>
                <w:sz w:val="20"/>
              </w:rPr>
              <w:t>
</w:t>
            </w:r>
            <w:r>
              <w:rPr>
                <w:rFonts w:ascii="Times New Roman"/>
                <w:b w:val="false"/>
                <w:i w:val="false"/>
                <w:color w:val="000000"/>
                <w:sz w:val="20"/>
              </w:rPr>
              <w:t>12-16 см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Цвет рогов светлый</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Зернистость и</w:t>
            </w:r>
            <w:r>
              <w:br/>
            </w:r>
            <w:r>
              <w:rPr>
                <w:rFonts w:ascii="Times New Roman"/>
                <w:b w:val="false"/>
                <w:i w:val="false"/>
                <w:color w:val="000000"/>
                <w:sz w:val="20"/>
              </w:rPr>
              <w:t>
</w:t>
            </w:r>
            <w:r>
              <w:rPr>
                <w:rFonts w:ascii="Times New Roman"/>
                <w:b w:val="false"/>
                <w:i w:val="false"/>
                <w:color w:val="000000"/>
                <w:sz w:val="20"/>
              </w:rPr>
              <w:t>бороздчатость:</w:t>
            </w:r>
            <w:r>
              <w:br/>
            </w:r>
            <w:r>
              <w:rPr>
                <w:rFonts w:ascii="Times New Roman"/>
                <w:b w:val="false"/>
                <w:i w:val="false"/>
                <w:color w:val="000000"/>
                <w:sz w:val="20"/>
              </w:rPr>
              <w:t>
</w:t>
            </w:r>
            <w:r>
              <w:rPr>
                <w:rFonts w:ascii="Times New Roman"/>
                <w:b w:val="false"/>
                <w:i w:val="false"/>
                <w:color w:val="000000"/>
                <w:sz w:val="20"/>
              </w:rPr>
              <w:t>борозды крупные,</w:t>
            </w:r>
            <w:r>
              <w:br/>
            </w:r>
            <w:r>
              <w:rPr>
                <w:rFonts w:ascii="Times New Roman"/>
                <w:b w:val="false"/>
                <w:i w:val="false"/>
                <w:color w:val="000000"/>
                <w:sz w:val="20"/>
              </w:rPr>
              <w:t>
</w:t>
            </w:r>
            <w:r>
              <w:rPr>
                <w:rFonts w:ascii="Times New Roman"/>
                <w:b w:val="false"/>
                <w:i w:val="false"/>
                <w:color w:val="000000"/>
                <w:sz w:val="20"/>
              </w:rPr>
              <w:t>зернистость средняя</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Цвет концов</w:t>
            </w:r>
            <w:r>
              <w:br/>
            </w:r>
            <w:r>
              <w:rPr>
                <w:rFonts w:ascii="Times New Roman"/>
                <w:b w:val="false"/>
                <w:i w:val="false"/>
                <w:color w:val="000000"/>
                <w:sz w:val="20"/>
              </w:rPr>
              <w:t>
</w:t>
            </w:r>
            <w:r>
              <w:rPr>
                <w:rFonts w:ascii="Times New Roman"/>
                <w:b w:val="false"/>
                <w:i w:val="false"/>
                <w:color w:val="000000"/>
                <w:sz w:val="20"/>
              </w:rPr>
              <w:t>отростков белый</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баллов</w:t>
            </w:r>
            <w:r>
              <w:br/>
            </w:r>
            <w:r>
              <w:rPr>
                <w:rFonts w:ascii="Times New Roman"/>
                <w:b w:val="false"/>
                <w:i w:val="false"/>
                <w:color w:val="000000"/>
                <w:sz w:val="20"/>
              </w:rPr>
              <w:t>
</w:t>
            </w:r>
            <w:r>
              <w:rPr>
                <w:rFonts w:ascii="Times New Roman"/>
                <w:b w:val="false"/>
                <w:i w:val="false"/>
                <w:color w:val="000000"/>
                <w:sz w:val="20"/>
              </w:rPr>
              <w:t>Скидка за дефекты</w:t>
            </w:r>
            <w:r>
              <w:br/>
            </w:r>
            <w:r>
              <w:rPr>
                <w:rFonts w:ascii="Times New Roman"/>
                <w:b w:val="false"/>
                <w:i w:val="false"/>
                <w:color w:val="000000"/>
                <w:sz w:val="20"/>
              </w:rPr>
              <w:t>
</w:t>
            </w:r>
            <w:r>
              <w:rPr>
                <w:rFonts w:ascii="Times New Roman"/>
                <w:b w:val="false"/>
                <w:i w:val="false"/>
                <w:color w:val="000000"/>
                <w:sz w:val="20"/>
              </w:rPr>
              <w:t>Дефектов нет</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Окончательная оценка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охоты _____________________________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М.П.          С оценкой согласен ______________________________</w:t>
      </w:r>
      <w:r>
        <w:br/>
      </w:r>
      <w:r>
        <w:rPr>
          <w:rFonts w:ascii="Times New Roman"/>
          <w:b w:val="false"/>
          <w:i w:val="false"/>
          <w:color w:val="000000"/>
          <w:sz w:val="28"/>
        </w:rPr>
        <w:t>
                                          (Ф.И.О, подпись)</w:t>
      </w:r>
    </w:p>
    <w:bookmarkStart w:name="z153" w:id="3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охоты на территории</w:t>
      </w:r>
      <w:r>
        <w:br/>
      </w:r>
      <w:r>
        <w:rPr>
          <w:rFonts w:ascii="Times New Roman"/>
          <w:b w:val="false"/>
          <w:i w:val="false"/>
          <w:color w:val="000000"/>
          <w:sz w:val="28"/>
        </w:rPr>
        <w:t xml:space="preserve">
Республики Казахстан     </w:t>
      </w:r>
    </w:p>
    <w:bookmarkEnd w:id="32"/>
    <w:p>
      <w:pPr>
        <w:spacing w:after="0"/>
        <w:ind w:left="0"/>
        <w:jc w:val="both"/>
      </w:pPr>
      <w:r>
        <w:rPr>
          <w:rFonts w:ascii="Times New Roman"/>
          <w:b w:val="false"/>
          <w:i w:val="false"/>
          <w:color w:val="000000"/>
          <w:sz w:val="28"/>
        </w:rPr>
        <w:t>Форма</w:t>
      </w:r>
    </w:p>
    <w:bookmarkStart w:name="z154" w:id="33"/>
    <w:p>
      <w:pPr>
        <w:spacing w:after="0"/>
        <w:ind w:left="0"/>
        <w:jc w:val="left"/>
      </w:pPr>
      <w:r>
        <w:rPr>
          <w:rFonts w:ascii="Times New Roman"/>
          <w:b/>
          <w:i w:val="false"/>
          <w:color w:val="000000"/>
        </w:rPr>
        <w:t xml:space="preserve"> 
ТРОФЕЙНЫЙ ЛИСТ НА ЧЕРЕП КАБАРГИ</w:t>
      </w:r>
    </w:p>
    <w:bookmarkEnd w:id="33"/>
    <w:p>
      <w:pPr>
        <w:spacing w:after="0"/>
        <w:ind w:left="0"/>
        <w:jc w:val="both"/>
      </w:pPr>
      <w:r>
        <w:rPr>
          <w:rFonts w:ascii="Times New Roman"/>
          <w:b w:val="false"/>
          <w:i w:val="false"/>
          <w:color w:val="000000"/>
          <w:sz w:val="28"/>
        </w:rPr>
        <w:t>Охотник______________________________________________________________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Добыл (вид)__________________________________________________________</w:t>
      </w:r>
      <w:r>
        <w:br/>
      </w:r>
      <w:r>
        <w:rPr>
          <w:rFonts w:ascii="Times New Roman"/>
          <w:b w:val="false"/>
          <w:i w:val="false"/>
          <w:color w:val="000000"/>
          <w:sz w:val="28"/>
        </w:rPr>
        <w:t>
Дата отстрела «___»________20___года</w:t>
      </w:r>
      <w:r>
        <w:br/>
      </w:r>
      <w:r>
        <w:rPr>
          <w:rFonts w:ascii="Times New Roman"/>
          <w:b w:val="false"/>
          <w:i w:val="false"/>
          <w:color w:val="000000"/>
          <w:sz w:val="28"/>
        </w:rPr>
        <w:t>
Место отстрела (охотничье хозяйство)_________________________________</w:t>
      </w:r>
      <w:r>
        <w:br/>
      </w:r>
      <w:r>
        <w:rPr>
          <w:rFonts w:ascii="Times New Roman"/>
          <w:b w:val="false"/>
          <w:i w:val="false"/>
          <w:color w:val="000000"/>
          <w:sz w:val="28"/>
        </w:rPr>
        <w:t>
Возраст животного /вес_______________________________________________</w:t>
      </w:r>
    </w:p>
    <w:bookmarkStart w:name="z155" w:id="34"/>
    <w:p>
      <w:pPr>
        <w:spacing w:after="0"/>
        <w:ind w:left="0"/>
        <w:jc w:val="left"/>
      </w:pPr>
      <w:r>
        <w:rPr>
          <w:rFonts w:ascii="Times New Roman"/>
          <w:b/>
          <w:i w:val="false"/>
          <w:color w:val="000000"/>
        </w:rPr>
        <w:t xml:space="preserve"> 
Оценка трофея</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0"/>
        <w:gridCol w:w="4189"/>
        <w:gridCol w:w="3331"/>
      </w:tblGrid>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оценки</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измерений</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Длина черепа, см</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Ширина черепа, см</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Длина клыка, см</w:t>
            </w:r>
            <w:r>
              <w:br/>
            </w:r>
            <w:r>
              <w:rPr>
                <w:rFonts w:ascii="Times New Roman"/>
                <w:b w:val="false"/>
                <w:i w:val="false"/>
                <w:color w:val="000000"/>
                <w:sz w:val="20"/>
              </w:rPr>
              <w:t>
     правого</w:t>
            </w:r>
            <w:r>
              <w:br/>
            </w:r>
            <w:r>
              <w:rPr>
                <w:rFonts w:ascii="Times New Roman"/>
                <w:b w:val="false"/>
                <w:i w:val="false"/>
                <w:color w:val="000000"/>
                <w:sz w:val="20"/>
              </w:rPr>
              <w:t>
     левого</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Окончательная оценка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М.П.            Руководитель охоты 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С оценкой согласен ___________________________</w:t>
      </w:r>
      <w:r>
        <w:br/>
      </w:r>
      <w:r>
        <w:rPr>
          <w:rFonts w:ascii="Times New Roman"/>
          <w:b w:val="false"/>
          <w:i w:val="false"/>
          <w:color w:val="000000"/>
          <w:sz w:val="28"/>
        </w:rPr>
        <w:t>
                                             (Ф.И.О, подпись)</w:t>
      </w:r>
    </w:p>
    <w:bookmarkStart w:name="z156" w:id="3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охоты на территории</w:t>
      </w:r>
      <w:r>
        <w:br/>
      </w:r>
      <w:r>
        <w:rPr>
          <w:rFonts w:ascii="Times New Roman"/>
          <w:b w:val="false"/>
          <w:i w:val="false"/>
          <w:color w:val="000000"/>
          <w:sz w:val="28"/>
        </w:rPr>
        <w:t xml:space="preserve">
Республики Казахстан     </w:t>
      </w:r>
    </w:p>
    <w:bookmarkEnd w:id="35"/>
    <w:p>
      <w:pPr>
        <w:spacing w:after="0"/>
        <w:ind w:left="0"/>
        <w:jc w:val="both"/>
      </w:pPr>
      <w:r>
        <w:rPr>
          <w:rFonts w:ascii="Times New Roman"/>
          <w:b w:val="false"/>
          <w:i w:val="false"/>
          <w:color w:val="000000"/>
          <w:sz w:val="28"/>
        </w:rPr>
        <w:t>Форма</w:t>
      </w:r>
    </w:p>
    <w:bookmarkStart w:name="z157" w:id="36"/>
    <w:p>
      <w:pPr>
        <w:spacing w:after="0"/>
        <w:ind w:left="0"/>
        <w:jc w:val="left"/>
      </w:pPr>
      <w:r>
        <w:rPr>
          <w:rFonts w:ascii="Times New Roman"/>
          <w:b/>
          <w:i w:val="false"/>
          <w:color w:val="000000"/>
        </w:rPr>
        <w:t xml:space="preserve"> 
ТРОФЕЙНЫЙ ЛИСТ НА РОГА МАРАЛА</w:t>
      </w:r>
    </w:p>
    <w:bookmarkEnd w:id="36"/>
    <w:p>
      <w:pPr>
        <w:spacing w:after="0"/>
        <w:ind w:left="0"/>
        <w:jc w:val="both"/>
      </w:pPr>
      <w:r>
        <w:rPr>
          <w:rFonts w:ascii="Times New Roman"/>
          <w:b w:val="false"/>
          <w:i w:val="false"/>
          <w:color w:val="000000"/>
          <w:sz w:val="28"/>
        </w:rPr>
        <w:t>Охотник_____________________________________________________________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Добыл (вид)__________________________________________________________</w:t>
      </w:r>
      <w:r>
        <w:br/>
      </w:r>
      <w:r>
        <w:rPr>
          <w:rFonts w:ascii="Times New Roman"/>
          <w:b w:val="false"/>
          <w:i w:val="false"/>
          <w:color w:val="000000"/>
          <w:sz w:val="28"/>
        </w:rPr>
        <w:t>
Дата отстрела «___»________20__года</w:t>
      </w:r>
      <w:r>
        <w:br/>
      </w:r>
      <w:r>
        <w:rPr>
          <w:rFonts w:ascii="Times New Roman"/>
          <w:b w:val="false"/>
          <w:i w:val="false"/>
          <w:color w:val="000000"/>
          <w:sz w:val="28"/>
        </w:rPr>
        <w:t>
Место отстрела (охотничье хозяйство) ________________________________</w:t>
      </w:r>
      <w:r>
        <w:br/>
      </w:r>
      <w:r>
        <w:rPr>
          <w:rFonts w:ascii="Times New Roman"/>
          <w:b w:val="false"/>
          <w:i w:val="false"/>
          <w:color w:val="000000"/>
          <w:sz w:val="28"/>
        </w:rPr>
        <w:t>
Возраст животного /вес ______________________________________________</w:t>
      </w:r>
    </w:p>
    <w:bookmarkStart w:name="z158" w:id="37"/>
    <w:p>
      <w:pPr>
        <w:spacing w:after="0"/>
        <w:ind w:left="0"/>
        <w:jc w:val="left"/>
      </w:pPr>
      <w:r>
        <w:rPr>
          <w:rFonts w:ascii="Times New Roman"/>
          <w:b/>
          <w:i w:val="false"/>
          <w:color w:val="000000"/>
        </w:rPr>
        <w:t xml:space="preserve"> 
Оценка трофея</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8"/>
        <w:gridCol w:w="2504"/>
        <w:gridCol w:w="1541"/>
        <w:gridCol w:w="2023"/>
        <w:gridCol w:w="2674"/>
      </w:tblGrid>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оценки</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w:t>
            </w:r>
            <w:r>
              <w:br/>
            </w:r>
            <w:r>
              <w:rPr>
                <w:rFonts w:ascii="Times New Roman"/>
                <w:b w:val="false"/>
                <w:i w:val="false"/>
                <w:color w:val="000000"/>
                <w:sz w:val="20"/>
              </w:rPr>
              <w:t>
развал</w:t>
            </w:r>
            <w:r>
              <w:br/>
            </w:r>
            <w:r>
              <w:rPr>
                <w:rFonts w:ascii="Times New Roman"/>
                <w:b w:val="false"/>
                <w:i w:val="false"/>
                <w:color w:val="000000"/>
                <w:sz w:val="20"/>
              </w:rPr>
              <w:t>
рогов</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Правый</w:t>
            </w:r>
            <w:r>
              <w:br/>
            </w:r>
            <w:r>
              <w:rPr>
                <w:rFonts w:ascii="Times New Roman"/>
                <w:b w:val="false"/>
                <w:i w:val="false"/>
                <w:color w:val="000000"/>
                <w:sz w:val="20"/>
              </w:rPr>
              <w:t>
рог</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Левый рог</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Разность</w:t>
            </w:r>
            <w:r>
              <w:br/>
            </w:r>
            <w:r>
              <w:rPr>
                <w:rFonts w:ascii="Times New Roman"/>
                <w:b w:val="false"/>
                <w:i w:val="false"/>
                <w:color w:val="000000"/>
                <w:sz w:val="20"/>
              </w:rPr>
              <w:t>
(скидка)</w:t>
            </w:r>
            <w:r>
              <w:br/>
            </w:r>
            <w:r>
              <w:rPr>
                <w:rFonts w:ascii="Times New Roman"/>
                <w:b w:val="false"/>
                <w:i w:val="false"/>
                <w:color w:val="000000"/>
                <w:sz w:val="20"/>
              </w:rPr>
              <w:t>
баллов</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Длина рогов, см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Длина первого</w:t>
            </w:r>
            <w:r>
              <w:br/>
            </w:r>
            <w:r>
              <w:rPr>
                <w:rFonts w:ascii="Times New Roman"/>
                <w:b w:val="false"/>
                <w:i w:val="false"/>
                <w:color w:val="000000"/>
                <w:sz w:val="20"/>
              </w:rPr>
              <w:t>
отростка, см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Длина второго</w:t>
            </w:r>
            <w:r>
              <w:br/>
            </w:r>
            <w:r>
              <w:rPr>
                <w:rFonts w:ascii="Times New Roman"/>
                <w:b w:val="false"/>
                <w:i w:val="false"/>
                <w:color w:val="000000"/>
                <w:sz w:val="20"/>
              </w:rPr>
              <w:t>
отростка, см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Длина третьего</w:t>
            </w:r>
            <w:r>
              <w:br/>
            </w:r>
            <w:r>
              <w:rPr>
                <w:rFonts w:ascii="Times New Roman"/>
                <w:b w:val="false"/>
                <w:i w:val="false"/>
                <w:color w:val="000000"/>
                <w:sz w:val="20"/>
              </w:rPr>
              <w:t>
отростка, см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Длина четвертого</w:t>
            </w:r>
            <w:r>
              <w:br/>
            </w:r>
            <w:r>
              <w:rPr>
                <w:rFonts w:ascii="Times New Roman"/>
                <w:b w:val="false"/>
                <w:i w:val="false"/>
                <w:color w:val="000000"/>
                <w:sz w:val="20"/>
              </w:rPr>
              <w:t>
отростка, см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Длина пятого</w:t>
            </w:r>
            <w:r>
              <w:br/>
            </w:r>
            <w:r>
              <w:rPr>
                <w:rFonts w:ascii="Times New Roman"/>
                <w:b w:val="false"/>
                <w:i w:val="false"/>
                <w:color w:val="000000"/>
                <w:sz w:val="20"/>
              </w:rPr>
              <w:t>
отростка, см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Окружность рога</w:t>
            </w:r>
            <w:r>
              <w:br/>
            </w:r>
            <w:r>
              <w:rPr>
                <w:rFonts w:ascii="Times New Roman"/>
                <w:b w:val="false"/>
                <w:i w:val="false"/>
                <w:color w:val="000000"/>
                <w:sz w:val="20"/>
              </w:rPr>
              <w:t>
между первым и вторым</w:t>
            </w:r>
            <w:r>
              <w:br/>
            </w:r>
            <w:r>
              <w:rPr>
                <w:rFonts w:ascii="Times New Roman"/>
                <w:b w:val="false"/>
                <w:i w:val="false"/>
                <w:color w:val="000000"/>
                <w:sz w:val="20"/>
              </w:rPr>
              <w:t>
отростками</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Окружность рога</w:t>
            </w:r>
            <w:r>
              <w:br/>
            </w:r>
            <w:r>
              <w:rPr>
                <w:rFonts w:ascii="Times New Roman"/>
                <w:b w:val="false"/>
                <w:i w:val="false"/>
                <w:color w:val="000000"/>
                <w:sz w:val="20"/>
              </w:rPr>
              <w:t>
между вторым и третьим</w:t>
            </w:r>
            <w:r>
              <w:br/>
            </w:r>
            <w:r>
              <w:rPr>
                <w:rFonts w:ascii="Times New Roman"/>
                <w:b w:val="false"/>
                <w:i w:val="false"/>
                <w:color w:val="000000"/>
                <w:sz w:val="20"/>
              </w:rPr>
              <w:t>
отростками</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Окружность рога</w:t>
            </w:r>
            <w:r>
              <w:br/>
            </w:r>
            <w:r>
              <w:rPr>
                <w:rFonts w:ascii="Times New Roman"/>
                <w:b w:val="false"/>
                <w:i w:val="false"/>
                <w:color w:val="000000"/>
                <w:sz w:val="20"/>
              </w:rPr>
              <w:t>
между третьим и</w:t>
            </w:r>
            <w:r>
              <w:br/>
            </w:r>
            <w:r>
              <w:rPr>
                <w:rFonts w:ascii="Times New Roman"/>
                <w:b w:val="false"/>
                <w:i w:val="false"/>
                <w:color w:val="000000"/>
                <w:sz w:val="20"/>
              </w:rPr>
              <w:t>
четвертым отростками</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Окружность рога</w:t>
            </w:r>
            <w:r>
              <w:br/>
            </w:r>
            <w:r>
              <w:rPr>
                <w:rFonts w:ascii="Times New Roman"/>
                <w:b w:val="false"/>
                <w:i w:val="false"/>
                <w:color w:val="000000"/>
                <w:sz w:val="20"/>
              </w:rPr>
              <w:t>
между четвертым и пятым</w:t>
            </w:r>
            <w:r>
              <w:br/>
            </w:r>
            <w:r>
              <w:rPr>
                <w:rFonts w:ascii="Times New Roman"/>
                <w:b w:val="false"/>
                <w:i w:val="false"/>
                <w:color w:val="000000"/>
                <w:sz w:val="20"/>
              </w:rPr>
              <w:t>
отростками</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Внутренний развал</w:t>
            </w:r>
            <w:r>
              <w:br/>
            </w:r>
            <w:r>
              <w:rPr>
                <w:rFonts w:ascii="Times New Roman"/>
                <w:b w:val="false"/>
                <w:i w:val="false"/>
                <w:color w:val="000000"/>
                <w:sz w:val="20"/>
              </w:rPr>
              <w:t>
рогов</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сумма баллов</w:t>
            </w:r>
            <w:r>
              <w:br/>
            </w:r>
            <w:r>
              <w:rPr>
                <w:rFonts w:ascii="Times New Roman"/>
                <w:b w:val="false"/>
                <w:i w:val="false"/>
                <w:color w:val="000000"/>
                <w:sz w:val="20"/>
              </w:rPr>
              <w:t>
скидка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Окончательная оценка,</w:t>
            </w:r>
            <w:r>
              <w:br/>
            </w:r>
            <w:r>
              <w:rPr>
                <w:rFonts w:ascii="Times New Roman"/>
                <w:b w:val="false"/>
                <w:i w:val="false"/>
                <w:color w:val="000000"/>
                <w:sz w:val="20"/>
              </w:rPr>
              <w:t>
баллов</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6"/>
        <w:gridCol w:w="2400"/>
        <w:gridCol w:w="2579"/>
        <w:gridCol w:w="3315"/>
      </w:tblGrid>
      <w:tr>
        <w:trPr>
          <w:trHeight w:val="645" w:hRule="atLeast"/>
        </w:trPr>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w:t>
            </w:r>
            <w:r>
              <w:br/>
            </w:r>
            <w:r>
              <w:rPr>
                <w:rFonts w:ascii="Times New Roman"/>
                <w:b w:val="false"/>
                <w:i w:val="false"/>
                <w:color w:val="000000"/>
                <w:sz w:val="20"/>
              </w:rPr>
              <w:t>
показатели</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Правый рог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Левый рог</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измерения</w:t>
            </w:r>
          </w:p>
        </w:tc>
      </w:tr>
      <w:tr>
        <w:trPr>
          <w:trHeight w:val="660" w:hRule="atLeast"/>
        </w:trPr>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Расстояние между</w:t>
            </w:r>
            <w:r>
              <w:br/>
            </w:r>
            <w:r>
              <w:rPr>
                <w:rFonts w:ascii="Times New Roman"/>
                <w:b w:val="false"/>
                <w:i w:val="false"/>
                <w:color w:val="000000"/>
                <w:sz w:val="20"/>
              </w:rPr>
              <w:t>
концами рогов, см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Наибольший развал</w:t>
            </w:r>
            <w:r>
              <w:br/>
            </w:r>
            <w:r>
              <w:rPr>
                <w:rFonts w:ascii="Times New Roman"/>
                <w:b w:val="false"/>
                <w:i w:val="false"/>
                <w:color w:val="000000"/>
                <w:sz w:val="20"/>
              </w:rPr>
              <w:t>
рогов, см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Количество</w:t>
            </w:r>
            <w:r>
              <w:br/>
            </w:r>
            <w:r>
              <w:rPr>
                <w:rFonts w:ascii="Times New Roman"/>
                <w:b w:val="false"/>
                <w:i w:val="false"/>
                <w:color w:val="000000"/>
                <w:sz w:val="20"/>
              </w:rPr>
              <w:t>
отростков, см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Общая длина всех</w:t>
            </w:r>
            <w:r>
              <w:br/>
            </w:r>
            <w:r>
              <w:rPr>
                <w:rFonts w:ascii="Times New Roman"/>
                <w:b w:val="false"/>
                <w:i w:val="false"/>
                <w:color w:val="000000"/>
                <w:sz w:val="20"/>
              </w:rPr>
              <w:t>
аномальных отростков,</w:t>
            </w:r>
            <w:r>
              <w:br/>
            </w:r>
            <w:r>
              <w:rPr>
                <w:rFonts w:ascii="Times New Roman"/>
                <w:b w:val="false"/>
                <w:i w:val="false"/>
                <w:color w:val="000000"/>
                <w:sz w:val="20"/>
              </w:rPr>
              <w:t>
см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охоты __________________________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М.П.                   С оценкой согласен ___________________________</w:t>
      </w:r>
      <w:r>
        <w:br/>
      </w:r>
      <w:r>
        <w:rPr>
          <w:rFonts w:ascii="Times New Roman"/>
          <w:b w:val="false"/>
          <w:i w:val="false"/>
          <w:color w:val="000000"/>
          <w:sz w:val="28"/>
        </w:rPr>
        <w:t>
                                              (Ф.И.О, подпись)</w:t>
      </w:r>
    </w:p>
    <w:bookmarkStart w:name="z159" w:id="3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охоты на территории</w:t>
      </w:r>
      <w:r>
        <w:br/>
      </w:r>
      <w:r>
        <w:rPr>
          <w:rFonts w:ascii="Times New Roman"/>
          <w:b w:val="false"/>
          <w:i w:val="false"/>
          <w:color w:val="000000"/>
          <w:sz w:val="28"/>
        </w:rPr>
        <w:t xml:space="preserve">
Республики Казахстан    </w:t>
      </w:r>
    </w:p>
    <w:bookmarkEnd w:id="38"/>
    <w:p>
      <w:pPr>
        <w:spacing w:after="0"/>
        <w:ind w:left="0"/>
        <w:jc w:val="both"/>
      </w:pPr>
      <w:r>
        <w:rPr>
          <w:rFonts w:ascii="Times New Roman"/>
          <w:b w:val="false"/>
          <w:i w:val="false"/>
          <w:color w:val="000000"/>
          <w:sz w:val="28"/>
        </w:rPr>
        <w:t>Форма</w:t>
      </w:r>
    </w:p>
    <w:bookmarkStart w:name="z160" w:id="39"/>
    <w:p>
      <w:pPr>
        <w:spacing w:after="0"/>
        <w:ind w:left="0"/>
        <w:jc w:val="left"/>
      </w:pPr>
      <w:r>
        <w:rPr>
          <w:rFonts w:ascii="Times New Roman"/>
          <w:b/>
          <w:i w:val="false"/>
          <w:color w:val="000000"/>
        </w:rPr>
        <w:t xml:space="preserve"> 
ТРОФЕЙНЫЙ ЛИСТ НА КЛЫКИ КАБАНА</w:t>
      </w:r>
    </w:p>
    <w:bookmarkEnd w:id="39"/>
    <w:p>
      <w:pPr>
        <w:spacing w:after="0"/>
        <w:ind w:left="0"/>
        <w:jc w:val="both"/>
      </w:pPr>
      <w:r>
        <w:rPr>
          <w:rFonts w:ascii="Times New Roman"/>
          <w:b w:val="false"/>
          <w:i w:val="false"/>
          <w:color w:val="000000"/>
          <w:sz w:val="28"/>
        </w:rPr>
        <w:t>Охотник______________________________________________________________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Добыл (вид)__________________________________________________________</w:t>
      </w:r>
      <w:r>
        <w:br/>
      </w:r>
      <w:r>
        <w:rPr>
          <w:rFonts w:ascii="Times New Roman"/>
          <w:b w:val="false"/>
          <w:i w:val="false"/>
          <w:color w:val="000000"/>
          <w:sz w:val="28"/>
        </w:rPr>
        <w:t>
Дата отстрела «___»__________20___года</w:t>
      </w:r>
      <w:r>
        <w:br/>
      </w:r>
      <w:r>
        <w:rPr>
          <w:rFonts w:ascii="Times New Roman"/>
          <w:b w:val="false"/>
          <w:i w:val="false"/>
          <w:color w:val="000000"/>
          <w:sz w:val="28"/>
        </w:rPr>
        <w:t>
Место отстрела (охотничье хозяйство) ________________________________</w:t>
      </w:r>
      <w:r>
        <w:br/>
      </w:r>
      <w:r>
        <w:rPr>
          <w:rFonts w:ascii="Times New Roman"/>
          <w:b w:val="false"/>
          <w:i w:val="false"/>
          <w:color w:val="000000"/>
          <w:sz w:val="28"/>
        </w:rPr>
        <w:t>
Возраст животного /вес ______________________________________________</w:t>
      </w:r>
    </w:p>
    <w:bookmarkStart w:name="z161" w:id="40"/>
    <w:p>
      <w:pPr>
        <w:spacing w:after="0"/>
        <w:ind w:left="0"/>
        <w:jc w:val="left"/>
      </w:pPr>
      <w:r>
        <w:rPr>
          <w:rFonts w:ascii="Times New Roman"/>
          <w:b/>
          <w:i w:val="false"/>
          <w:color w:val="000000"/>
        </w:rPr>
        <w:t xml:space="preserve"> 
Оценка трофея</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053"/>
        <w:gridCol w:w="1573"/>
        <w:gridCol w:w="1813"/>
        <w:gridCol w:w="2313"/>
        <w:gridCol w:w="2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оценки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измерения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величина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Длина</w:t>
            </w:r>
            <w:r>
              <w:br/>
            </w:r>
            <w:r>
              <w:rPr>
                <w:rFonts w:ascii="Times New Roman"/>
                <w:b w:val="false"/>
                <w:i w:val="false"/>
                <w:color w:val="000000"/>
                <w:sz w:val="20"/>
              </w:rPr>
              <w:t>
нижнего клыка,</w:t>
            </w:r>
            <w:r>
              <w:br/>
            </w:r>
            <w:r>
              <w:rPr>
                <w:rFonts w:ascii="Times New Roman"/>
                <w:b w:val="false"/>
                <w:i w:val="false"/>
                <w:color w:val="000000"/>
                <w:sz w:val="20"/>
              </w:rPr>
              <w:t>
см:</w:t>
            </w:r>
            <w:r>
              <w:br/>
            </w:r>
            <w:r>
              <w:rPr>
                <w:rFonts w:ascii="Times New Roman"/>
                <w:b w:val="false"/>
                <w:i w:val="false"/>
                <w:color w:val="000000"/>
                <w:sz w:val="20"/>
              </w:rPr>
              <w:t>
правого</w:t>
            </w:r>
            <w:r>
              <w:br/>
            </w:r>
            <w:r>
              <w:rPr>
                <w:rFonts w:ascii="Times New Roman"/>
                <w:b w:val="false"/>
                <w:i w:val="false"/>
                <w:color w:val="000000"/>
                <w:sz w:val="20"/>
              </w:rPr>
              <w:t>
левого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Ширина</w:t>
            </w:r>
            <w:r>
              <w:br/>
            </w:r>
            <w:r>
              <w:rPr>
                <w:rFonts w:ascii="Times New Roman"/>
                <w:b w:val="false"/>
                <w:i w:val="false"/>
                <w:color w:val="000000"/>
                <w:sz w:val="20"/>
              </w:rPr>
              <w:t>
нижнего</w:t>
            </w:r>
            <w:r>
              <w:br/>
            </w:r>
            <w:r>
              <w:rPr>
                <w:rFonts w:ascii="Times New Roman"/>
                <w:b w:val="false"/>
                <w:i w:val="false"/>
                <w:color w:val="000000"/>
                <w:sz w:val="20"/>
              </w:rPr>
              <w:t>
клыка, мм:</w:t>
            </w:r>
            <w:r>
              <w:br/>
            </w:r>
            <w:r>
              <w:rPr>
                <w:rFonts w:ascii="Times New Roman"/>
                <w:b w:val="false"/>
                <w:i w:val="false"/>
                <w:color w:val="000000"/>
                <w:sz w:val="20"/>
              </w:rPr>
              <w:t>
правого</w:t>
            </w:r>
            <w:r>
              <w:br/>
            </w:r>
            <w:r>
              <w:rPr>
                <w:rFonts w:ascii="Times New Roman"/>
                <w:b w:val="false"/>
                <w:i w:val="false"/>
                <w:color w:val="000000"/>
                <w:sz w:val="20"/>
              </w:rPr>
              <w:t>
левого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Окружность</w:t>
            </w:r>
            <w:r>
              <w:br/>
            </w:r>
            <w:r>
              <w:rPr>
                <w:rFonts w:ascii="Times New Roman"/>
                <w:b w:val="false"/>
                <w:i w:val="false"/>
                <w:color w:val="000000"/>
                <w:sz w:val="20"/>
              </w:rPr>
              <w:t>
верхнего клыка,</w:t>
            </w:r>
            <w:r>
              <w:br/>
            </w:r>
            <w:r>
              <w:rPr>
                <w:rFonts w:ascii="Times New Roman"/>
                <w:b w:val="false"/>
                <w:i w:val="false"/>
                <w:color w:val="000000"/>
                <w:sz w:val="20"/>
              </w:rPr>
              <w:t>
см:</w:t>
            </w:r>
            <w:r>
              <w:br/>
            </w:r>
            <w:r>
              <w:rPr>
                <w:rFonts w:ascii="Times New Roman"/>
                <w:b w:val="false"/>
                <w:i w:val="false"/>
                <w:color w:val="000000"/>
                <w:sz w:val="20"/>
              </w:rPr>
              <w:t>
правого</w:t>
            </w:r>
            <w:r>
              <w:br/>
            </w:r>
            <w:r>
              <w:rPr>
                <w:rFonts w:ascii="Times New Roman"/>
                <w:b w:val="false"/>
                <w:i w:val="false"/>
                <w:color w:val="000000"/>
                <w:sz w:val="20"/>
              </w:rPr>
              <w:t>
левого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баллов:</w:t>
            </w:r>
            <w:r>
              <w:br/>
            </w:r>
            <w:r>
              <w:rPr>
                <w:rFonts w:ascii="Times New Roman"/>
                <w:b w:val="false"/>
                <w:i w:val="false"/>
                <w:color w:val="000000"/>
                <w:sz w:val="20"/>
              </w:rPr>
              <w:t>
скидка за</w:t>
            </w:r>
            <w:r>
              <w:br/>
            </w:r>
            <w:r>
              <w:rPr>
                <w:rFonts w:ascii="Times New Roman"/>
                <w:b w:val="false"/>
                <w:i w:val="false"/>
                <w:color w:val="000000"/>
                <w:sz w:val="20"/>
              </w:rPr>
              <w:t>
дефекты</w:t>
            </w:r>
            <w:r>
              <w:br/>
            </w:r>
            <w:r>
              <w:rPr>
                <w:rFonts w:ascii="Times New Roman"/>
                <w:b w:val="false"/>
                <w:i w:val="false"/>
                <w:color w:val="000000"/>
                <w:sz w:val="20"/>
              </w:rPr>
              <w:t>
надбавка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охоты ___________________________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М.П.                  С оценкой согласен ____________________________</w:t>
      </w:r>
      <w:r>
        <w:br/>
      </w:r>
      <w:r>
        <w:rPr>
          <w:rFonts w:ascii="Times New Roman"/>
          <w:b w:val="false"/>
          <w:i w:val="false"/>
          <w:color w:val="000000"/>
          <w:sz w:val="28"/>
        </w:rPr>
        <w:t>
                                             (ФИО, подпись)</w:t>
      </w:r>
    </w:p>
    <w:bookmarkStart w:name="z162" w:id="4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охоты на территории</w:t>
      </w:r>
      <w:r>
        <w:br/>
      </w:r>
      <w:r>
        <w:rPr>
          <w:rFonts w:ascii="Times New Roman"/>
          <w:b w:val="false"/>
          <w:i w:val="false"/>
          <w:color w:val="000000"/>
          <w:sz w:val="28"/>
        </w:rPr>
        <w:t xml:space="preserve">
Республики Казахстан     </w:t>
      </w:r>
    </w:p>
    <w:bookmarkEnd w:id="41"/>
    <w:p>
      <w:pPr>
        <w:spacing w:after="0"/>
        <w:ind w:left="0"/>
        <w:jc w:val="both"/>
      </w:pPr>
      <w:r>
        <w:rPr>
          <w:rFonts w:ascii="Times New Roman"/>
          <w:b w:val="false"/>
          <w:i w:val="false"/>
          <w:color w:val="000000"/>
          <w:sz w:val="28"/>
        </w:rPr>
        <w:t>Форма</w:t>
      </w:r>
    </w:p>
    <w:bookmarkStart w:name="z163" w:id="42"/>
    <w:p>
      <w:pPr>
        <w:spacing w:after="0"/>
        <w:ind w:left="0"/>
        <w:jc w:val="left"/>
      </w:pPr>
      <w:r>
        <w:rPr>
          <w:rFonts w:ascii="Times New Roman"/>
          <w:b/>
          <w:i w:val="false"/>
          <w:color w:val="000000"/>
        </w:rPr>
        <w:t xml:space="preserve"> 
ТРОФЕЙНЫЙ ЛИСТ НА РОГА СИБИРСКОЙ КОСУЛИ</w:t>
      </w:r>
    </w:p>
    <w:bookmarkEnd w:id="42"/>
    <w:p>
      <w:pPr>
        <w:spacing w:after="0"/>
        <w:ind w:left="0"/>
        <w:jc w:val="both"/>
      </w:pPr>
      <w:r>
        <w:rPr>
          <w:rFonts w:ascii="Times New Roman"/>
          <w:b w:val="false"/>
          <w:i w:val="false"/>
          <w:color w:val="000000"/>
          <w:sz w:val="28"/>
        </w:rPr>
        <w:t>Охотник______________________________________________________________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Добыл (вид) _________________________________________________________</w:t>
      </w:r>
      <w:r>
        <w:br/>
      </w:r>
      <w:r>
        <w:rPr>
          <w:rFonts w:ascii="Times New Roman"/>
          <w:b w:val="false"/>
          <w:i w:val="false"/>
          <w:color w:val="000000"/>
          <w:sz w:val="28"/>
        </w:rPr>
        <w:t>
Дата отстрела «___»________20___года</w:t>
      </w:r>
      <w:r>
        <w:br/>
      </w:r>
      <w:r>
        <w:rPr>
          <w:rFonts w:ascii="Times New Roman"/>
          <w:b w:val="false"/>
          <w:i w:val="false"/>
          <w:color w:val="000000"/>
          <w:sz w:val="28"/>
        </w:rPr>
        <w:t>
Место отстрела (охотничье хозяйство) ________________________________</w:t>
      </w:r>
      <w:r>
        <w:br/>
      </w:r>
      <w:r>
        <w:rPr>
          <w:rFonts w:ascii="Times New Roman"/>
          <w:b w:val="false"/>
          <w:i w:val="false"/>
          <w:color w:val="000000"/>
          <w:sz w:val="28"/>
        </w:rPr>
        <w:t>
Возраст животного/вес _______________________________________________</w:t>
      </w:r>
    </w:p>
    <w:bookmarkStart w:name="z164" w:id="43"/>
    <w:p>
      <w:pPr>
        <w:spacing w:after="0"/>
        <w:ind w:left="0"/>
        <w:jc w:val="left"/>
      </w:pPr>
      <w:r>
        <w:rPr>
          <w:rFonts w:ascii="Times New Roman"/>
          <w:b/>
          <w:i w:val="false"/>
          <w:color w:val="000000"/>
        </w:rPr>
        <w:t xml:space="preserve"> 
Оценка трофея</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2113"/>
        <w:gridCol w:w="1253"/>
        <w:gridCol w:w="1753"/>
        <w:gridCol w:w="2393"/>
        <w:gridCol w:w="1973"/>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оценки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измерения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величина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Длина рога:</w:t>
            </w:r>
            <w:r>
              <w:br/>
            </w:r>
            <w:r>
              <w:rPr>
                <w:rFonts w:ascii="Times New Roman"/>
                <w:b w:val="false"/>
                <w:i w:val="false"/>
                <w:color w:val="000000"/>
                <w:sz w:val="20"/>
              </w:rPr>
              <w:t>
       правого</w:t>
            </w:r>
            <w:r>
              <w:br/>
            </w:r>
            <w:r>
              <w:rPr>
                <w:rFonts w:ascii="Times New Roman"/>
                <w:b w:val="false"/>
                <w:i w:val="false"/>
                <w:color w:val="000000"/>
                <w:sz w:val="20"/>
              </w:rPr>
              <w:t>
       левого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Развал рогов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Вес сухих</w:t>
            </w:r>
            <w:r>
              <w:br/>
            </w:r>
            <w:r>
              <w:rPr>
                <w:rFonts w:ascii="Times New Roman"/>
                <w:b w:val="false"/>
                <w:i w:val="false"/>
                <w:color w:val="000000"/>
                <w:sz w:val="20"/>
              </w:rPr>
              <w:t>
рогов с черепом,</w:t>
            </w:r>
            <w:r>
              <w:br/>
            </w:r>
            <w:r>
              <w:rPr>
                <w:rFonts w:ascii="Times New Roman"/>
                <w:b w:val="false"/>
                <w:i w:val="false"/>
                <w:color w:val="000000"/>
                <w:sz w:val="20"/>
              </w:rPr>
              <w:t>
скидка на череп,</w:t>
            </w:r>
            <w:r>
              <w:br/>
            </w:r>
            <w:r>
              <w:rPr>
                <w:rFonts w:ascii="Times New Roman"/>
                <w:b w:val="false"/>
                <w:i w:val="false"/>
                <w:color w:val="000000"/>
                <w:sz w:val="20"/>
              </w:rPr>
              <w:t>
г</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Объем рогов,</w:t>
            </w:r>
            <w:r>
              <w:br/>
            </w:r>
            <w:r>
              <w:rPr>
                <w:rFonts w:ascii="Times New Roman"/>
                <w:b w:val="false"/>
                <w:i w:val="false"/>
                <w:color w:val="000000"/>
                <w:sz w:val="20"/>
              </w:rPr>
              <w:t>
см</w:t>
            </w:r>
            <w:r>
              <w:rPr>
                <w:rFonts w:ascii="Times New Roman"/>
                <w:b w:val="false"/>
                <w:i w:val="false"/>
                <w:color w:val="000000"/>
                <w:vertAlign w:val="superscript"/>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Цвет рогов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Бугорчатость</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Розетки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Острия</w:t>
            </w:r>
            <w:r>
              <w:br/>
            </w:r>
            <w:r>
              <w:rPr>
                <w:rFonts w:ascii="Times New Roman"/>
                <w:b w:val="false"/>
                <w:i w:val="false"/>
                <w:color w:val="000000"/>
                <w:sz w:val="20"/>
              </w:rPr>
              <w:t>
отростков,</w:t>
            </w:r>
            <w:r>
              <w:br/>
            </w:r>
            <w:r>
              <w:rPr>
                <w:rFonts w:ascii="Times New Roman"/>
                <w:b w:val="false"/>
                <w:i w:val="false"/>
                <w:color w:val="000000"/>
                <w:sz w:val="20"/>
              </w:rPr>
              <w:t>
показатели</w:t>
            </w:r>
            <w:r>
              <w:br/>
            </w:r>
            <w:r>
              <w:rPr>
                <w:rFonts w:ascii="Times New Roman"/>
                <w:b w:val="false"/>
                <w:i w:val="false"/>
                <w:color w:val="000000"/>
                <w:sz w:val="20"/>
              </w:rPr>
              <w:t>
оценки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баллов:</w:t>
            </w:r>
            <w:r>
              <w:br/>
            </w:r>
            <w:r>
              <w:rPr>
                <w:rFonts w:ascii="Times New Roman"/>
                <w:b w:val="false"/>
                <w:i w:val="false"/>
                <w:color w:val="000000"/>
                <w:sz w:val="20"/>
              </w:rPr>
              <w:t>
надбавка за</w:t>
            </w:r>
            <w:r>
              <w:br/>
            </w:r>
            <w:r>
              <w:rPr>
                <w:rFonts w:ascii="Times New Roman"/>
                <w:b w:val="false"/>
                <w:i w:val="false"/>
                <w:color w:val="000000"/>
                <w:sz w:val="20"/>
              </w:rPr>
              <w:t>
красоту рогов</w:t>
            </w:r>
            <w:r>
              <w:br/>
            </w:r>
            <w:r>
              <w:rPr>
                <w:rFonts w:ascii="Times New Roman"/>
                <w:b w:val="false"/>
                <w:i w:val="false"/>
                <w:color w:val="000000"/>
                <w:sz w:val="20"/>
              </w:rPr>
              <w:t>
скидка за</w:t>
            </w:r>
            <w:r>
              <w:br/>
            </w:r>
            <w:r>
              <w:rPr>
                <w:rFonts w:ascii="Times New Roman"/>
                <w:b w:val="false"/>
                <w:i w:val="false"/>
                <w:color w:val="000000"/>
                <w:sz w:val="20"/>
              </w:rPr>
              <w:t>
ассиметричность</w:t>
            </w:r>
            <w:r>
              <w:br/>
            </w:r>
            <w:r>
              <w:rPr>
                <w:rFonts w:ascii="Times New Roman"/>
                <w:b w:val="false"/>
                <w:i w:val="false"/>
                <w:color w:val="000000"/>
                <w:sz w:val="20"/>
              </w:rPr>
              <w:t>
отростков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Окончательная</w:t>
            </w:r>
            <w:r>
              <w:br/>
            </w:r>
            <w:r>
              <w:rPr>
                <w:rFonts w:ascii="Times New Roman"/>
                <w:b w:val="false"/>
                <w:i w:val="false"/>
                <w:color w:val="000000"/>
                <w:sz w:val="20"/>
              </w:rPr>
              <w:t>
оценка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М.П.                     Руководитель охоты _________________________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С оценкой согласен __________________________</w:t>
      </w:r>
      <w:r>
        <w:br/>
      </w:r>
      <w:r>
        <w:rPr>
          <w:rFonts w:ascii="Times New Roman"/>
          <w:b w:val="false"/>
          <w:i w:val="false"/>
          <w:color w:val="000000"/>
          <w:sz w:val="28"/>
        </w:rPr>
        <w:t>
                                              (Ф.И.О, подпись)</w:t>
      </w:r>
    </w:p>
    <w:bookmarkStart w:name="z165" w:id="4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Правилам охоты на территории</w:t>
      </w:r>
      <w:r>
        <w:br/>
      </w:r>
      <w:r>
        <w:rPr>
          <w:rFonts w:ascii="Times New Roman"/>
          <w:b w:val="false"/>
          <w:i w:val="false"/>
          <w:color w:val="000000"/>
          <w:sz w:val="28"/>
        </w:rPr>
        <w:t xml:space="preserve">
Республики Казахстан     </w:t>
      </w:r>
    </w:p>
    <w:bookmarkEnd w:id="44"/>
    <w:p>
      <w:pPr>
        <w:spacing w:after="0"/>
        <w:ind w:left="0"/>
        <w:jc w:val="both"/>
      </w:pPr>
      <w:r>
        <w:rPr>
          <w:rFonts w:ascii="Times New Roman"/>
          <w:b w:val="false"/>
          <w:i w:val="false"/>
          <w:color w:val="000000"/>
          <w:sz w:val="28"/>
        </w:rPr>
        <w:t>Форма</w:t>
      </w:r>
    </w:p>
    <w:bookmarkStart w:name="z166" w:id="45"/>
    <w:p>
      <w:pPr>
        <w:spacing w:after="0"/>
        <w:ind w:left="0"/>
        <w:jc w:val="left"/>
      </w:pPr>
      <w:r>
        <w:rPr>
          <w:rFonts w:ascii="Times New Roman"/>
          <w:b/>
          <w:i w:val="false"/>
          <w:color w:val="000000"/>
        </w:rPr>
        <w:t xml:space="preserve"> 
ТРОФЕЙНЫЙ ЛИСТ НА РОГА ЛОСЯ</w:t>
      </w:r>
    </w:p>
    <w:bookmarkEnd w:id="45"/>
    <w:p>
      <w:pPr>
        <w:spacing w:after="0"/>
        <w:ind w:left="0"/>
        <w:jc w:val="both"/>
      </w:pPr>
      <w:r>
        <w:rPr>
          <w:rFonts w:ascii="Times New Roman"/>
          <w:b w:val="false"/>
          <w:i w:val="false"/>
          <w:color w:val="000000"/>
          <w:sz w:val="28"/>
        </w:rPr>
        <w:t>Охотник______________________________________________________________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Добыл (вид)__________________________________________________________</w:t>
      </w:r>
      <w:r>
        <w:br/>
      </w:r>
      <w:r>
        <w:rPr>
          <w:rFonts w:ascii="Times New Roman"/>
          <w:b w:val="false"/>
          <w:i w:val="false"/>
          <w:color w:val="000000"/>
          <w:sz w:val="28"/>
        </w:rPr>
        <w:t>
Дата отстрела «___»_________20___года</w:t>
      </w:r>
      <w:r>
        <w:br/>
      </w:r>
      <w:r>
        <w:rPr>
          <w:rFonts w:ascii="Times New Roman"/>
          <w:b w:val="false"/>
          <w:i w:val="false"/>
          <w:color w:val="000000"/>
          <w:sz w:val="28"/>
        </w:rPr>
        <w:t>
Место отстрела (охотничье хозяйство)_________________________________</w:t>
      </w:r>
      <w:r>
        <w:br/>
      </w:r>
      <w:r>
        <w:rPr>
          <w:rFonts w:ascii="Times New Roman"/>
          <w:b w:val="false"/>
          <w:i w:val="false"/>
          <w:color w:val="000000"/>
          <w:sz w:val="28"/>
        </w:rPr>
        <w:t>
Возраст животного/вес ______________________________________________</w:t>
      </w:r>
    </w:p>
    <w:bookmarkStart w:name="z167" w:id="46"/>
    <w:p>
      <w:pPr>
        <w:spacing w:after="0"/>
        <w:ind w:left="0"/>
        <w:jc w:val="left"/>
      </w:pPr>
      <w:r>
        <w:rPr>
          <w:rFonts w:ascii="Times New Roman"/>
          <w:b/>
          <w:i w:val="false"/>
          <w:color w:val="000000"/>
        </w:rPr>
        <w:t xml:space="preserve"> 
Оценка трофея</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293"/>
        <w:gridCol w:w="1093"/>
        <w:gridCol w:w="1713"/>
        <w:gridCol w:w="2433"/>
        <w:gridCol w:w="223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оценки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измерения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величина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Окружность</w:t>
            </w:r>
            <w:r>
              <w:br/>
            </w:r>
            <w:r>
              <w:rPr>
                <w:rFonts w:ascii="Times New Roman"/>
                <w:b w:val="false"/>
                <w:i w:val="false"/>
                <w:color w:val="000000"/>
                <w:sz w:val="20"/>
              </w:rPr>
              <w:t>
рога:</w:t>
            </w:r>
            <w:r>
              <w:br/>
            </w:r>
            <w:r>
              <w:rPr>
                <w:rFonts w:ascii="Times New Roman"/>
                <w:b w:val="false"/>
                <w:i w:val="false"/>
                <w:color w:val="000000"/>
                <w:sz w:val="20"/>
              </w:rPr>
              <w:t>
правого</w:t>
            </w:r>
            <w:r>
              <w:br/>
            </w:r>
            <w:r>
              <w:rPr>
                <w:rFonts w:ascii="Times New Roman"/>
                <w:b w:val="false"/>
                <w:i w:val="false"/>
                <w:color w:val="000000"/>
                <w:sz w:val="20"/>
              </w:rPr>
              <w:t>
левого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Развал</w:t>
            </w:r>
            <w:r>
              <w:br/>
            </w:r>
            <w:r>
              <w:rPr>
                <w:rFonts w:ascii="Times New Roman"/>
                <w:b w:val="false"/>
                <w:i w:val="false"/>
                <w:color w:val="000000"/>
                <w:sz w:val="20"/>
              </w:rPr>
              <w:t>
рогов, см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Длина</w:t>
            </w:r>
            <w:r>
              <w:br/>
            </w:r>
            <w:r>
              <w:rPr>
                <w:rFonts w:ascii="Times New Roman"/>
                <w:b w:val="false"/>
                <w:i w:val="false"/>
                <w:color w:val="000000"/>
                <w:sz w:val="20"/>
              </w:rPr>
              <w:t>
лопаты, см:</w:t>
            </w:r>
            <w:r>
              <w:br/>
            </w:r>
            <w:r>
              <w:rPr>
                <w:rFonts w:ascii="Times New Roman"/>
                <w:b w:val="false"/>
                <w:i w:val="false"/>
                <w:color w:val="000000"/>
                <w:sz w:val="20"/>
              </w:rPr>
              <w:t xml:space="preserve">
правой </w:t>
            </w:r>
            <w:r>
              <w:br/>
            </w:r>
            <w:r>
              <w:rPr>
                <w:rFonts w:ascii="Times New Roman"/>
                <w:b w:val="false"/>
                <w:i w:val="false"/>
                <w:color w:val="000000"/>
                <w:sz w:val="20"/>
              </w:rPr>
              <w:t>
левой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Ширина</w:t>
            </w:r>
            <w:r>
              <w:br/>
            </w:r>
            <w:r>
              <w:rPr>
                <w:rFonts w:ascii="Times New Roman"/>
                <w:b w:val="false"/>
                <w:i w:val="false"/>
                <w:color w:val="000000"/>
                <w:sz w:val="20"/>
              </w:rPr>
              <w:t>
лопаты:</w:t>
            </w:r>
            <w:r>
              <w:br/>
            </w:r>
            <w:r>
              <w:rPr>
                <w:rFonts w:ascii="Times New Roman"/>
                <w:b w:val="false"/>
                <w:i w:val="false"/>
                <w:color w:val="000000"/>
                <w:sz w:val="20"/>
              </w:rPr>
              <w:t>
правой</w:t>
            </w:r>
            <w:r>
              <w:br/>
            </w:r>
            <w:r>
              <w:rPr>
                <w:rFonts w:ascii="Times New Roman"/>
                <w:b w:val="false"/>
                <w:i w:val="false"/>
                <w:color w:val="000000"/>
                <w:sz w:val="20"/>
              </w:rPr>
              <w:t>
левой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Общая длина</w:t>
            </w:r>
            <w:r>
              <w:br/>
            </w:r>
            <w:r>
              <w:rPr>
                <w:rFonts w:ascii="Times New Roman"/>
                <w:b w:val="false"/>
                <w:i w:val="false"/>
                <w:color w:val="000000"/>
                <w:sz w:val="20"/>
              </w:rPr>
              <w:t>
всех отростков,</w:t>
            </w:r>
            <w:r>
              <w:br/>
            </w:r>
            <w:r>
              <w:rPr>
                <w:rFonts w:ascii="Times New Roman"/>
                <w:b w:val="false"/>
                <w:i w:val="false"/>
                <w:color w:val="000000"/>
                <w:sz w:val="20"/>
              </w:rPr>
              <w:t>
см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Число</w:t>
            </w:r>
            <w:r>
              <w:br/>
            </w:r>
            <w:r>
              <w:rPr>
                <w:rFonts w:ascii="Times New Roman"/>
                <w:b w:val="false"/>
                <w:i w:val="false"/>
                <w:color w:val="000000"/>
                <w:sz w:val="20"/>
              </w:rPr>
              <w:t>
отростков на</w:t>
            </w:r>
            <w:r>
              <w:br/>
            </w:r>
            <w:r>
              <w:rPr>
                <w:rFonts w:ascii="Times New Roman"/>
                <w:b w:val="false"/>
                <w:i w:val="false"/>
                <w:color w:val="000000"/>
                <w:sz w:val="20"/>
              </w:rPr>
              <w:t>
обоих рогах</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баллов</w:t>
            </w:r>
            <w:r>
              <w:br/>
            </w:r>
            <w:r>
              <w:rPr>
                <w:rFonts w:ascii="Times New Roman"/>
                <w:b w:val="false"/>
                <w:i w:val="false"/>
                <w:color w:val="000000"/>
                <w:sz w:val="20"/>
              </w:rPr>
              <w:t>
Надбавка за</w:t>
            </w:r>
            <w:r>
              <w:br/>
            </w:r>
            <w:r>
              <w:rPr>
                <w:rFonts w:ascii="Times New Roman"/>
                <w:b w:val="false"/>
                <w:i w:val="false"/>
                <w:color w:val="000000"/>
                <w:sz w:val="20"/>
              </w:rPr>
              <w:t>
мощность и</w:t>
            </w:r>
            <w:r>
              <w:br/>
            </w:r>
            <w:r>
              <w:rPr>
                <w:rFonts w:ascii="Times New Roman"/>
                <w:b w:val="false"/>
                <w:i w:val="false"/>
                <w:color w:val="000000"/>
                <w:sz w:val="20"/>
              </w:rPr>
              <w:t>
красоту рогов</w:t>
            </w:r>
            <w:r>
              <w:br/>
            </w:r>
            <w:r>
              <w:rPr>
                <w:rFonts w:ascii="Times New Roman"/>
                <w:b w:val="false"/>
                <w:i w:val="false"/>
                <w:color w:val="000000"/>
                <w:sz w:val="20"/>
              </w:rPr>
              <w:t>
Скидка за</w:t>
            </w:r>
            <w:r>
              <w:br/>
            </w:r>
            <w:r>
              <w:rPr>
                <w:rFonts w:ascii="Times New Roman"/>
                <w:b w:val="false"/>
                <w:i w:val="false"/>
                <w:color w:val="000000"/>
                <w:sz w:val="20"/>
              </w:rPr>
              <w:t>
разность в</w:t>
            </w:r>
            <w:r>
              <w:br/>
            </w:r>
            <w:r>
              <w:rPr>
                <w:rFonts w:ascii="Times New Roman"/>
                <w:b w:val="false"/>
                <w:i w:val="false"/>
                <w:color w:val="000000"/>
                <w:sz w:val="20"/>
              </w:rPr>
              <w:t>
длине отростков</w:t>
            </w:r>
            <w:r>
              <w:br/>
            </w:r>
            <w:r>
              <w:rPr>
                <w:rFonts w:ascii="Times New Roman"/>
                <w:b w:val="false"/>
                <w:i w:val="false"/>
                <w:color w:val="000000"/>
                <w:sz w:val="20"/>
              </w:rPr>
              <w:t>
и за ассиметрию</w:t>
            </w:r>
            <w:r>
              <w:br/>
            </w:r>
            <w:r>
              <w:rPr>
                <w:rFonts w:ascii="Times New Roman"/>
                <w:b w:val="false"/>
                <w:i w:val="false"/>
                <w:color w:val="000000"/>
                <w:sz w:val="20"/>
              </w:rPr>
              <w:t>
рогов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Окончательная</w:t>
            </w:r>
            <w:r>
              <w:br/>
            </w:r>
            <w:r>
              <w:rPr>
                <w:rFonts w:ascii="Times New Roman"/>
                <w:b w:val="false"/>
                <w:i w:val="false"/>
                <w:color w:val="000000"/>
                <w:sz w:val="20"/>
              </w:rPr>
              <w:t>
оценка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М.П.          Руководитель охоты ___________________________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С оценкой согласен ___________________________</w:t>
      </w:r>
      <w:r>
        <w:br/>
      </w:r>
      <w:r>
        <w:rPr>
          <w:rFonts w:ascii="Times New Roman"/>
          <w:b w:val="false"/>
          <w:i w:val="false"/>
          <w:color w:val="000000"/>
          <w:sz w:val="28"/>
        </w:rPr>
        <w:t>
                                        (ФИО, подпись)</w:t>
      </w:r>
    </w:p>
    <w:bookmarkStart w:name="z168" w:id="4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Правилам охоты на территории</w:t>
      </w:r>
      <w:r>
        <w:br/>
      </w:r>
      <w:r>
        <w:rPr>
          <w:rFonts w:ascii="Times New Roman"/>
          <w:b w:val="false"/>
          <w:i w:val="false"/>
          <w:color w:val="000000"/>
          <w:sz w:val="28"/>
        </w:rPr>
        <w:t xml:space="preserve">
Республики Казахстан      </w:t>
      </w:r>
    </w:p>
    <w:bookmarkEnd w:id="47"/>
    <w:p>
      <w:pPr>
        <w:spacing w:after="0"/>
        <w:ind w:left="0"/>
        <w:jc w:val="both"/>
      </w:pPr>
      <w:r>
        <w:rPr>
          <w:rFonts w:ascii="Times New Roman"/>
          <w:b w:val="false"/>
          <w:i w:val="false"/>
          <w:color w:val="000000"/>
          <w:sz w:val="28"/>
        </w:rPr>
        <w:t>Форма</w:t>
      </w:r>
    </w:p>
    <w:bookmarkStart w:name="z169" w:id="48"/>
    <w:p>
      <w:pPr>
        <w:spacing w:after="0"/>
        <w:ind w:left="0"/>
        <w:jc w:val="left"/>
      </w:pPr>
      <w:r>
        <w:rPr>
          <w:rFonts w:ascii="Times New Roman"/>
          <w:b/>
          <w:i w:val="false"/>
          <w:color w:val="000000"/>
        </w:rPr>
        <w:t xml:space="preserve"> 
ТРОФЕЙНЫЙ ЛИСТ НА РОГА СИБИРСКОГО ГОРНОГО КОЗЛА</w:t>
      </w:r>
    </w:p>
    <w:bookmarkEnd w:id="48"/>
    <w:p>
      <w:pPr>
        <w:spacing w:after="0"/>
        <w:ind w:left="0"/>
        <w:jc w:val="both"/>
      </w:pPr>
      <w:r>
        <w:rPr>
          <w:rFonts w:ascii="Times New Roman"/>
          <w:b w:val="false"/>
          <w:i w:val="false"/>
          <w:color w:val="000000"/>
          <w:sz w:val="28"/>
        </w:rPr>
        <w:t>Охотник______________________________________________________________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Добыл (вид)__________________________________________________________</w:t>
      </w:r>
      <w:r>
        <w:br/>
      </w:r>
      <w:r>
        <w:rPr>
          <w:rFonts w:ascii="Times New Roman"/>
          <w:b w:val="false"/>
          <w:i w:val="false"/>
          <w:color w:val="000000"/>
          <w:sz w:val="28"/>
        </w:rPr>
        <w:t xml:space="preserve">
Дата отстрела «___»_________20___года </w:t>
      </w:r>
      <w:r>
        <w:br/>
      </w:r>
      <w:r>
        <w:rPr>
          <w:rFonts w:ascii="Times New Roman"/>
          <w:b w:val="false"/>
          <w:i w:val="false"/>
          <w:color w:val="000000"/>
          <w:sz w:val="28"/>
        </w:rPr>
        <w:t>
Место отстрела (охотничье хозяйство) ________________________________</w:t>
      </w:r>
      <w:r>
        <w:br/>
      </w:r>
      <w:r>
        <w:rPr>
          <w:rFonts w:ascii="Times New Roman"/>
          <w:b w:val="false"/>
          <w:i w:val="false"/>
          <w:color w:val="000000"/>
          <w:sz w:val="28"/>
        </w:rPr>
        <w:t>
Возраст животного /вес ______________________________________________</w:t>
      </w:r>
    </w:p>
    <w:bookmarkStart w:name="z170" w:id="49"/>
    <w:p>
      <w:pPr>
        <w:spacing w:after="0"/>
        <w:ind w:left="0"/>
        <w:jc w:val="left"/>
      </w:pPr>
      <w:r>
        <w:rPr>
          <w:rFonts w:ascii="Times New Roman"/>
          <w:b/>
          <w:i w:val="false"/>
          <w:color w:val="000000"/>
        </w:rPr>
        <w:t xml:space="preserve"> 
Оценка трофея</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2"/>
        <w:gridCol w:w="2179"/>
        <w:gridCol w:w="1415"/>
        <w:gridCol w:w="1968"/>
        <w:gridCol w:w="2371"/>
        <w:gridCol w:w="1735"/>
      </w:tblGrid>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оценки</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измерения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величина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Длина рога, см:</w:t>
            </w:r>
            <w:r>
              <w:br/>
            </w:r>
            <w:r>
              <w:rPr>
                <w:rFonts w:ascii="Times New Roman"/>
                <w:b w:val="false"/>
                <w:i w:val="false"/>
                <w:color w:val="000000"/>
                <w:sz w:val="20"/>
              </w:rPr>
              <w:t>
правого</w:t>
            </w:r>
            <w:r>
              <w:br/>
            </w:r>
            <w:r>
              <w:rPr>
                <w:rFonts w:ascii="Times New Roman"/>
                <w:b w:val="false"/>
                <w:i w:val="false"/>
                <w:color w:val="000000"/>
                <w:sz w:val="20"/>
              </w:rPr>
              <w:t>
левого</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Окружность рога:</w:t>
            </w:r>
            <w:r>
              <w:br/>
            </w:r>
            <w:r>
              <w:rPr>
                <w:rFonts w:ascii="Times New Roman"/>
                <w:b w:val="false"/>
                <w:i w:val="false"/>
                <w:color w:val="000000"/>
                <w:sz w:val="20"/>
              </w:rPr>
              <w:t>
правого</w:t>
            </w:r>
            <w:r>
              <w:br/>
            </w:r>
            <w:r>
              <w:rPr>
                <w:rFonts w:ascii="Times New Roman"/>
                <w:b w:val="false"/>
                <w:i w:val="false"/>
                <w:color w:val="000000"/>
                <w:sz w:val="20"/>
              </w:rPr>
              <w:t>
левого</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Развал рогов, см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r>
              <w:br/>
            </w:r>
            <w:r>
              <w:rPr>
                <w:rFonts w:ascii="Times New Roman"/>
                <w:b w:val="false"/>
                <w:i w:val="false"/>
                <w:color w:val="000000"/>
                <w:sz w:val="20"/>
              </w:rPr>
              <w:t>
цвет рогов бурый</w:t>
            </w:r>
            <w:r>
              <w:br/>
            </w:r>
            <w:r>
              <w:rPr>
                <w:rFonts w:ascii="Times New Roman"/>
                <w:b w:val="false"/>
                <w:i w:val="false"/>
                <w:color w:val="000000"/>
                <w:sz w:val="20"/>
              </w:rPr>
              <w:t>
бугристость (число</w:t>
            </w:r>
            <w:r>
              <w:br/>
            </w:r>
            <w:r>
              <w:rPr>
                <w:rFonts w:ascii="Times New Roman"/>
                <w:b w:val="false"/>
                <w:i w:val="false"/>
                <w:color w:val="000000"/>
                <w:sz w:val="20"/>
              </w:rPr>
              <w:t>
колец) средняя</w:t>
            </w:r>
            <w:r>
              <w:br/>
            </w:r>
            <w:r>
              <w:rPr>
                <w:rFonts w:ascii="Times New Roman"/>
                <w:b w:val="false"/>
                <w:i w:val="false"/>
                <w:color w:val="000000"/>
                <w:sz w:val="20"/>
              </w:rPr>
              <w:t>
симметричность</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Окончательная</w:t>
            </w:r>
            <w:r>
              <w:br/>
            </w:r>
            <w:r>
              <w:rPr>
                <w:rFonts w:ascii="Times New Roman"/>
                <w:b w:val="false"/>
                <w:i w:val="false"/>
                <w:color w:val="000000"/>
                <w:sz w:val="20"/>
              </w:rPr>
              <w:t>
оценка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М.П.                         Руководитель охоты 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С оценкой согласен _____________________</w:t>
      </w:r>
      <w:r>
        <w:br/>
      </w:r>
      <w:r>
        <w:rPr>
          <w:rFonts w:ascii="Times New Roman"/>
          <w:b w:val="false"/>
          <w:i w:val="false"/>
          <w:color w:val="000000"/>
          <w:sz w:val="28"/>
        </w:rPr>
        <w:t>
                                                 (Ф.И.О, подпись)</w:t>
      </w:r>
    </w:p>
    <w:bookmarkStart w:name="z171" w:id="5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Правилам охоты на территории</w:t>
      </w:r>
      <w:r>
        <w:br/>
      </w:r>
      <w:r>
        <w:rPr>
          <w:rFonts w:ascii="Times New Roman"/>
          <w:b w:val="false"/>
          <w:i w:val="false"/>
          <w:color w:val="000000"/>
          <w:sz w:val="28"/>
        </w:rPr>
        <w:t xml:space="preserve">
Республики Казахстан     </w:t>
      </w:r>
    </w:p>
    <w:bookmarkEnd w:id="50"/>
    <w:p>
      <w:pPr>
        <w:spacing w:after="0"/>
        <w:ind w:left="0"/>
        <w:jc w:val="both"/>
      </w:pPr>
      <w:r>
        <w:rPr>
          <w:rFonts w:ascii="Times New Roman"/>
          <w:b w:val="false"/>
          <w:i w:val="false"/>
          <w:color w:val="000000"/>
          <w:sz w:val="28"/>
        </w:rPr>
        <w:t>Форма</w:t>
      </w:r>
    </w:p>
    <w:bookmarkStart w:name="z172" w:id="51"/>
    <w:p>
      <w:pPr>
        <w:spacing w:after="0"/>
        <w:ind w:left="0"/>
        <w:jc w:val="left"/>
      </w:pPr>
      <w:r>
        <w:rPr>
          <w:rFonts w:ascii="Times New Roman"/>
          <w:b/>
          <w:i w:val="false"/>
          <w:color w:val="000000"/>
        </w:rPr>
        <w:t xml:space="preserve"> 
ТРОФЕЙНЫЙ ЛИСТ НА ЧЕРЕПА ХИЩНЫХ ЗВЕРЕЙ:</w:t>
      </w:r>
      <w:r>
        <w:br/>
      </w:r>
      <w:r>
        <w:rPr>
          <w:rFonts w:ascii="Times New Roman"/>
          <w:b/>
          <w:i w:val="false"/>
          <w:color w:val="000000"/>
        </w:rPr>
        <w:t>
БУРЫЙ МЕДВЕДЬ, ВОЛК, РЫСЬ</w:t>
      </w:r>
    </w:p>
    <w:bookmarkEnd w:id="51"/>
    <w:p>
      <w:pPr>
        <w:spacing w:after="0"/>
        <w:ind w:left="0"/>
        <w:jc w:val="both"/>
      </w:pPr>
      <w:r>
        <w:rPr>
          <w:rFonts w:ascii="Times New Roman"/>
          <w:b w:val="false"/>
          <w:i w:val="false"/>
          <w:color w:val="000000"/>
          <w:sz w:val="28"/>
        </w:rPr>
        <w:t>Охотник_____________________________________________________________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Добыл (вид) _________________________________________________________</w:t>
      </w:r>
      <w:r>
        <w:br/>
      </w:r>
      <w:r>
        <w:rPr>
          <w:rFonts w:ascii="Times New Roman"/>
          <w:b w:val="false"/>
          <w:i w:val="false"/>
          <w:color w:val="000000"/>
          <w:sz w:val="28"/>
        </w:rPr>
        <w:t xml:space="preserve">
Дата отстрела «___»__________20___года </w:t>
      </w:r>
      <w:r>
        <w:br/>
      </w:r>
      <w:r>
        <w:rPr>
          <w:rFonts w:ascii="Times New Roman"/>
          <w:b w:val="false"/>
          <w:i w:val="false"/>
          <w:color w:val="000000"/>
          <w:sz w:val="28"/>
        </w:rPr>
        <w:t>
Место отстрела (охотничье хозяйство)_________________________________</w:t>
      </w:r>
      <w:r>
        <w:br/>
      </w:r>
      <w:r>
        <w:rPr>
          <w:rFonts w:ascii="Times New Roman"/>
          <w:b w:val="false"/>
          <w:i w:val="false"/>
          <w:color w:val="000000"/>
          <w:sz w:val="28"/>
        </w:rPr>
        <w:t>
Возраст животного/пол/вес ___________________________________________</w:t>
      </w:r>
    </w:p>
    <w:bookmarkStart w:name="z173" w:id="52"/>
    <w:p>
      <w:pPr>
        <w:spacing w:after="0"/>
        <w:ind w:left="0"/>
        <w:jc w:val="left"/>
      </w:pPr>
      <w:r>
        <w:rPr>
          <w:rFonts w:ascii="Times New Roman"/>
          <w:b/>
          <w:i w:val="false"/>
          <w:color w:val="000000"/>
        </w:rPr>
        <w:t xml:space="preserve"> 
Оценка трофея</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оценки</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измерений</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Длина черепа, см</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Ширина черепа, см</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Окончательная оценка</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М.П.                        Руководитель охоты 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С оценкой согласен _____________________</w:t>
      </w:r>
      <w:r>
        <w:br/>
      </w:r>
      <w:r>
        <w:rPr>
          <w:rFonts w:ascii="Times New Roman"/>
          <w:b w:val="false"/>
          <w:i w:val="false"/>
          <w:color w:val="000000"/>
          <w:sz w:val="28"/>
        </w:rPr>
        <w:t>
                                                 (Ф.И.О, подпись)</w:t>
      </w:r>
    </w:p>
    <w:bookmarkStart w:name="z174" w:id="53"/>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Правилам охоты на территории</w:t>
      </w:r>
      <w:r>
        <w:br/>
      </w:r>
      <w:r>
        <w:rPr>
          <w:rFonts w:ascii="Times New Roman"/>
          <w:b w:val="false"/>
          <w:i w:val="false"/>
          <w:color w:val="000000"/>
          <w:sz w:val="28"/>
        </w:rPr>
        <w:t xml:space="preserve">
Республики Казахстан    </w:t>
      </w:r>
    </w:p>
    <w:bookmarkEnd w:id="53"/>
    <w:bookmarkStart w:name="z175" w:id="54"/>
    <w:p>
      <w:pPr>
        <w:spacing w:after="0"/>
        <w:ind w:left="0"/>
        <w:jc w:val="left"/>
      </w:pPr>
      <w:r>
        <w:rPr>
          <w:rFonts w:ascii="Times New Roman"/>
          <w:b/>
          <w:i w:val="false"/>
          <w:color w:val="000000"/>
        </w:rPr>
        <w:t xml:space="preserve"> 
Сроки</w:t>
      </w:r>
      <w:r>
        <w:br/>
      </w:r>
      <w:r>
        <w:rPr>
          <w:rFonts w:ascii="Times New Roman"/>
          <w:b/>
          <w:i w:val="false"/>
          <w:color w:val="000000"/>
        </w:rPr>
        <w:t>
проведения охоты на животных на территории Республики Казахстан</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gridCol w:w="6607"/>
      </w:tblGrid>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животных</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охоты</w:t>
            </w:r>
          </w:p>
        </w:tc>
      </w:tr>
      <w:tr>
        <w:trPr>
          <w:trHeight w:val="375"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Ондатра</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октября по 15 февраля</w:t>
            </w:r>
          </w:p>
        </w:tc>
      </w:tr>
      <w:tr>
        <w:trPr>
          <w:trHeight w:val="27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Обыкновенная белка</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20 октября по 15 февраля</w:t>
            </w:r>
          </w:p>
        </w:tc>
      </w:tr>
      <w:tr>
        <w:trPr>
          <w:trHeight w:val="234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Енотовидная собака, корсак,</w:t>
            </w:r>
            <w:r>
              <w:br/>
            </w:r>
            <w:r>
              <w:rPr>
                <w:rFonts w:ascii="Times New Roman"/>
                <w:b w:val="false"/>
                <w:i w:val="false"/>
                <w:color w:val="000000"/>
                <w:sz w:val="20"/>
              </w:rPr>
              <w:t>
лисица, соболь, росомаха,</w:t>
            </w:r>
            <w:r>
              <w:br/>
            </w:r>
            <w:r>
              <w:rPr>
                <w:rFonts w:ascii="Times New Roman"/>
                <w:b w:val="false"/>
                <w:i w:val="false"/>
                <w:color w:val="000000"/>
                <w:sz w:val="20"/>
              </w:rPr>
              <w:t>
солонгой, ласка, горностай,</w:t>
            </w:r>
            <w:r>
              <w:br/>
            </w:r>
            <w:r>
              <w:rPr>
                <w:rFonts w:ascii="Times New Roman"/>
                <w:b w:val="false"/>
                <w:i w:val="false"/>
                <w:color w:val="000000"/>
                <w:sz w:val="20"/>
              </w:rPr>
              <w:t>
колонок, степной хорек,</w:t>
            </w:r>
            <w:r>
              <w:br/>
            </w:r>
            <w:r>
              <w:rPr>
                <w:rFonts w:ascii="Times New Roman"/>
                <w:b w:val="false"/>
                <w:i w:val="false"/>
                <w:color w:val="000000"/>
                <w:sz w:val="20"/>
              </w:rPr>
              <w:t>
американская норка, выдра (кроме</w:t>
            </w:r>
            <w:r>
              <w:br/>
            </w:r>
            <w:r>
              <w:rPr>
                <w:rFonts w:ascii="Times New Roman"/>
                <w:b w:val="false"/>
                <w:i w:val="false"/>
                <w:color w:val="000000"/>
                <w:sz w:val="20"/>
              </w:rPr>
              <w:t>
среднеазиатской), рысь (кроме</w:t>
            </w:r>
            <w:r>
              <w:br/>
            </w:r>
            <w:r>
              <w:rPr>
                <w:rFonts w:ascii="Times New Roman"/>
                <w:b w:val="false"/>
                <w:i w:val="false"/>
                <w:color w:val="000000"/>
                <w:sz w:val="20"/>
              </w:rPr>
              <w:t>
туркестанской), енот-полоскун,</w:t>
            </w:r>
            <w:r>
              <w:br/>
            </w:r>
            <w:r>
              <w:rPr>
                <w:rFonts w:ascii="Times New Roman"/>
                <w:b w:val="false"/>
                <w:i w:val="false"/>
                <w:color w:val="000000"/>
                <w:sz w:val="20"/>
              </w:rPr>
              <w:t>
заяц (толай, беляк, русак)</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ноября по 15 февраля</w:t>
            </w:r>
            <w:r>
              <w:br/>
            </w:r>
            <w:r>
              <w:rPr>
                <w:rFonts w:ascii="Times New Roman"/>
                <w:b w:val="false"/>
                <w:i w:val="false"/>
                <w:color w:val="000000"/>
                <w:sz w:val="20"/>
              </w:rPr>
              <w:t>
(охота с собаками охотничьих</w:t>
            </w:r>
            <w:r>
              <w:br/>
            </w:r>
            <w:r>
              <w:rPr>
                <w:rFonts w:ascii="Times New Roman"/>
                <w:b w:val="false"/>
                <w:i w:val="false"/>
                <w:color w:val="000000"/>
                <w:sz w:val="20"/>
              </w:rPr>
              <w:t>
пород и ловчими хищными птицами на</w:t>
            </w:r>
            <w:r>
              <w:br/>
            </w:r>
            <w:r>
              <w:rPr>
                <w:rFonts w:ascii="Times New Roman"/>
                <w:b w:val="false"/>
                <w:i w:val="false"/>
                <w:color w:val="000000"/>
                <w:sz w:val="20"/>
              </w:rPr>
              <w:t>
корсака, лисицу и зайца по северной</w:t>
            </w:r>
            <w:r>
              <w:br/>
            </w:r>
            <w:r>
              <w:rPr>
                <w:rFonts w:ascii="Times New Roman"/>
                <w:b w:val="false"/>
                <w:i w:val="false"/>
                <w:color w:val="000000"/>
                <w:sz w:val="20"/>
              </w:rPr>
              <w:t>
зоне** с 15 октября)</w:t>
            </w:r>
          </w:p>
        </w:tc>
      </w:tr>
      <w:tr>
        <w:trPr>
          <w:trHeight w:val="315"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 суслик (песчаник)</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выхода из спячки по 30 апреля</w:t>
            </w:r>
          </w:p>
        </w:tc>
      </w:tr>
      <w:tr>
        <w:trPr>
          <w:trHeight w:val="285"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Сурки*</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15 июня до залегания</w:t>
            </w:r>
          </w:p>
        </w:tc>
      </w:tr>
      <w:tr>
        <w:trPr>
          <w:trHeight w:val="1635"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Кулик, вальдшнеп</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июля до 30 ноября (весенняя</w:t>
            </w:r>
            <w:r>
              <w:br/>
            </w:r>
            <w:r>
              <w:rPr>
                <w:rFonts w:ascii="Times New Roman"/>
                <w:b w:val="false"/>
                <w:i w:val="false"/>
                <w:color w:val="000000"/>
                <w:sz w:val="20"/>
              </w:rPr>
              <w:t>
охота на самцов вальдшнепа</w:t>
            </w:r>
            <w:r>
              <w:br/>
            </w:r>
            <w:r>
              <w:rPr>
                <w:rFonts w:ascii="Times New Roman"/>
                <w:b w:val="false"/>
                <w:i w:val="false"/>
                <w:color w:val="000000"/>
                <w:sz w:val="20"/>
              </w:rPr>
              <w:t>
разрешается на срок не более 15</w:t>
            </w:r>
            <w:r>
              <w:br/>
            </w:r>
            <w:r>
              <w:rPr>
                <w:rFonts w:ascii="Times New Roman"/>
                <w:b w:val="false"/>
                <w:i w:val="false"/>
                <w:color w:val="000000"/>
                <w:sz w:val="20"/>
              </w:rPr>
              <w:t>
календарных дней в период с 1 марта</w:t>
            </w:r>
            <w:r>
              <w:br/>
            </w:r>
            <w:r>
              <w:rPr>
                <w:rFonts w:ascii="Times New Roman"/>
                <w:b w:val="false"/>
                <w:i w:val="false"/>
                <w:color w:val="000000"/>
                <w:sz w:val="20"/>
              </w:rPr>
              <w:t>
по 30 апреля)</w:t>
            </w:r>
          </w:p>
        </w:tc>
      </w:tr>
      <w:tr>
        <w:trPr>
          <w:trHeight w:val="555"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Перепел, голубь, горлица</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20 августа по 30 ноября (охота с</w:t>
            </w:r>
            <w:r>
              <w:br/>
            </w:r>
            <w:r>
              <w:rPr>
                <w:rFonts w:ascii="Times New Roman"/>
                <w:b w:val="false"/>
                <w:i w:val="false"/>
                <w:color w:val="000000"/>
                <w:sz w:val="20"/>
              </w:rPr>
              <w:t>
собаками охотничьих пород и ловчими</w:t>
            </w:r>
            <w:r>
              <w:br/>
            </w:r>
            <w:r>
              <w:rPr>
                <w:rFonts w:ascii="Times New Roman"/>
                <w:b w:val="false"/>
                <w:i w:val="false"/>
                <w:color w:val="000000"/>
                <w:sz w:val="20"/>
              </w:rPr>
              <w:t>
птицами на перепела с 15 июля до</w:t>
            </w:r>
            <w:r>
              <w:br/>
            </w:r>
            <w:r>
              <w:rPr>
                <w:rFonts w:ascii="Times New Roman"/>
                <w:b w:val="false"/>
                <w:i w:val="false"/>
                <w:color w:val="000000"/>
                <w:sz w:val="20"/>
              </w:rPr>
              <w:t>
отлета)</w:t>
            </w:r>
          </w:p>
        </w:tc>
      </w:tr>
      <w:tr>
        <w:trPr>
          <w:trHeight w:val="141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Гагара, гусь,* черная казарка,</w:t>
            </w:r>
            <w:r>
              <w:br/>
            </w:r>
            <w:r>
              <w:rPr>
                <w:rFonts w:ascii="Times New Roman"/>
                <w:b w:val="false"/>
                <w:i w:val="false"/>
                <w:color w:val="000000"/>
                <w:sz w:val="20"/>
              </w:rPr>
              <w:t xml:space="preserve">
утка,* лысуха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первой субботы сентября по </w:t>
            </w:r>
            <w:r>
              <w:br/>
            </w:r>
            <w:r>
              <w:rPr>
                <w:rFonts w:ascii="Times New Roman"/>
                <w:b w:val="false"/>
                <w:i w:val="false"/>
                <w:color w:val="000000"/>
                <w:sz w:val="20"/>
              </w:rPr>
              <w:t xml:space="preserve">
30 ноября по северной зоне**, </w:t>
            </w:r>
            <w:r>
              <w:br/>
            </w:r>
            <w:r>
              <w:rPr>
                <w:rFonts w:ascii="Times New Roman"/>
                <w:b w:val="false"/>
                <w:i w:val="false"/>
                <w:color w:val="000000"/>
                <w:sz w:val="20"/>
              </w:rPr>
              <w:t>
по 15 декабря по южной зоне***</w:t>
            </w:r>
            <w:r>
              <w:br/>
            </w:r>
            <w:r>
              <w:rPr>
                <w:rFonts w:ascii="Times New Roman"/>
                <w:b w:val="false"/>
                <w:i w:val="false"/>
                <w:color w:val="000000"/>
                <w:sz w:val="20"/>
              </w:rPr>
              <w:t>
(весенняя охота на селезня утки</w:t>
            </w:r>
            <w:r>
              <w:br/>
            </w:r>
            <w:r>
              <w:rPr>
                <w:rFonts w:ascii="Times New Roman"/>
                <w:b w:val="false"/>
                <w:i w:val="false"/>
                <w:color w:val="000000"/>
                <w:sz w:val="20"/>
              </w:rPr>
              <w:t xml:space="preserve">
разрешается на срок не более </w:t>
            </w:r>
            <w:r>
              <w:br/>
            </w:r>
            <w:r>
              <w:rPr>
                <w:rFonts w:ascii="Times New Roman"/>
                <w:b w:val="false"/>
                <w:i w:val="false"/>
                <w:color w:val="000000"/>
                <w:sz w:val="20"/>
              </w:rPr>
              <w:t>
15 календарных дней в период</w:t>
            </w:r>
            <w:r>
              <w:br/>
            </w:r>
            <w:r>
              <w:rPr>
                <w:rFonts w:ascii="Times New Roman"/>
                <w:b w:val="false"/>
                <w:i w:val="false"/>
                <w:color w:val="000000"/>
                <w:sz w:val="20"/>
              </w:rPr>
              <w:t>
с 1 марта по 15 мая)</w:t>
            </w:r>
          </w:p>
        </w:tc>
      </w:tr>
      <w:tr>
        <w:trPr>
          <w:trHeight w:val="72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Куропатка (белая, тундряная,</w:t>
            </w:r>
            <w:r>
              <w:br/>
            </w:r>
            <w:r>
              <w:rPr>
                <w:rFonts w:ascii="Times New Roman"/>
                <w:b w:val="false"/>
                <w:i w:val="false"/>
                <w:color w:val="000000"/>
                <w:sz w:val="20"/>
              </w:rPr>
              <w:t>
серая, пустынная, бородатая),</w:t>
            </w:r>
            <w:r>
              <w:br/>
            </w:r>
            <w:r>
              <w:rPr>
                <w:rFonts w:ascii="Times New Roman"/>
                <w:b w:val="false"/>
                <w:i w:val="false"/>
                <w:color w:val="000000"/>
                <w:sz w:val="20"/>
              </w:rPr>
              <w:t>
рябчик</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первой субботы сентября по </w:t>
            </w:r>
            <w:r>
              <w:br/>
            </w:r>
            <w:r>
              <w:rPr>
                <w:rFonts w:ascii="Times New Roman"/>
                <w:b w:val="false"/>
                <w:i w:val="false"/>
                <w:color w:val="000000"/>
                <w:sz w:val="20"/>
              </w:rPr>
              <w:t>
15 ноября (с собаками охотничьих</w:t>
            </w:r>
            <w:r>
              <w:br/>
            </w:r>
            <w:r>
              <w:rPr>
                <w:rFonts w:ascii="Times New Roman"/>
                <w:b w:val="false"/>
                <w:i w:val="false"/>
                <w:color w:val="000000"/>
                <w:sz w:val="20"/>
              </w:rPr>
              <w:t>
пород и ловчими птицами с 15</w:t>
            </w:r>
            <w:r>
              <w:br/>
            </w:r>
            <w:r>
              <w:rPr>
                <w:rFonts w:ascii="Times New Roman"/>
                <w:b w:val="false"/>
                <w:i w:val="false"/>
                <w:color w:val="000000"/>
                <w:sz w:val="20"/>
              </w:rPr>
              <w:t>
августа)</w:t>
            </w:r>
          </w:p>
        </w:tc>
      </w:tr>
      <w:tr>
        <w:trPr>
          <w:trHeight w:val="405"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Тетерев</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первой субботы сентября по 30</w:t>
            </w:r>
            <w:r>
              <w:br/>
            </w:r>
            <w:r>
              <w:rPr>
                <w:rFonts w:ascii="Times New Roman"/>
                <w:b w:val="false"/>
                <w:i w:val="false"/>
                <w:color w:val="000000"/>
                <w:sz w:val="20"/>
              </w:rPr>
              <w:t>
ноября по северной зоне**, по 15</w:t>
            </w:r>
            <w:r>
              <w:br/>
            </w:r>
            <w:r>
              <w:rPr>
                <w:rFonts w:ascii="Times New Roman"/>
                <w:b w:val="false"/>
                <w:i w:val="false"/>
                <w:color w:val="000000"/>
                <w:sz w:val="20"/>
              </w:rPr>
              <w:t>
декабря по южной зоне*** (весенняя</w:t>
            </w:r>
            <w:r>
              <w:br/>
            </w:r>
            <w:r>
              <w:rPr>
                <w:rFonts w:ascii="Times New Roman"/>
                <w:b w:val="false"/>
                <w:i w:val="false"/>
                <w:color w:val="000000"/>
                <w:sz w:val="20"/>
              </w:rPr>
              <w:t>
охота на самцов разрешается не</w:t>
            </w:r>
            <w:r>
              <w:br/>
            </w:r>
            <w:r>
              <w:rPr>
                <w:rFonts w:ascii="Times New Roman"/>
                <w:b w:val="false"/>
                <w:i w:val="false"/>
                <w:color w:val="000000"/>
                <w:sz w:val="20"/>
              </w:rPr>
              <w:t>
более 15 календарных дней в период</w:t>
            </w:r>
            <w:r>
              <w:br/>
            </w:r>
            <w:r>
              <w:rPr>
                <w:rFonts w:ascii="Times New Roman"/>
                <w:b w:val="false"/>
                <w:i w:val="false"/>
                <w:color w:val="000000"/>
                <w:sz w:val="20"/>
              </w:rPr>
              <w:t>
с 1 марта по 15 мая)</w:t>
            </w:r>
          </w:p>
        </w:tc>
      </w:tr>
      <w:tr>
        <w:trPr>
          <w:trHeight w:val="1455"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Бурый медведь (кроме тянь-шанского)</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первой субботы сентября по 30</w:t>
            </w:r>
            <w:r>
              <w:br/>
            </w:r>
            <w:r>
              <w:rPr>
                <w:rFonts w:ascii="Times New Roman"/>
                <w:b w:val="false"/>
                <w:i w:val="false"/>
                <w:color w:val="000000"/>
                <w:sz w:val="20"/>
              </w:rPr>
              <w:t>
ноября весенняя охота на самцов и</w:t>
            </w:r>
            <w:r>
              <w:br/>
            </w:r>
            <w:r>
              <w:rPr>
                <w:rFonts w:ascii="Times New Roman"/>
                <w:b w:val="false"/>
                <w:i w:val="false"/>
                <w:color w:val="000000"/>
                <w:sz w:val="20"/>
              </w:rPr>
              <w:t>
яловых самок разрешается на срок не</w:t>
            </w:r>
            <w:r>
              <w:br/>
            </w:r>
            <w:r>
              <w:rPr>
                <w:rFonts w:ascii="Times New Roman"/>
                <w:b w:val="false"/>
                <w:i w:val="false"/>
                <w:color w:val="000000"/>
                <w:sz w:val="20"/>
              </w:rPr>
              <w:t>
более 15 календарных дней в период</w:t>
            </w:r>
            <w:r>
              <w:br/>
            </w:r>
            <w:r>
              <w:rPr>
                <w:rFonts w:ascii="Times New Roman"/>
                <w:b w:val="false"/>
                <w:i w:val="false"/>
                <w:color w:val="000000"/>
                <w:sz w:val="20"/>
              </w:rPr>
              <w:t>
с 15 апреля по 15 мая</w:t>
            </w:r>
          </w:p>
        </w:tc>
      </w:tr>
      <w:tr>
        <w:trPr>
          <w:trHeight w:val="57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Барсук</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первой субботы сентября по 31</w:t>
            </w:r>
            <w:r>
              <w:br/>
            </w:r>
            <w:r>
              <w:rPr>
                <w:rFonts w:ascii="Times New Roman"/>
                <w:b w:val="false"/>
                <w:i w:val="false"/>
                <w:color w:val="000000"/>
                <w:sz w:val="20"/>
              </w:rPr>
              <w:t>
декабря</w:t>
            </w:r>
          </w:p>
        </w:tc>
      </w:tr>
      <w:tr>
        <w:trPr>
          <w:trHeight w:val="705"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 асканийский олень, кабан,</w:t>
            </w:r>
            <w:r>
              <w:br/>
            </w:r>
            <w:r>
              <w:rPr>
                <w:rFonts w:ascii="Times New Roman"/>
                <w:b w:val="false"/>
                <w:i w:val="false"/>
                <w:color w:val="000000"/>
                <w:sz w:val="20"/>
              </w:rPr>
              <w:t>
кабарга, лось</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первой субботы сентября по 31</w:t>
            </w:r>
            <w:r>
              <w:br/>
            </w:r>
            <w:r>
              <w:rPr>
                <w:rFonts w:ascii="Times New Roman"/>
                <w:b w:val="false"/>
                <w:i w:val="false"/>
                <w:color w:val="000000"/>
                <w:sz w:val="20"/>
              </w:rPr>
              <w:t>
декабря</w:t>
            </w:r>
          </w:p>
        </w:tc>
      </w:tr>
      <w:tr>
        <w:trPr>
          <w:trHeight w:val="615"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Сибирская косуля</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20 сентября по 31 декабря (на</w:t>
            </w:r>
            <w:r>
              <w:br/>
            </w:r>
            <w:r>
              <w:rPr>
                <w:rFonts w:ascii="Times New Roman"/>
                <w:b w:val="false"/>
                <w:i w:val="false"/>
                <w:color w:val="000000"/>
                <w:sz w:val="20"/>
              </w:rPr>
              <w:t>
самцов с 1 августа)</w:t>
            </w:r>
          </w:p>
        </w:tc>
      </w:tr>
      <w:tr>
        <w:trPr>
          <w:trHeight w:val="375"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Сибирский горный козел</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первой субботы сентября по 31</w:t>
            </w:r>
            <w:r>
              <w:br/>
            </w:r>
            <w:r>
              <w:rPr>
                <w:rFonts w:ascii="Times New Roman"/>
                <w:b w:val="false"/>
                <w:i w:val="false"/>
                <w:color w:val="000000"/>
                <w:sz w:val="20"/>
              </w:rPr>
              <w:t>
декабря (на самцов с 1 августа)</w:t>
            </w:r>
          </w:p>
        </w:tc>
      </w:tr>
      <w:tr>
        <w:trPr>
          <w:trHeight w:val="135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Глухарь</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октября по 30 ноября весенняя</w:t>
            </w:r>
            <w:r>
              <w:br/>
            </w:r>
            <w:r>
              <w:rPr>
                <w:rFonts w:ascii="Times New Roman"/>
                <w:b w:val="false"/>
                <w:i w:val="false"/>
                <w:color w:val="000000"/>
                <w:sz w:val="20"/>
              </w:rPr>
              <w:t>
охота на самцов разрешается на срок</w:t>
            </w:r>
            <w:r>
              <w:br/>
            </w:r>
            <w:r>
              <w:rPr>
                <w:rFonts w:ascii="Times New Roman"/>
                <w:b w:val="false"/>
                <w:i w:val="false"/>
                <w:color w:val="000000"/>
                <w:sz w:val="20"/>
              </w:rPr>
              <w:t>
не более 15 календарных дней в</w:t>
            </w:r>
            <w:r>
              <w:br/>
            </w:r>
            <w:r>
              <w:rPr>
                <w:rFonts w:ascii="Times New Roman"/>
                <w:b w:val="false"/>
                <w:i w:val="false"/>
                <w:color w:val="000000"/>
                <w:sz w:val="20"/>
              </w:rPr>
              <w:t>
период с 1 марта по 15 мая</w:t>
            </w:r>
          </w:p>
        </w:tc>
      </w:tr>
      <w:tr>
        <w:trPr>
          <w:trHeight w:val="315"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Гималайский улар, кеклик</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октября по 15 декабря</w:t>
            </w:r>
          </w:p>
        </w:tc>
      </w:tr>
      <w:tr>
        <w:trPr>
          <w:trHeight w:val="345"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Речной бобр</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15 октября по 31 декабря</w:t>
            </w:r>
          </w:p>
        </w:tc>
      </w:tr>
      <w:tr>
        <w:trPr>
          <w:trHeight w:val="99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Фазан</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15 октября по 31 декабря (охота с</w:t>
            </w:r>
            <w:r>
              <w:br/>
            </w:r>
            <w:r>
              <w:rPr>
                <w:rFonts w:ascii="Times New Roman"/>
                <w:b w:val="false"/>
                <w:i w:val="false"/>
                <w:color w:val="000000"/>
                <w:sz w:val="20"/>
              </w:rPr>
              <w:t>
собаками охотничьих пород и ловчими</w:t>
            </w:r>
            <w:r>
              <w:br/>
            </w:r>
            <w:r>
              <w:rPr>
                <w:rFonts w:ascii="Times New Roman"/>
                <w:b w:val="false"/>
                <w:i w:val="false"/>
                <w:color w:val="000000"/>
                <w:sz w:val="20"/>
              </w:rPr>
              <w:t>
птицами с 1 октября)</w:t>
            </w:r>
          </w:p>
        </w:tc>
      </w:tr>
    </w:tbl>
    <w:bookmarkStart w:name="z176" w:id="55"/>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 - кроме видов, внесенных в Красную книгу Республики</w:t>
      </w:r>
      <w:r>
        <w:br/>
      </w:r>
      <w:r>
        <w:rPr>
          <w:rFonts w:ascii="Times New Roman"/>
          <w:b w:val="false"/>
          <w:i w:val="false"/>
          <w:color w:val="000000"/>
          <w:sz w:val="28"/>
        </w:rPr>
        <w:t>
      Казахстан:</w:t>
      </w:r>
      <w:r>
        <w:br/>
      </w:r>
      <w:r>
        <w:rPr>
          <w:rFonts w:ascii="Times New Roman"/>
          <w:b w:val="false"/>
          <w:i w:val="false"/>
          <w:color w:val="000000"/>
          <w:sz w:val="28"/>
        </w:rPr>
        <w:t>
      ** - северная зона: Акмолинская, Атырауская, Западно-Казахстанская, Костанайская, Павлодарская, Северо-Казахстанская области, Осакаровский, Бухаржырауский, Нуринский, Каркаралинский, Абайский районы Карагандинской области, Курчумский, Кокпектинский, Катон-Карагайский, Жарминский, Уланский, Абайский, Зыряновский, Глубоковский, Шемонаихинский, Бородулихинский, Бескарагайский районы, а также земли, подчиненные администрации городов Семей и Риддер Восточно-Казахстанской области;</w:t>
      </w:r>
      <w:r>
        <w:br/>
      </w:r>
      <w:r>
        <w:rPr>
          <w:rFonts w:ascii="Times New Roman"/>
          <w:b w:val="false"/>
          <w:i w:val="false"/>
          <w:color w:val="000000"/>
          <w:sz w:val="28"/>
        </w:rPr>
        <w:t>
      *** - южная зона: Алматинская, Жамбылская, Кызылординская, Мангистауская, Южно-Казахстанская области, Жанааркинский, Шетский, Актогайский, Улытауский районы Карагандинской области, Аягузский, Тарбагатайский, Зайсанский, Урджарский районы Восточно-Казахстанской области.</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