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c437" w14:textId="d03c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сделок, осуществляемых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2012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пункта 10 статьи 10 Закона Республики Казахстан от 5 июля 2008 года «О трансфертном ценообразовании»,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цену газа по сделкам, заключаемым товариществом с ограниченной ответственностью «КазРосГаз» с уполномоченным открытым акционерным обществом «Газпром» организацией – «GAZPROMSchweizAG», для обеспечения газом внутреннего рынка Республики Казахстан в 2012 году путем встречных поставок равного количества узбекского газа, поставляемого на границу Республики Узбекистан Республика Казахстан, и российского газа, поставляемого на границу Российская Федерация Республика Казахстан, на переработанный газ Карачаганакского месторождения в объеме до 3 951,5 миллионов метров кубических газа – 85 долларов США за 1000 метров кубических, на условиях DAP граница Республика Казахстан / Российская Федерация, газоизмерительная станция «Александров Гай»;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цену газа по сделкам, заключаемым товариществом с ограниченной ответственностью «КазРосГаз» с открытым акционерным обществом «Газпром» и/или его уполномоченной организацией, для обеспечения газом внутреннего рынка Республики Казахстан в 2012 году путем встречных поставок равного количества туркменского газа, поставляемого на границу Республика Туркменистан Республика Узбекистан, газоизмерительная станция «Багтыярлык», на переработанный газ Карачаганакского месторождения в объеме до 500 миллионов метров кубических газа – 105 долларов США за 1000 метров кубических, на условиях DAP граница Республика Казахстан/ Российская Федерация, газоизмерительная станция «Александров Гай».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