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40ddfe" w14:textId="a40ddf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Отдельные вопросы Министерства внутренних дел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30 июня 2012 года № 892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Ликвидировать в установленном законодательством Республики Казахстан порядке акционерное общество «Демеу».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Комитету государственного имущества и приватизации Министерства финансов Республики Казахстан в установленном законодательством Республики Казахстан порядке передать имущество, оставшееся после ликвидации акционерного общества «Демеу», на баланс Министерства внутренних дел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Министерству внутренних дел Республики Казахстан совместно с Комитетом государственного имущества и приватизации Министерства финансов Республики Казахстан принять меры, вытекающие из пунктов 1 и 2 настоящего постановления.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Внести в некоторые решения Правительства Республики Казахстан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12 апреля 1999 года № 405 «О видах государственной собственности на государственные пакеты акций и государственные доли участия в организациях» (САПП Республики Казахстан, 1999 г., № 13, ст. 124):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перечне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акционерных обществ и хозяйственных товариществ, государственные пакеты акций и доли которых отнесены к республиканской собственности, утвержденном указанным постановлением: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21-32,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27 мая 1999 года № 659 «О передаче прав по владению и пользованию государственными пакетами акций и государственными долями в организациях, находящихся в республиканской собственности»: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перечне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государственных пакетов акций и государственных долей участия в организациях республиканской собственности, право владения и пользования которыми передается отраслевым министерствам и иным государственным органам, утвержденном указанным постановлением: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266,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ff0000"/>
          <w:sz w:val="28"/>
        </w:rPr>
        <w:t xml:space="preserve">утратил силу постановлением Правительства РК от 28.08.2015 </w:t>
      </w:r>
      <w:r>
        <w:rPr>
          <w:rFonts w:ascii="Times New Roman"/>
          <w:b w:val="false"/>
          <w:i w:val="false"/>
          <w:color w:val="000000"/>
          <w:sz w:val="28"/>
        </w:rPr>
        <w:t>№ 683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с изменениями, внесенными постановлением Правительства РК от 28.08.2015 </w:t>
      </w:r>
      <w:r>
        <w:rPr>
          <w:rFonts w:ascii="Times New Roman"/>
          <w:b w:val="false"/>
          <w:i w:val="false"/>
          <w:color w:val="000000"/>
          <w:sz w:val="28"/>
        </w:rPr>
        <w:t>№ 683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Признать утратившим силу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4 октября 2002 года № 1089 «О создании открытого акционерного общества «Демеу».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Настоящее постановление вводится в действие со дня подписания.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