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06c" w14:textId="aa80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(САПП Республики Казахстан, 2012 г., № 15, ст. 251)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32-1 и 32-2,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407"/>
        <w:gridCol w:w="1083"/>
        <w:gridCol w:w="1704"/>
        <w:gridCol w:w="1704"/>
        <w:gridCol w:w="1704"/>
        <w:gridCol w:w="3408"/>
      </w:tblGrid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 К.С.</w:t>
            </w:r>
          </w:p>
        </w:tc>
      </w:tr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 К.С.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