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005f" w14:textId="a840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из коммунальной собственности Актюбинской, Восточно-Казахстанской, Северо-Казахстанской, Мангистауской областей в республиканскую собственность имущества, предлагаемого в счет погашения части задолженности по бюджетным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2012 года № 875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Обратить из коммунальной собственности Актюбинской области в республиканскую собственность имущество в виде домов(квартир), предлагаемое в счет погашения части задолженности по бюджетному кредиту, предоставленному акимату Актюбинской области в соответствии с кредитными договорами от 30 марта 2011 года № 9МИО157 и от 29 апреля 2010 года № 9МИО110,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Обратить из коммунальной собственности Восточно-Казахстанской области в республиканскую собственность имущество в виде домов (квартир), предлагаемое в счет погашения части  задолженности по бюджетному кредиту, предоставленному акимату Восточно-Казахстанской области в соответствии с кредитными договорами  т 7 апреля 2011 года № 9МИО167 и от 29 апреля 2010 года № 9МИО109,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Обратить из коммунальной собственности Северо-Казахстанской области в республиканскую собственность имущество в виде домов (квартир), предлагаемое в счет погашения части задолженности по бюджетному кредиту, предоставленному акимату Северо-Казахстанской области в соответствии с кредитными договорами от 29 апреля 2010 года № 9МИО106 и от 30 марта 2011 года № 9 МИО158,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Обратить из коммунальной собственности Мангистауской области в республиканскую собственность имущество в виде домов (квартир), предлагаемое в счет погашения части задолженности по бюджетному кредиту, предоставленному акимату Мангистауской области в соответствии с кредитным договором от 7 апреля 2011 года № 9МИО168,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совместно с акиматами Актюбинской, Восточно-Казахстанской, Северо-Казахстанской, Мангистауской областей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875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домов (квартир), предлагаемых к передаче в республиканскую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собственность, расположенных в Хромтауском районе</w:t>
      </w:r>
      <w:r>
        <w:br/>
      </w:r>
      <w:r>
        <w:rPr>
          <w:rFonts w:ascii="Times New Roman"/>
          <w:b/>
          <w:i w:val="false"/>
          <w:color w:val="000000"/>
        </w:rPr>
        <w:t>
Актюбинской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793"/>
        <w:gridCol w:w="813"/>
        <w:gridCol w:w="1073"/>
        <w:gridCol w:w="1513"/>
        <w:gridCol w:w="1913"/>
        <w:gridCol w:w="2373"/>
      </w:tblGrid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адрес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(домов, квартир)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дома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квартир, кв.м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02-034-021-505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02-034-021-505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02-034-021-506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02-034-021-507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02-034-021-509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02-034-021-519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02-034-021-529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02-034-021-539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02-034-021-549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 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02-034-021-559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02-034-021-569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с.Коктау-2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"Нурлы-Кош"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02-034-021-575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875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домов (квартир), предлагаемых к передаче 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республиканскую собственность, расположенных в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14.12.2012 </w:t>
      </w:r>
      <w:r>
        <w:rPr>
          <w:rFonts w:ascii="Times New Roman"/>
          <w:b w:val="false"/>
          <w:i w:val="false"/>
          <w:color w:val="ff0000"/>
          <w:sz w:val="28"/>
        </w:rPr>
        <w:t>№ 1603</w:t>
      </w:r>
      <w:r>
        <w:rPr>
          <w:rFonts w:ascii="Times New Roman"/>
          <w:b w:val="false"/>
          <w:i w:val="false"/>
          <w:color w:val="ff0000"/>
          <w:sz w:val="28"/>
        </w:rPr>
        <w:t xml:space="preserve"> .      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4647"/>
        <w:gridCol w:w="2393"/>
        <w:gridCol w:w="2014"/>
        <w:gridCol w:w="3701"/>
      </w:tblGrid>
      <w:tr>
        <w:trPr>
          <w:trHeight w:val="78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адрес жилья (домов, квартир)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квартир, кв.м.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 земельного участка</w:t>
            </w:r>
          </w:p>
        </w:tc>
      </w:tr>
      <w:tr>
        <w:trPr>
          <w:trHeight w:val="3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30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31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32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33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34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35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36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37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38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39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05-085-121-346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05-085-121-347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05-085-121-348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05-085-121-349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51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52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53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54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56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57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58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59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70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71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72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73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74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75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76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77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78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79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80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81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82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83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84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85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86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87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88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89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90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92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93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94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95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96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97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0,0782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98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99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101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102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103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104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105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106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108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109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110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111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112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114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115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116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117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118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119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121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122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123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124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125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126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127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128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129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130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131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132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133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134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0,0766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135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136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137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138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139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141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142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143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144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145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146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147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149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151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152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153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156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0,0747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157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0,1195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158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159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160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161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162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163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164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165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166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167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168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169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170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171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172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173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174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175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176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177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178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179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180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181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182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183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184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185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186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187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188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189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190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191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192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193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194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195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196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197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198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199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201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202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203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204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205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206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208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209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210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211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212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214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215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216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217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218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219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05-085-121-630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221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223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224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225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226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227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228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229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230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231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232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233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234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235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236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237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238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239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241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242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243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244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245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246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247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249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251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252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253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254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256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257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258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259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260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261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262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263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264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265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266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267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268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269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270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271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272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273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274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275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276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277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278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279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281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282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283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284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285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286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287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288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289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290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291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292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293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0,1086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294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0,1119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295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05-085-121-639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296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05-085-121-638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297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05-085-121-637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298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05-085-121-636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299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300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301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302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303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423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05-085-121-1058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424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05-085-121-963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433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0,1224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434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435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436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437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438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439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441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442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443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444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445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446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447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449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0,1069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451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452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453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454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456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457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458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459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460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461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462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463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464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465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466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467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468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469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470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471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472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473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474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475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476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477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478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479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480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481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482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483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484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485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486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487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488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489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490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0,0769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492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493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494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495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496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601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602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603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604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605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05-085-121-1092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606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05-085-121-994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607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05-085-121-1097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608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05-085-121-1044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609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05-085-121-1063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610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05-085-121-1119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611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612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05-085-121-1036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05-085-121-1069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614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615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616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617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05-085-121-1134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618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05-085-121-1142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619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05-085-121-1091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05-085-121-1090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621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05-085-121-1068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622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05-085-121-1118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623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624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05-085-121-1102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625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05-085-121-1099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626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627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05-085-121-1032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628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05-085-121-1137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629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05-085-121-1031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630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631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05-085-121-1048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632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05-085-121-1047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633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05-085-121-1046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634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05-085-121-1045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635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05-085-121-1136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636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05-085-121-1135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637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05-085-121-1131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638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05-085-121-1113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639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05-085-121-1100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641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05-085-121-1021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642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05-085-121-1115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643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644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05-085-121-1024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645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646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647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05-085-121-1022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649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651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652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653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654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05-085-121-1029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656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661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662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0,0698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663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05-085-121-1151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664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0,0784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05-085-121-1168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665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666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0,0745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05-085-121-974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667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05-085-121-1169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668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05-085-121-1170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669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05-085-121-972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670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05-085-121-971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671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05-085-121-970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672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673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674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05-085-121-1055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675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05-085-121-968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676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05-085-121-967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677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05-085-121-966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678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05-085-121-1064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679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05-085-121-1122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680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681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682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683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684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05-085-121-1014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685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686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0,0765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687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05-085-121-1003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688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05-085-121-1163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689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05-085-121-1159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690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05-085-121-1177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691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05-085-121-1007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692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05-085-121-1067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693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05-085-121-1106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694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05-085-121-1176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695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0,0784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05-085-121-1175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696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05-085-121-969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697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05-085-121-1080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698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05-085-121-1081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699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05-085-121-939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700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05-085-121-938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701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05-085-121-1127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702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703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05-085-121-1126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28 жилой район, дом № 704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05-085-121-1026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875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домов (квартир), предлагаемых к передаче в республиканскую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собственность, расположенных в Кызылжарском районе</w:t>
      </w:r>
      <w:r>
        <w:br/>
      </w:r>
      <w:r>
        <w:rPr>
          <w:rFonts w:ascii="Times New Roman"/>
          <w:b/>
          <w:i w:val="false"/>
          <w:color w:val="000000"/>
        </w:rPr>
        <w:t>
Северо-Казахстанской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постановлением Правительства РК от 12.10.2012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4006"/>
        <w:gridCol w:w="1945"/>
        <w:gridCol w:w="1924"/>
        <w:gridCol w:w="1925"/>
        <w:gridCol w:w="2784"/>
      </w:tblGrid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(домов, квартир)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Введенные в 2010 году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поз.119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поз.133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поз.114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поз.81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поз.130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поз.132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поз.106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поз.109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15-220-032-265</w:t>
            </w:r>
          </w:p>
        </w:tc>
      </w:tr>
      <w:tr>
        <w:trPr>
          <w:trHeight w:val="10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поз.105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поз.107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поз.122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поз.125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поз.120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131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138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121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71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15-220-032-363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73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15-220-032-365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102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104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84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139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126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112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21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129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123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79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54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111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27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28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29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53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78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25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46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61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86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65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15-220-032-361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24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23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76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59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47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13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35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комнатный жилой дом,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31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30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140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89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поз.22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поз.136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Байтерек, поз. 60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поз.63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поз.124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поз.62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поз.118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поз.82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поз.100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поз.113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поз.72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15-220-032-364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поз.50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поз.75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15-220-032-367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поз.68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поз.80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поз.74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15-220-032-366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поз.64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15-220-032-360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поз.101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поз.88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поз83.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поз.116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поз.115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поз.117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15-220-032-273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поз.70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15-220-032-362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поз.66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15-220-032-228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поз.103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поз.134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поз.128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поз.26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поз.56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поз.77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поз.135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поз.51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поз.85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15-220-032-328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поз.87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15-220-032-243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15-220-032-253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поз.20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15-220-032-316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поз.57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15-220-032-303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поз.108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поз.55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15-220-032-351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15-220-032-338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поз.110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15-220-032-266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15-220-032-229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15-220-032-345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поз.127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15-220-032-283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поз.137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15-220-032-293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поз.69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15-220-032-231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4051"/>
        <w:gridCol w:w="1957"/>
        <w:gridCol w:w="1936"/>
        <w:gridCol w:w="1894"/>
        <w:gridCol w:w="27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Введенные в 2011 году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поз.100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0,1061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15-220-032-489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0,1067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0,1067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0,1106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поз.93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0,1185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92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91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90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89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88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86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0,1293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85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0,1313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84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0,1293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83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0,1317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82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81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80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79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78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0,1321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77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76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75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0,1326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74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0,1326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72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71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70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69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15-220-032-457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64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0,1361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15-220-032-452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63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15-220-032-451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62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61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15-220-032-449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60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15-220-032-448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59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0,1385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15-220-032-447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поз.58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0,1667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15-220-032-446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поз.53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0,1495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15-220-032-441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поз.52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поз.51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поз.50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0,1045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0,1198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15-220-032-430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0,1117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0,1329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поз.29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0,1046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поз.28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поз.27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поз.26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0,1215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поз.25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поз.23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 22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поз.21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поз.20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0,1479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0,1115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0,1141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15-220-032-400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0,1129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10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 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0,1085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0,1124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0,1377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0,1408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0,1466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0,1465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Одноквартирный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 жилой 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а.Байтерек, поз.1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15-220-032-389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875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домов (квартир), предлагаемых к передаче в республиканскую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собственность, расположенных в Каракиянском районе</w:t>
      </w:r>
      <w:r>
        <w:br/>
      </w:r>
      <w:r>
        <w:rPr>
          <w:rFonts w:ascii="Times New Roman"/>
          <w:b/>
          <w:i w:val="false"/>
          <w:color w:val="000000"/>
        </w:rPr>
        <w:t>
Мангистауской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533"/>
        <w:gridCol w:w="1993"/>
        <w:gridCol w:w="2473"/>
        <w:gridCol w:w="2773"/>
      </w:tblGrid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адрес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(домов, квартир)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квартир, кв.м.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 с.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Ералиево,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Мангистау, улица № 16 дом № 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13-197-001-1344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 с.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Ералиево,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Мангистау, улица № 17 дом № 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13-197-001-1326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 с.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Ералиево,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Мангистау, улица № 17 дом № 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13-197-001-1338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 с.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Ералиево,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Мангистау, улица № 17 дом № 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13-197-001-1339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