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3c6f" w14:textId="3963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и в целях совершенствования системы управления в сфере государственной молодежной политики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делам молодежи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Казахстан, а также акиматам областей и городов Астаны и Алматы в установленном законодательством порядке обеспечить принятие иных мер, вытекающих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2012 года № 874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"2620,5" заменить цифрами "2658,5".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