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f663" w14:textId="178f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комплексного плана по усилению воспитательного компонента процесса обучения во всех организациях образования</w:t>
      </w:r>
    </w:p>
    <w:p>
      <w:pPr>
        <w:spacing w:after="0"/>
        <w:ind w:left="0"/>
        <w:jc w:val="both"/>
      </w:pPr>
      <w:r>
        <w:rPr>
          <w:rFonts w:ascii="Times New Roman"/>
          <w:b w:val="false"/>
          <w:i w:val="false"/>
          <w:color w:val="000000"/>
          <w:sz w:val="28"/>
        </w:rPr>
        <w:t>Постановление Правительства Республики Казахстан от 29 июня 2012 года № 873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Типовой комплексный план</w:t>
      </w:r>
      <w:r>
        <w:rPr>
          <w:rFonts w:ascii="Times New Roman"/>
          <w:b w:val="false"/>
          <w:i w:val="false"/>
          <w:color w:val="000000"/>
          <w:sz w:val="28"/>
        </w:rPr>
        <w:t xml:space="preserve"> по усилению воспитательного компонента процесса обучения во всех организациях образования.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июня 2012 года № 873 </w:t>
      </w:r>
    </w:p>
    <w:bookmarkEnd w:id="1"/>
    <w:bookmarkStart w:name="z5" w:id="2"/>
    <w:p>
      <w:pPr>
        <w:spacing w:after="0"/>
        <w:ind w:left="0"/>
        <w:jc w:val="left"/>
      </w:pPr>
      <w:r>
        <w:rPr>
          <w:rFonts w:ascii="Times New Roman"/>
          <w:b/>
          <w:i w:val="false"/>
          <w:color w:val="000000"/>
        </w:rPr>
        <w:t xml:space="preserve"> 
Типовой комплексный план по усилению</w:t>
      </w:r>
      <w:r>
        <w:br/>
      </w:r>
      <w:r>
        <w:rPr>
          <w:rFonts w:ascii="Times New Roman"/>
          <w:b/>
          <w:i w:val="false"/>
          <w:color w:val="000000"/>
        </w:rPr>
        <w:t>
воспитательного компонента процесса обучения</w:t>
      </w:r>
      <w:r>
        <w:br/>
      </w:r>
      <w:r>
        <w:rPr>
          <w:rFonts w:ascii="Times New Roman"/>
          <w:b/>
          <w:i w:val="false"/>
          <w:color w:val="000000"/>
        </w:rPr>
        <w:t>
во всех организациях образования</w:t>
      </w:r>
    </w:p>
    <w:bookmarkEnd w:id="2"/>
    <w:bookmarkStart w:name="z6" w:id="3"/>
    <w:p>
      <w:pPr>
        <w:spacing w:after="0"/>
        <w:ind w:left="0"/>
        <w:jc w:val="left"/>
      </w:pPr>
      <w:r>
        <w:rPr>
          <w:rFonts w:ascii="Times New Roman"/>
          <w:b/>
          <w:i w:val="false"/>
          <w:color w:val="000000"/>
        </w:rPr>
        <w:t xml:space="preserve"> 
1. Паспорт</w:t>
      </w:r>
    </w:p>
    <w:bookmarkEnd w:id="3"/>
    <w:tbl>
      <w:tblPr>
        <w:tblW w:w="0" w:type="auto"/>
        <w:tblCellSpacing w:w="0" w:type="auto"/>
        <w:tblBorders>
          <w:top w:val="none"/>
          <w:left w:val="none"/>
          <w:bottom w:val="none"/>
          <w:right w:val="none"/>
          <w:insideH w:val="none"/>
          <w:insideV w:val="none"/>
        </w:tblBorders>
      </w:tblPr>
      <w:tblGrid>
        <w:gridCol w:w="6440"/>
        <w:gridCol w:w="7300"/>
      </w:tblGrid>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7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Типовой комплексный план по</w:t>
            </w:r>
            <w:r>
              <w:br/>
            </w:r>
            <w:r>
              <w:rPr>
                <w:rFonts w:ascii="Times New Roman"/>
                <w:b w:val="false"/>
                <w:i w:val="false"/>
                <w:color w:val="000000"/>
                <w:sz w:val="20"/>
              </w:rPr>
              <w:t>
усилению воспитательного</w:t>
            </w:r>
            <w:r>
              <w:br/>
            </w:r>
            <w:r>
              <w:rPr>
                <w:rFonts w:ascii="Times New Roman"/>
                <w:b w:val="false"/>
                <w:i w:val="false"/>
                <w:color w:val="000000"/>
                <w:sz w:val="20"/>
              </w:rPr>
              <w:t>
компонента процесса обучения</w:t>
            </w:r>
            <w:r>
              <w:br/>
            </w:r>
            <w:r>
              <w:rPr>
                <w:rFonts w:ascii="Times New Roman"/>
                <w:b w:val="false"/>
                <w:i w:val="false"/>
                <w:color w:val="000000"/>
                <w:sz w:val="20"/>
              </w:rPr>
              <w:t>
во всех организациях образования</w:t>
            </w:r>
          </w:p>
        </w:tc>
      </w:tr>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p>
        </w:tc>
        <w:tc>
          <w:tcPr>
            <w:tcW w:w="7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w:t>
            </w:r>
            <w:r>
              <w:br/>
            </w:r>
            <w:r>
              <w:rPr>
                <w:rFonts w:ascii="Times New Roman"/>
                <w:b w:val="false"/>
                <w:i w:val="false"/>
                <w:color w:val="000000"/>
                <w:sz w:val="20"/>
              </w:rPr>
              <w:t>
от 30 января 2012 года № 261 «О</w:t>
            </w:r>
            <w:r>
              <w:br/>
            </w:r>
            <w:r>
              <w:rPr>
                <w:rFonts w:ascii="Times New Roman"/>
                <w:b w:val="false"/>
                <w:i w:val="false"/>
                <w:color w:val="000000"/>
                <w:sz w:val="20"/>
              </w:rPr>
              <w:t>
мерах по реализации Послания Главы</w:t>
            </w:r>
            <w:r>
              <w:br/>
            </w:r>
            <w:r>
              <w:rPr>
                <w:rFonts w:ascii="Times New Roman"/>
                <w:b w:val="false"/>
                <w:i w:val="false"/>
                <w:color w:val="000000"/>
                <w:sz w:val="20"/>
              </w:rPr>
              <w:t>
государства народу Казахстана</w:t>
            </w:r>
            <w:r>
              <w:br/>
            </w:r>
            <w:r>
              <w:rPr>
                <w:rFonts w:ascii="Times New Roman"/>
                <w:b w:val="false"/>
                <w:i w:val="false"/>
                <w:color w:val="000000"/>
                <w:sz w:val="20"/>
              </w:rPr>
              <w:t>
от 27 января 2012 года «Социально-</w:t>
            </w:r>
            <w:r>
              <w:br/>
            </w:r>
            <w:r>
              <w:rPr>
                <w:rFonts w:ascii="Times New Roman"/>
                <w:b w:val="false"/>
                <w:i w:val="false"/>
                <w:color w:val="000000"/>
                <w:sz w:val="20"/>
              </w:rPr>
              <w:t>
экономическая модернизация – главный</w:t>
            </w:r>
            <w:r>
              <w:br/>
            </w:r>
            <w:r>
              <w:rPr>
                <w:rFonts w:ascii="Times New Roman"/>
                <w:b w:val="false"/>
                <w:i w:val="false"/>
                <w:color w:val="000000"/>
                <w:sz w:val="20"/>
              </w:rPr>
              <w:t>
вектор развития Казахстана»</w:t>
            </w:r>
          </w:p>
        </w:tc>
      </w:tr>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Разработчик</w:t>
            </w:r>
          </w:p>
        </w:tc>
        <w:tc>
          <w:tcPr>
            <w:tcW w:w="7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образования и науки</w:t>
            </w:r>
            <w:r>
              <w:br/>
            </w:r>
            <w:r>
              <w:rPr>
                <w:rFonts w:ascii="Times New Roman"/>
                <w:b w:val="false"/>
                <w:i w:val="false"/>
                <w:color w:val="000000"/>
                <w:sz w:val="20"/>
              </w:rPr>
              <w:t>
Республики Казахстан</w:t>
            </w:r>
          </w:p>
        </w:tc>
      </w:tr>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7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воспитательного компонента</w:t>
            </w:r>
            <w:r>
              <w:br/>
            </w:r>
            <w:r>
              <w:rPr>
                <w:rFonts w:ascii="Times New Roman"/>
                <w:b w:val="false"/>
                <w:i w:val="false"/>
                <w:color w:val="000000"/>
                <w:sz w:val="20"/>
              </w:rPr>
              <w:t>
всего процесса обучения с акцентом</w:t>
            </w:r>
            <w:r>
              <w:br/>
            </w:r>
            <w:r>
              <w:rPr>
                <w:rFonts w:ascii="Times New Roman"/>
                <w:b w:val="false"/>
                <w:i w:val="false"/>
                <w:color w:val="000000"/>
                <w:sz w:val="20"/>
              </w:rPr>
              <w:t>
на духовно-нравственное формирование</w:t>
            </w:r>
            <w:r>
              <w:br/>
            </w:r>
            <w:r>
              <w:rPr>
                <w:rFonts w:ascii="Times New Roman"/>
                <w:b w:val="false"/>
                <w:i w:val="false"/>
                <w:color w:val="000000"/>
                <w:sz w:val="20"/>
              </w:rPr>
              <w:t>
личности как гражданина и патриота</w:t>
            </w:r>
            <w:r>
              <w:br/>
            </w:r>
            <w:r>
              <w:rPr>
                <w:rFonts w:ascii="Times New Roman"/>
                <w:b w:val="false"/>
                <w:i w:val="false"/>
                <w:color w:val="000000"/>
                <w:sz w:val="20"/>
              </w:rPr>
              <w:t>
Казахстана</w:t>
            </w:r>
          </w:p>
        </w:tc>
      </w:tr>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7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патриотического</w:t>
            </w:r>
            <w:r>
              <w:br/>
            </w:r>
            <w:r>
              <w:rPr>
                <w:rFonts w:ascii="Times New Roman"/>
                <w:b w:val="false"/>
                <w:i w:val="false"/>
                <w:color w:val="000000"/>
                <w:sz w:val="20"/>
              </w:rPr>
              <w:t>
сознания;</w:t>
            </w:r>
            <w:r>
              <w:br/>
            </w:r>
            <w:r>
              <w:rPr>
                <w:rFonts w:ascii="Times New Roman"/>
                <w:b w:val="false"/>
                <w:i w:val="false"/>
                <w:color w:val="000000"/>
                <w:sz w:val="20"/>
              </w:rPr>
              <w:t>
широкая пропаганда семейных</w:t>
            </w:r>
            <w:r>
              <w:br/>
            </w:r>
            <w:r>
              <w:rPr>
                <w:rFonts w:ascii="Times New Roman"/>
                <w:b w:val="false"/>
                <w:i w:val="false"/>
                <w:color w:val="000000"/>
                <w:sz w:val="20"/>
              </w:rPr>
              <w:t>
ценностей;</w:t>
            </w:r>
            <w:r>
              <w:br/>
            </w:r>
            <w:r>
              <w:rPr>
                <w:rFonts w:ascii="Times New Roman"/>
                <w:b w:val="false"/>
                <w:i w:val="false"/>
                <w:color w:val="000000"/>
                <w:sz w:val="20"/>
              </w:rPr>
              <w:t>
формирование духовно-нравственных</w:t>
            </w:r>
            <w:r>
              <w:br/>
            </w:r>
            <w:r>
              <w:rPr>
                <w:rFonts w:ascii="Times New Roman"/>
                <w:b w:val="false"/>
                <w:i w:val="false"/>
                <w:color w:val="000000"/>
                <w:sz w:val="20"/>
              </w:rPr>
              <w:t>
качеств;</w:t>
            </w:r>
            <w:r>
              <w:br/>
            </w:r>
            <w:r>
              <w:rPr>
                <w:rFonts w:ascii="Times New Roman"/>
                <w:b w:val="false"/>
                <w:i w:val="false"/>
                <w:color w:val="000000"/>
                <w:sz w:val="20"/>
              </w:rPr>
              <w:t>
формирование и развитие</w:t>
            </w:r>
            <w:r>
              <w:br/>
            </w:r>
            <w:r>
              <w:rPr>
                <w:rFonts w:ascii="Times New Roman"/>
                <w:b w:val="false"/>
                <w:i w:val="false"/>
                <w:color w:val="000000"/>
                <w:sz w:val="20"/>
              </w:rPr>
              <w:t>
правосознания;</w:t>
            </w:r>
            <w:r>
              <w:br/>
            </w:r>
            <w:r>
              <w:rPr>
                <w:rFonts w:ascii="Times New Roman"/>
                <w:b w:val="false"/>
                <w:i w:val="false"/>
                <w:color w:val="000000"/>
                <w:sz w:val="20"/>
              </w:rPr>
              <w:t>
формирование поликультурной личности</w:t>
            </w:r>
            <w:r>
              <w:br/>
            </w:r>
            <w:r>
              <w:rPr>
                <w:rFonts w:ascii="Times New Roman"/>
                <w:b w:val="false"/>
                <w:i w:val="false"/>
                <w:color w:val="000000"/>
                <w:sz w:val="20"/>
              </w:rPr>
              <w:t>
на основе общечеловеческих качеств;</w:t>
            </w:r>
            <w:r>
              <w:br/>
            </w:r>
            <w:r>
              <w:rPr>
                <w:rFonts w:ascii="Times New Roman"/>
                <w:b w:val="false"/>
                <w:i w:val="false"/>
                <w:color w:val="000000"/>
                <w:sz w:val="20"/>
              </w:rPr>
              <w:t>
создание комплексной, непрерывной и</w:t>
            </w:r>
            <w:r>
              <w:br/>
            </w:r>
            <w:r>
              <w:rPr>
                <w:rFonts w:ascii="Times New Roman"/>
                <w:b w:val="false"/>
                <w:i w:val="false"/>
                <w:color w:val="000000"/>
                <w:sz w:val="20"/>
              </w:rPr>
              <w:t>
устойчивой системы формирования</w:t>
            </w:r>
            <w:r>
              <w:br/>
            </w:r>
            <w:r>
              <w:rPr>
                <w:rFonts w:ascii="Times New Roman"/>
                <w:b w:val="false"/>
                <w:i w:val="false"/>
                <w:color w:val="000000"/>
                <w:sz w:val="20"/>
              </w:rPr>
              <w:t>
навыков ведения здорового образа</w:t>
            </w:r>
            <w:r>
              <w:br/>
            </w:r>
            <w:r>
              <w:rPr>
                <w:rFonts w:ascii="Times New Roman"/>
                <w:b w:val="false"/>
                <w:i w:val="false"/>
                <w:color w:val="000000"/>
                <w:sz w:val="20"/>
              </w:rPr>
              <w:t>
жизни</w:t>
            </w:r>
          </w:p>
        </w:tc>
      </w:tr>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реализации</w:t>
            </w:r>
          </w:p>
        </w:tc>
        <w:tc>
          <w:tcPr>
            <w:tcW w:w="7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годы</w:t>
            </w:r>
          </w:p>
        </w:tc>
      </w:tr>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 объемы</w:t>
            </w:r>
            <w:r>
              <w:br/>
            </w:r>
            <w:r>
              <w:rPr>
                <w:rFonts w:ascii="Times New Roman"/>
                <w:b w:val="false"/>
                <w:i w:val="false"/>
                <w:color w:val="000000"/>
                <w:sz w:val="20"/>
              </w:rPr>
              <w:t>
финансирования</w:t>
            </w:r>
          </w:p>
        </w:tc>
        <w:tc>
          <w:tcPr>
            <w:tcW w:w="7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финансирования из</w:t>
            </w:r>
            <w:r>
              <w:br/>
            </w:r>
            <w:r>
              <w:rPr>
                <w:rFonts w:ascii="Times New Roman"/>
                <w:b w:val="false"/>
                <w:i w:val="false"/>
                <w:color w:val="000000"/>
                <w:sz w:val="20"/>
              </w:rPr>
              <w:t>
республиканского бюджета составляет</w:t>
            </w:r>
            <w:r>
              <w:br/>
            </w:r>
            <w:r>
              <w:rPr>
                <w:rFonts w:ascii="Times New Roman"/>
                <w:b w:val="false"/>
                <w:i w:val="false"/>
                <w:color w:val="000000"/>
                <w:sz w:val="20"/>
              </w:rPr>
              <w:t>
6 640 975 000 тенге (в 2013 году –</w:t>
            </w:r>
            <w:r>
              <w:br/>
            </w:r>
            <w:r>
              <w:rPr>
                <w:rFonts w:ascii="Times New Roman"/>
                <w:b w:val="false"/>
                <w:i w:val="false"/>
                <w:color w:val="000000"/>
                <w:sz w:val="20"/>
              </w:rPr>
              <w:t>
2 187 975,0; 2014 году –</w:t>
            </w:r>
            <w:r>
              <w:br/>
            </w:r>
            <w:r>
              <w:rPr>
                <w:rFonts w:ascii="Times New Roman"/>
                <w:b w:val="false"/>
                <w:i w:val="false"/>
                <w:color w:val="000000"/>
                <w:sz w:val="20"/>
              </w:rPr>
              <w:t>
2 239 474,0; 2015 году –</w:t>
            </w:r>
            <w:r>
              <w:br/>
            </w:r>
            <w:r>
              <w:rPr>
                <w:rFonts w:ascii="Times New Roman"/>
                <w:b w:val="false"/>
                <w:i w:val="false"/>
                <w:color w:val="000000"/>
                <w:sz w:val="20"/>
              </w:rPr>
              <w:t>
2 213 526,0). Финансирование из</w:t>
            </w:r>
            <w:r>
              <w:br/>
            </w:r>
            <w:r>
              <w:rPr>
                <w:rFonts w:ascii="Times New Roman"/>
                <w:b w:val="false"/>
                <w:i w:val="false"/>
                <w:color w:val="000000"/>
                <w:sz w:val="20"/>
              </w:rPr>
              <w:t>
местного бюджета будет</w:t>
            </w:r>
            <w:r>
              <w:br/>
            </w:r>
            <w:r>
              <w:rPr>
                <w:rFonts w:ascii="Times New Roman"/>
                <w:b w:val="false"/>
                <w:i w:val="false"/>
                <w:color w:val="000000"/>
                <w:sz w:val="20"/>
              </w:rPr>
              <w:t>
осуществляться в пределах средств,</w:t>
            </w:r>
            <w:r>
              <w:br/>
            </w:r>
            <w:r>
              <w:rPr>
                <w:rFonts w:ascii="Times New Roman"/>
                <w:b w:val="false"/>
                <w:i w:val="false"/>
                <w:color w:val="000000"/>
                <w:sz w:val="20"/>
              </w:rPr>
              <w:t>
выделяемых ежегодно из</w:t>
            </w:r>
            <w:r>
              <w:br/>
            </w:r>
            <w:r>
              <w:rPr>
                <w:rFonts w:ascii="Times New Roman"/>
                <w:b w:val="false"/>
                <w:i w:val="false"/>
                <w:color w:val="000000"/>
                <w:sz w:val="20"/>
              </w:rPr>
              <w:t>
соответствующих местных бюджетов на</w:t>
            </w:r>
            <w:r>
              <w:br/>
            </w:r>
            <w:r>
              <w:rPr>
                <w:rFonts w:ascii="Times New Roman"/>
                <w:b w:val="false"/>
                <w:i w:val="false"/>
                <w:color w:val="000000"/>
                <w:sz w:val="20"/>
              </w:rPr>
              <w:t>
развитие системы образования</w:t>
            </w:r>
          </w:p>
        </w:tc>
      </w:tr>
      <w:tr>
        <w:trPr>
          <w:trHeight w:val="30" w:hRule="atLeast"/>
        </w:trPr>
        <w:tc>
          <w:tcPr>
            <w:tcW w:w="6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2015 году:</w:t>
            </w:r>
          </w:p>
        </w:tc>
      </w:tr>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Индикаторы эффективности</w:t>
            </w:r>
            <w:r>
              <w:br/>
            </w:r>
            <w:r>
              <w:rPr>
                <w:rFonts w:ascii="Times New Roman"/>
                <w:b w:val="false"/>
                <w:i w:val="false"/>
                <w:color w:val="000000"/>
                <w:sz w:val="20"/>
              </w:rPr>
              <w:t>
реализации плана</w:t>
            </w:r>
          </w:p>
        </w:tc>
        <w:tc>
          <w:tcPr>
            <w:tcW w:w="7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школьников, студентов колледжей</w:t>
            </w:r>
            <w:r>
              <w:br/>
            </w:r>
            <w:r>
              <w:rPr>
                <w:rFonts w:ascii="Times New Roman"/>
                <w:b w:val="false"/>
                <w:i w:val="false"/>
                <w:color w:val="000000"/>
                <w:sz w:val="20"/>
              </w:rPr>
              <w:t>
и вузов, охваченных деятельностью</w:t>
            </w:r>
            <w:r>
              <w:br/>
            </w:r>
            <w:r>
              <w:rPr>
                <w:rFonts w:ascii="Times New Roman"/>
                <w:b w:val="false"/>
                <w:i w:val="false"/>
                <w:color w:val="000000"/>
                <w:sz w:val="20"/>
              </w:rPr>
              <w:t>
общественных объединений от общего</w:t>
            </w:r>
            <w:r>
              <w:br/>
            </w:r>
            <w:r>
              <w:rPr>
                <w:rFonts w:ascii="Times New Roman"/>
                <w:b w:val="false"/>
                <w:i w:val="false"/>
                <w:color w:val="000000"/>
                <w:sz w:val="20"/>
              </w:rPr>
              <w:t>
числа обучающихся, – 70%;</w:t>
            </w:r>
            <w:r>
              <w:br/>
            </w:r>
            <w:r>
              <w:rPr>
                <w:rFonts w:ascii="Times New Roman"/>
                <w:b w:val="false"/>
                <w:i w:val="false"/>
                <w:color w:val="000000"/>
                <w:sz w:val="20"/>
              </w:rPr>
              <w:t>
доля школьников, студентов колледжей</w:t>
            </w:r>
            <w:r>
              <w:br/>
            </w:r>
            <w:r>
              <w:rPr>
                <w:rFonts w:ascii="Times New Roman"/>
                <w:b w:val="false"/>
                <w:i w:val="false"/>
                <w:color w:val="000000"/>
                <w:sz w:val="20"/>
              </w:rPr>
              <w:t>
и вузов, считающих себя патриотами</w:t>
            </w:r>
            <w:r>
              <w:br/>
            </w:r>
            <w:r>
              <w:rPr>
                <w:rFonts w:ascii="Times New Roman"/>
                <w:b w:val="false"/>
                <w:i w:val="false"/>
                <w:color w:val="000000"/>
                <w:sz w:val="20"/>
              </w:rPr>
              <w:t>
от общего числа обучающихся, – 75%;</w:t>
            </w:r>
            <w:r>
              <w:br/>
            </w:r>
            <w:r>
              <w:rPr>
                <w:rFonts w:ascii="Times New Roman"/>
                <w:b w:val="false"/>
                <w:i w:val="false"/>
                <w:color w:val="000000"/>
                <w:sz w:val="20"/>
              </w:rPr>
              <w:t>
доля родителей, принимающих активное</w:t>
            </w:r>
            <w:r>
              <w:br/>
            </w:r>
            <w:r>
              <w:rPr>
                <w:rFonts w:ascii="Times New Roman"/>
                <w:b w:val="false"/>
                <w:i w:val="false"/>
                <w:color w:val="000000"/>
                <w:sz w:val="20"/>
              </w:rPr>
              <w:t>
участие в воспитательных</w:t>
            </w:r>
            <w:r>
              <w:br/>
            </w:r>
            <w:r>
              <w:rPr>
                <w:rFonts w:ascii="Times New Roman"/>
                <w:b w:val="false"/>
                <w:i w:val="false"/>
                <w:color w:val="000000"/>
                <w:sz w:val="20"/>
              </w:rPr>
              <w:t>
мероприятиях, – 35%;</w:t>
            </w:r>
            <w:r>
              <w:br/>
            </w:r>
            <w:r>
              <w:rPr>
                <w:rFonts w:ascii="Times New Roman"/>
                <w:b w:val="false"/>
                <w:i w:val="false"/>
                <w:color w:val="000000"/>
                <w:sz w:val="20"/>
              </w:rPr>
              <w:t>
охват школьников детско-юношескими</w:t>
            </w:r>
            <w:r>
              <w:br/>
            </w:r>
            <w:r>
              <w:rPr>
                <w:rFonts w:ascii="Times New Roman"/>
                <w:b w:val="false"/>
                <w:i w:val="false"/>
                <w:color w:val="000000"/>
                <w:sz w:val="20"/>
              </w:rPr>
              <w:t>
спортивными школами от общего числа</w:t>
            </w:r>
            <w:r>
              <w:br/>
            </w:r>
            <w:r>
              <w:rPr>
                <w:rFonts w:ascii="Times New Roman"/>
                <w:b w:val="false"/>
                <w:i w:val="false"/>
                <w:color w:val="000000"/>
                <w:sz w:val="20"/>
              </w:rPr>
              <w:t>
обучающихся – 25%;</w:t>
            </w:r>
            <w:r>
              <w:br/>
            </w:r>
            <w:r>
              <w:rPr>
                <w:rFonts w:ascii="Times New Roman"/>
                <w:b w:val="false"/>
                <w:i w:val="false"/>
                <w:color w:val="000000"/>
                <w:sz w:val="20"/>
              </w:rPr>
              <w:t>
доля школьников, студентов колледжей</w:t>
            </w:r>
            <w:r>
              <w:br/>
            </w:r>
            <w:r>
              <w:rPr>
                <w:rFonts w:ascii="Times New Roman"/>
                <w:b w:val="false"/>
                <w:i w:val="false"/>
                <w:color w:val="000000"/>
                <w:sz w:val="20"/>
              </w:rPr>
              <w:t>
и вузов, принимающих активное</w:t>
            </w:r>
            <w:r>
              <w:br/>
            </w:r>
            <w:r>
              <w:rPr>
                <w:rFonts w:ascii="Times New Roman"/>
                <w:b w:val="false"/>
                <w:i w:val="false"/>
                <w:color w:val="000000"/>
                <w:sz w:val="20"/>
              </w:rPr>
              <w:t>
участие в воспитательных</w:t>
            </w:r>
            <w:r>
              <w:br/>
            </w:r>
            <w:r>
              <w:rPr>
                <w:rFonts w:ascii="Times New Roman"/>
                <w:b w:val="false"/>
                <w:i w:val="false"/>
                <w:color w:val="000000"/>
                <w:sz w:val="20"/>
              </w:rPr>
              <w:t>
мероприятиях  от общей численности,</w:t>
            </w:r>
            <w:r>
              <w:br/>
            </w:r>
            <w:r>
              <w:rPr>
                <w:rFonts w:ascii="Times New Roman"/>
                <w:b w:val="false"/>
                <w:i w:val="false"/>
                <w:color w:val="000000"/>
                <w:sz w:val="20"/>
              </w:rPr>
              <w:t>
– 70%;</w:t>
            </w:r>
            <w:r>
              <w:br/>
            </w:r>
            <w:r>
              <w:rPr>
                <w:rFonts w:ascii="Times New Roman"/>
                <w:b w:val="false"/>
                <w:i w:val="false"/>
                <w:color w:val="000000"/>
                <w:sz w:val="20"/>
              </w:rPr>
              <w:t>
доля вожатых, социальных педагогов и</w:t>
            </w:r>
            <w:r>
              <w:br/>
            </w:r>
            <w:r>
              <w:rPr>
                <w:rFonts w:ascii="Times New Roman"/>
                <w:b w:val="false"/>
                <w:i w:val="false"/>
                <w:color w:val="000000"/>
                <w:sz w:val="20"/>
              </w:rPr>
              <w:t>
психологов, прошедших повышение</w:t>
            </w:r>
            <w:r>
              <w:br/>
            </w:r>
            <w:r>
              <w:rPr>
                <w:rFonts w:ascii="Times New Roman"/>
                <w:b w:val="false"/>
                <w:i w:val="false"/>
                <w:color w:val="000000"/>
                <w:sz w:val="20"/>
              </w:rPr>
              <w:t>
квалификации от общего количества,</w:t>
            </w:r>
            <w:r>
              <w:br/>
            </w:r>
            <w:r>
              <w:rPr>
                <w:rFonts w:ascii="Times New Roman"/>
                <w:b w:val="false"/>
                <w:i w:val="false"/>
                <w:color w:val="000000"/>
                <w:sz w:val="20"/>
              </w:rPr>
              <w:t>
– 30%.</w:t>
            </w:r>
          </w:p>
        </w:tc>
      </w:tr>
    </w:tbl>
    <w:bookmarkStart w:name="z7" w:id="4"/>
    <w:p>
      <w:pPr>
        <w:spacing w:after="0"/>
        <w:ind w:left="0"/>
        <w:jc w:val="left"/>
      </w:pPr>
      <w:r>
        <w:rPr>
          <w:rFonts w:ascii="Times New Roman"/>
          <w:b/>
          <w:i w:val="false"/>
          <w:color w:val="000000"/>
        </w:rPr>
        <w:t xml:space="preserve"> 
2. Введение </w:t>
      </w:r>
    </w:p>
    <w:bookmarkEnd w:id="4"/>
    <w:bookmarkStart w:name="z8" w:id="5"/>
    <w:p>
      <w:pPr>
        <w:spacing w:after="0"/>
        <w:ind w:left="0"/>
        <w:jc w:val="both"/>
      </w:pPr>
      <w:r>
        <w:rPr>
          <w:rFonts w:ascii="Times New Roman"/>
          <w:b w:val="false"/>
          <w:i w:val="false"/>
          <w:color w:val="000000"/>
          <w:sz w:val="28"/>
        </w:rPr>
        <w:t>
      На сегодняшний день в нашей стране выстроена целостная система воспитания, ориентированная на современные потребности общества и государства.</w:t>
      </w:r>
      <w:r>
        <w:br/>
      </w:r>
      <w:r>
        <w:rPr>
          <w:rFonts w:ascii="Times New Roman"/>
          <w:b w:val="false"/>
          <w:i w:val="false"/>
          <w:color w:val="000000"/>
          <w:sz w:val="28"/>
        </w:rPr>
        <w:t>
</w:t>
      </w:r>
      <w:r>
        <w:rPr>
          <w:rFonts w:ascii="Times New Roman"/>
          <w:b w:val="false"/>
          <w:i w:val="false"/>
          <w:color w:val="000000"/>
          <w:sz w:val="28"/>
        </w:rPr>
        <w:t>
      Требования, предъявляемые к воспитанию подрастающего поколения, отражены в </w:t>
      </w:r>
      <w:r>
        <w:rPr>
          <w:rFonts w:ascii="Times New Roman"/>
          <w:b w:val="false"/>
          <w:i w:val="false"/>
          <w:color w:val="000000"/>
          <w:sz w:val="28"/>
        </w:rPr>
        <w:t>Послании</w:t>
      </w:r>
      <w:r>
        <w:rPr>
          <w:rFonts w:ascii="Times New Roman"/>
          <w:b w:val="false"/>
          <w:i w:val="false"/>
          <w:color w:val="000000"/>
          <w:sz w:val="28"/>
        </w:rPr>
        <w:t xml:space="preserve"> Президента страны народу Казахстана 1997 года «Казахстан – 2030: процветание, безопасность и улучшение благосостояния всех казахстанцев»,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27 июля 2007 года «Об образовании»,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8 августа 2002 года «О правах ребенка в Республике Казахстан»,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7 июля 2004 года «О государственной молодежной политике в Республике Казахстан».</w:t>
      </w:r>
      <w:r>
        <w:br/>
      </w:r>
      <w:r>
        <w:rPr>
          <w:rFonts w:ascii="Times New Roman"/>
          <w:b w:val="false"/>
          <w:i w:val="false"/>
          <w:color w:val="000000"/>
          <w:sz w:val="28"/>
        </w:rPr>
        <w:t>
</w:t>
      </w:r>
      <w:r>
        <w:rPr>
          <w:rFonts w:ascii="Times New Roman"/>
          <w:b w:val="false"/>
          <w:i w:val="false"/>
          <w:color w:val="000000"/>
          <w:sz w:val="28"/>
        </w:rPr>
        <w:t>
      Были приняты «Концепция воспитания в системе непрерывного образования Республики Казахстан»,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 профилактике правонарушений среди несовершеннолетних и предупреждении детской безнадзорности и беспризорности»,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ноября 2005 года № 1677 «Об утверждении Стратегии гендерного равенства в Республике Казахстан на 2006 - 2016 годы».</w:t>
      </w:r>
      <w:r>
        <w:br/>
      </w:r>
      <w:r>
        <w:rPr>
          <w:rFonts w:ascii="Times New Roman"/>
          <w:b w:val="false"/>
          <w:i w:val="false"/>
          <w:color w:val="000000"/>
          <w:sz w:val="28"/>
        </w:rPr>
        <w:t>
</w:t>
      </w:r>
      <w:r>
        <w:rPr>
          <w:rFonts w:ascii="Times New Roman"/>
          <w:b w:val="false"/>
          <w:i w:val="false"/>
          <w:color w:val="000000"/>
          <w:sz w:val="28"/>
        </w:rPr>
        <w:t xml:space="preserve">
      Наработан большой образовательный и пропагандистский ресурс, посредством которого организована воспитательная работа. Этот ресурс формируется из системы образовательных и воспитательных программ, а также внеучебных мероприятий. </w:t>
      </w:r>
      <w:r>
        <w:br/>
      </w:r>
      <w:r>
        <w:rPr>
          <w:rFonts w:ascii="Times New Roman"/>
          <w:b w:val="false"/>
          <w:i w:val="false"/>
          <w:color w:val="000000"/>
          <w:sz w:val="28"/>
        </w:rPr>
        <w:t>
</w:t>
      </w:r>
      <w:r>
        <w:rPr>
          <w:rFonts w:ascii="Times New Roman"/>
          <w:b w:val="false"/>
          <w:i w:val="false"/>
          <w:color w:val="000000"/>
          <w:sz w:val="28"/>
        </w:rPr>
        <w:t xml:space="preserve">
      Ресурсы системы образования и науки вовлечены в эту работу следующим образом.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Дошкольное воспитание</w:t>
      </w:r>
      <w:r>
        <w:br/>
      </w:r>
      <w:r>
        <w:rPr>
          <w:rFonts w:ascii="Times New Roman"/>
          <w:b w:val="false"/>
          <w:i w:val="false"/>
          <w:color w:val="000000"/>
          <w:sz w:val="28"/>
        </w:rPr>
        <w:t>
</w:t>
      </w:r>
      <w:r>
        <w:rPr>
          <w:rFonts w:ascii="Times New Roman"/>
          <w:b w:val="false"/>
          <w:i w:val="false"/>
          <w:color w:val="000000"/>
          <w:sz w:val="28"/>
        </w:rPr>
        <w:t>
      Дошкольное воспитание и обучение являются первым уровнем системы непрерывного образования в формировании и развитии личности ребенка.</w:t>
      </w:r>
      <w:r>
        <w:br/>
      </w:r>
      <w:r>
        <w:rPr>
          <w:rFonts w:ascii="Times New Roman"/>
          <w:b w:val="false"/>
          <w:i w:val="false"/>
          <w:color w:val="000000"/>
          <w:sz w:val="28"/>
        </w:rPr>
        <w:t>
</w:t>
      </w:r>
      <w:r>
        <w:rPr>
          <w:rFonts w:ascii="Times New Roman"/>
          <w:b w:val="false"/>
          <w:i w:val="false"/>
          <w:color w:val="000000"/>
          <w:sz w:val="28"/>
        </w:rPr>
        <w:t>
      Число дошкольных организаций в 2011 году составляло 8096, из них 2748 детских садов, 5348 – мини-центров. Охват детей от 3-х до 6-ти лет дошкольным воспитанием и обучением составляет 65,4 % или 587 800 детей.</w:t>
      </w:r>
      <w:r>
        <w:br/>
      </w:r>
      <w:r>
        <w:rPr>
          <w:rFonts w:ascii="Times New Roman"/>
          <w:b w:val="false"/>
          <w:i w:val="false"/>
          <w:color w:val="000000"/>
          <w:sz w:val="28"/>
        </w:rPr>
        <w:t>
</w:t>
      </w:r>
      <w:r>
        <w:rPr>
          <w:rFonts w:ascii="Times New Roman"/>
          <w:b w:val="false"/>
          <w:i w:val="false"/>
          <w:color w:val="000000"/>
          <w:sz w:val="28"/>
        </w:rPr>
        <w:t>
      В соответствии с Государственным общеобязательным стандартом  дошкольного воспитания и обучения в дошкольных организациях реализуются республиканские программы «</w:t>
      </w:r>
      <w:r>
        <w:rPr>
          <w:rFonts w:ascii="Times New Roman"/>
          <w:b w:val="false"/>
          <w:i/>
          <w:color w:val="000000"/>
          <w:sz w:val="28"/>
        </w:rPr>
        <w:t>Балбөбек</w:t>
      </w:r>
      <w:r>
        <w:rPr>
          <w:rFonts w:ascii="Times New Roman"/>
          <w:b w:val="false"/>
          <w:i w:val="false"/>
          <w:color w:val="000000"/>
          <w:sz w:val="28"/>
        </w:rPr>
        <w:t>», «</w:t>
      </w:r>
      <w:r>
        <w:rPr>
          <w:rFonts w:ascii="Times New Roman"/>
          <w:b w:val="false"/>
          <w:i/>
          <w:color w:val="000000"/>
          <w:sz w:val="28"/>
        </w:rPr>
        <w:t>Қарлығаш</w:t>
      </w:r>
      <w:r>
        <w:rPr>
          <w:rFonts w:ascii="Times New Roman"/>
          <w:b w:val="false"/>
          <w:i w:val="false"/>
          <w:color w:val="000000"/>
          <w:sz w:val="28"/>
        </w:rPr>
        <w:t>», «</w:t>
      </w:r>
      <w:r>
        <w:rPr>
          <w:rFonts w:ascii="Times New Roman"/>
          <w:b w:val="false"/>
          <w:i/>
          <w:color w:val="000000"/>
          <w:sz w:val="28"/>
        </w:rPr>
        <w:t>Қайнар</w:t>
      </w:r>
      <w:r>
        <w:rPr>
          <w:rFonts w:ascii="Times New Roman"/>
          <w:b w:val="false"/>
          <w:i w:val="false"/>
          <w:color w:val="000000"/>
          <w:sz w:val="28"/>
        </w:rPr>
        <w:t>»; в 2009 году разработаны и утверждены программы воспитания и обучения детей раннего возраста «</w:t>
      </w:r>
      <w:r>
        <w:rPr>
          <w:rFonts w:ascii="Times New Roman"/>
          <w:b w:val="false"/>
          <w:i/>
          <w:color w:val="000000"/>
          <w:sz w:val="28"/>
        </w:rPr>
        <w:t>Алғашқы қадам</w:t>
      </w:r>
      <w:r>
        <w:rPr>
          <w:rFonts w:ascii="Times New Roman"/>
          <w:b w:val="false"/>
          <w:i w:val="false"/>
          <w:color w:val="000000"/>
          <w:sz w:val="28"/>
        </w:rPr>
        <w:t>» (1-3 года), «Зерек бала» (3-5 лет), «Біз мектепке барамыз» (5-6 лет); «Балапан», разработан учебно-методический комплекс к данным программам (методические рекомендации и дидактический материал для частных, семейных детских садов и консультационных пунктов для родителей).</w:t>
      </w:r>
      <w:r>
        <w:br/>
      </w:r>
      <w:r>
        <w:rPr>
          <w:rFonts w:ascii="Times New Roman"/>
          <w:b w:val="false"/>
          <w:i w:val="false"/>
          <w:color w:val="000000"/>
          <w:sz w:val="28"/>
        </w:rPr>
        <w:t>
</w:t>
      </w:r>
      <w:r>
        <w:rPr>
          <w:rFonts w:ascii="Times New Roman"/>
          <w:b w:val="false"/>
          <w:i w:val="false"/>
          <w:color w:val="000000"/>
          <w:sz w:val="28"/>
        </w:rPr>
        <w:t>
      Для обеспечения качественного предоставления образовательных услуг дошкольного уровня совместно с ЮНЕСКО разработан стандарт нового поколения, который включает 5 образовательных областей: коммуникацию, познание, здоровье, творчество и социум.</w:t>
      </w:r>
      <w:r>
        <w:br/>
      </w:r>
      <w:r>
        <w:rPr>
          <w:rFonts w:ascii="Times New Roman"/>
          <w:b w:val="false"/>
          <w:i w:val="false"/>
          <w:color w:val="000000"/>
          <w:sz w:val="28"/>
        </w:rPr>
        <w:t>
</w:t>
      </w:r>
      <w:r>
        <w:rPr>
          <w:rFonts w:ascii="Times New Roman"/>
          <w:b w:val="false"/>
          <w:i w:val="false"/>
          <w:color w:val="000000"/>
          <w:sz w:val="28"/>
        </w:rPr>
        <w:t>
      В целом дошкольное воспитание выстроено достаточно эффективно для выполнения поставленных задач.</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Среднее образование</w:t>
      </w:r>
      <w:r>
        <w:br/>
      </w:r>
      <w:r>
        <w:rPr>
          <w:rFonts w:ascii="Times New Roman"/>
          <w:b w:val="false"/>
          <w:i w:val="false"/>
          <w:color w:val="000000"/>
          <w:sz w:val="28"/>
        </w:rPr>
        <w:t>
</w:t>
      </w:r>
      <w:r>
        <w:rPr>
          <w:rFonts w:ascii="Times New Roman"/>
          <w:b w:val="false"/>
          <w:i w:val="false"/>
          <w:color w:val="000000"/>
          <w:sz w:val="28"/>
        </w:rPr>
        <w:t>
      В республике функционируют 7465 дневных государственных общеобразовательных школ с общим контингентом 2 479 000 детей. Ведется работа по кадровому обеспечению воспитательного процесса. Введены штатные единицы заместителей директоров по воспитательной работе школ, педагогов-организаторов, старших вожатых, социальных педагогов, педагогов-психологов, освобожденных классных воспитателей, педагогов дополнительного образования, методистов.</w:t>
      </w:r>
      <w:r>
        <w:br/>
      </w:r>
      <w:r>
        <w:rPr>
          <w:rFonts w:ascii="Times New Roman"/>
          <w:b w:val="false"/>
          <w:i w:val="false"/>
          <w:color w:val="000000"/>
          <w:sz w:val="28"/>
        </w:rPr>
        <w:t>
</w:t>
      </w:r>
      <w:r>
        <w:rPr>
          <w:rFonts w:ascii="Times New Roman"/>
          <w:b w:val="false"/>
          <w:i w:val="false"/>
          <w:color w:val="000000"/>
          <w:sz w:val="28"/>
        </w:rPr>
        <w:t>
      В целях реализации задач воспитательной системы организаций образования ведется работа по развитию сети внешкольных организаций дополнительного образования.</w:t>
      </w:r>
      <w:r>
        <w:br/>
      </w:r>
      <w:r>
        <w:rPr>
          <w:rFonts w:ascii="Times New Roman"/>
          <w:b w:val="false"/>
          <w:i w:val="false"/>
          <w:color w:val="000000"/>
          <w:sz w:val="28"/>
        </w:rPr>
        <w:t>
</w:t>
      </w:r>
      <w:r>
        <w:rPr>
          <w:rFonts w:ascii="Times New Roman"/>
          <w:b w:val="false"/>
          <w:i w:val="false"/>
          <w:color w:val="000000"/>
          <w:sz w:val="28"/>
        </w:rPr>
        <w:t>
      Наиболее доступной формой дополнительного образования является организация работы 24 000 секций при школах, свыше 450 дворовых клубов, в том числе 276 размещаются на базе школ.</w:t>
      </w:r>
      <w:r>
        <w:br/>
      </w:r>
      <w:r>
        <w:rPr>
          <w:rFonts w:ascii="Times New Roman"/>
          <w:b w:val="false"/>
          <w:i w:val="false"/>
          <w:color w:val="000000"/>
          <w:sz w:val="28"/>
        </w:rPr>
        <w:t>
</w:t>
      </w:r>
      <w:r>
        <w:rPr>
          <w:rFonts w:ascii="Times New Roman"/>
          <w:b w:val="false"/>
          <w:i w:val="false"/>
          <w:color w:val="000000"/>
          <w:sz w:val="28"/>
        </w:rPr>
        <w:t>
      В 1609 патриотических клубах занимаются более 60 000 детей и подростков. В инфраструктуру системы дополнительного образования детей входят 344 музыкальных и художественных школы искусств, 58 туристических, технических и натуралистических станций, 175 дворцов и центров творчества.</w:t>
      </w:r>
      <w:r>
        <w:br/>
      </w:r>
      <w:r>
        <w:rPr>
          <w:rFonts w:ascii="Times New Roman"/>
          <w:b w:val="false"/>
          <w:i w:val="false"/>
          <w:color w:val="000000"/>
          <w:sz w:val="28"/>
        </w:rPr>
        <w:t>
</w:t>
      </w:r>
      <w:r>
        <w:rPr>
          <w:rFonts w:ascii="Times New Roman"/>
          <w:b w:val="false"/>
          <w:i w:val="false"/>
          <w:color w:val="000000"/>
          <w:sz w:val="28"/>
        </w:rPr>
        <w:t>
      Органами образования принимаются меры по укреплению и развитию физкультурно-спортивного движения общеобразовательных школ. В настоящее время 71 % имеют спортивные залы, 56 % обеспечены спортивным оборудованием и инвентарем. Работа по укреплению материально-технической базы продолжается.</w:t>
      </w:r>
      <w:r>
        <w:br/>
      </w:r>
      <w:r>
        <w:rPr>
          <w:rFonts w:ascii="Times New Roman"/>
          <w:b w:val="false"/>
          <w:i w:val="false"/>
          <w:color w:val="000000"/>
          <w:sz w:val="28"/>
        </w:rPr>
        <w:t>
</w:t>
      </w:r>
      <w:r>
        <w:rPr>
          <w:rFonts w:ascii="Times New Roman"/>
          <w:b w:val="false"/>
          <w:i w:val="false"/>
          <w:color w:val="000000"/>
          <w:sz w:val="28"/>
        </w:rPr>
        <w:t>
      В 84,3 % общеобразовательных школах внедрен третий час физического воспитания, а в 3534 или 45,8 % - раздельное обучение мальчиков и девочек.</w:t>
      </w:r>
      <w:r>
        <w:br/>
      </w:r>
      <w:r>
        <w:rPr>
          <w:rFonts w:ascii="Times New Roman"/>
          <w:b w:val="false"/>
          <w:i w:val="false"/>
          <w:color w:val="000000"/>
          <w:sz w:val="28"/>
        </w:rPr>
        <w:t>
</w:t>
      </w:r>
      <w:r>
        <w:rPr>
          <w:rFonts w:ascii="Times New Roman"/>
          <w:b w:val="false"/>
          <w:i w:val="false"/>
          <w:color w:val="000000"/>
          <w:sz w:val="28"/>
        </w:rPr>
        <w:t>
      В общеобразовательных школах республики функционируют более 21 тысячи спортивных секций, в которых занимаются спортом свыше 455 тысяч школьников или 18 % от общего количества учащихся.</w:t>
      </w:r>
      <w:r>
        <w:br/>
      </w:r>
      <w:r>
        <w:rPr>
          <w:rFonts w:ascii="Times New Roman"/>
          <w:b w:val="false"/>
          <w:i w:val="false"/>
          <w:color w:val="000000"/>
          <w:sz w:val="28"/>
        </w:rPr>
        <w:t>
</w:t>
      </w:r>
      <w:r>
        <w:rPr>
          <w:rFonts w:ascii="Times New Roman"/>
          <w:b w:val="false"/>
          <w:i w:val="false"/>
          <w:color w:val="000000"/>
          <w:sz w:val="28"/>
        </w:rPr>
        <w:t>
      Важную роль в патриотическом воспитании подрастающего поколения играют детские и молодежные общественные движения и организации, творческие союзы, основной целью деятельности которых является оказание содействия в самоопределении и становлении личности. Функционирует свыше 1434 детских общественных организаций и объединений, где занято более 800 000 школьников (32,3 % охвата школьников).</w:t>
      </w:r>
      <w:r>
        <w:br/>
      </w:r>
      <w:r>
        <w:rPr>
          <w:rFonts w:ascii="Times New Roman"/>
          <w:b w:val="false"/>
          <w:i w:val="false"/>
          <w:color w:val="000000"/>
          <w:sz w:val="28"/>
        </w:rPr>
        <w:t>
</w:t>
      </w:r>
      <w:r>
        <w:rPr>
          <w:rFonts w:ascii="Times New Roman"/>
          <w:b w:val="false"/>
          <w:i w:val="false"/>
          <w:color w:val="000000"/>
          <w:sz w:val="28"/>
        </w:rPr>
        <w:t>
      6 июля 2011 года по инициативе Главы государства создано Республиканское общественное объединение «Единая детско-юношеская организация «Жас Ұлан». В настоящее время в ее рядах более 700 000 детей.</w:t>
      </w:r>
      <w:r>
        <w:br/>
      </w:r>
      <w:r>
        <w:rPr>
          <w:rFonts w:ascii="Times New Roman"/>
          <w:b w:val="false"/>
          <w:i w:val="false"/>
          <w:color w:val="000000"/>
          <w:sz w:val="28"/>
        </w:rPr>
        <w:t>
</w:t>
      </w:r>
      <w:r>
        <w:rPr>
          <w:rFonts w:ascii="Times New Roman"/>
          <w:b w:val="false"/>
          <w:i w:val="false"/>
          <w:color w:val="000000"/>
          <w:sz w:val="28"/>
        </w:rPr>
        <w:t>
      Забота о детях, всемерная защита их интересов являются важнейшим принципом нашего государства.</w:t>
      </w:r>
      <w:r>
        <w:br/>
      </w:r>
      <w:r>
        <w:rPr>
          <w:rFonts w:ascii="Times New Roman"/>
          <w:b w:val="false"/>
          <w:i w:val="false"/>
          <w:color w:val="000000"/>
          <w:sz w:val="28"/>
        </w:rPr>
        <w:t>
</w:t>
      </w:r>
      <w:r>
        <w:rPr>
          <w:rFonts w:ascii="Times New Roman"/>
          <w:b w:val="false"/>
          <w:i w:val="false"/>
          <w:color w:val="000000"/>
          <w:sz w:val="28"/>
        </w:rPr>
        <w:t>
      Кроме того, вопросы обеспечения социальных и правовых гарантий качества жизни детей нашли отражение в новой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развития образования Республики Казахстан на 2011-2020 годы и </w:t>
      </w:r>
      <w:r>
        <w:rPr>
          <w:rFonts w:ascii="Times New Roman"/>
          <w:b w:val="false"/>
          <w:i w:val="false"/>
          <w:color w:val="000000"/>
          <w:sz w:val="28"/>
        </w:rPr>
        <w:t>Плане</w:t>
      </w:r>
      <w:r>
        <w:rPr>
          <w:rFonts w:ascii="Times New Roman"/>
          <w:b w:val="false"/>
          <w:i w:val="false"/>
          <w:color w:val="000000"/>
          <w:sz w:val="28"/>
        </w:rPr>
        <w:t xml:space="preserve"> мероприятий по ее реализации.</w:t>
      </w:r>
      <w:r>
        <w:br/>
      </w:r>
      <w:r>
        <w:rPr>
          <w:rFonts w:ascii="Times New Roman"/>
          <w:b w:val="false"/>
          <w:i w:val="false"/>
          <w:color w:val="000000"/>
          <w:sz w:val="28"/>
        </w:rPr>
        <w:t>
</w:t>
      </w:r>
      <w:r>
        <w:rPr>
          <w:rFonts w:ascii="Times New Roman"/>
          <w:b w:val="false"/>
          <w:i w:val="false"/>
          <w:color w:val="000000"/>
          <w:sz w:val="28"/>
        </w:rPr>
        <w:t>
      Тем не менее, в системе среднего образования имеется ряд вопросов, требующих новых подходов к организации воспитательной работы. Так, на сегодняшний день отсутствует единая программа воспитательной работы в системе среднего образования. Внеучебные мероприятия не интегрированы в образовательный процесс и не направлены на закрепление полученных знаний.</w:t>
      </w:r>
      <w:r>
        <w:br/>
      </w:r>
      <w:r>
        <w:rPr>
          <w:rFonts w:ascii="Times New Roman"/>
          <w:b w:val="false"/>
          <w:i w:val="false"/>
          <w:color w:val="000000"/>
          <w:sz w:val="28"/>
        </w:rPr>
        <w:t>
</w:t>
      </w:r>
      <w:r>
        <w:rPr>
          <w:rFonts w:ascii="Times New Roman"/>
          <w:b w:val="false"/>
          <w:i w:val="false"/>
          <w:color w:val="000000"/>
          <w:sz w:val="28"/>
        </w:rPr>
        <w:t>
      Особую тревогу вызывает достаточно высокий уровень делинкветного и аутодеструктивного поведения среди детей и подростков.</w:t>
      </w:r>
      <w:r>
        <w:br/>
      </w:r>
      <w:r>
        <w:rPr>
          <w:rFonts w:ascii="Times New Roman"/>
          <w:b w:val="false"/>
          <w:i w:val="false"/>
          <w:color w:val="000000"/>
          <w:sz w:val="28"/>
        </w:rPr>
        <w:t>
</w:t>
      </w:r>
      <w:r>
        <w:rPr>
          <w:rFonts w:ascii="Times New Roman"/>
          <w:b w:val="false"/>
          <w:i w:val="false"/>
          <w:color w:val="000000"/>
          <w:sz w:val="28"/>
        </w:rPr>
        <w:t>
      По данным Агентства статистики Республики Казахстан количество совершивших суицид молодых людей в Казахстане в 2009 году составило 1424 человека (31 человек на 100 тысяч населения), 2010 году 3800 (113 человек на 100 тысяч населения) в возрасте до 29 лет.</w:t>
      </w:r>
      <w:r>
        <w:br/>
      </w:r>
      <w:r>
        <w:rPr>
          <w:rFonts w:ascii="Times New Roman"/>
          <w:b w:val="false"/>
          <w:i w:val="false"/>
          <w:color w:val="000000"/>
          <w:sz w:val="28"/>
        </w:rPr>
        <w:t>
</w:t>
      </w:r>
      <w:r>
        <w:rPr>
          <w:rFonts w:ascii="Times New Roman"/>
          <w:b w:val="false"/>
          <w:i w:val="false"/>
          <w:color w:val="000000"/>
          <w:sz w:val="28"/>
        </w:rPr>
        <w:t>
      Сегодня очевидно, что распространение наркомании несет в себе угрозу жизни молодого поколения, что, в конечном счете, негативно влияет на здоровье всего населения.</w:t>
      </w:r>
      <w:r>
        <w:br/>
      </w:r>
      <w:r>
        <w:rPr>
          <w:rFonts w:ascii="Times New Roman"/>
          <w:b w:val="false"/>
          <w:i w:val="false"/>
          <w:color w:val="000000"/>
          <w:sz w:val="28"/>
        </w:rPr>
        <w:t>
</w:t>
      </w:r>
      <w:r>
        <w:rPr>
          <w:rFonts w:ascii="Times New Roman"/>
          <w:b w:val="false"/>
          <w:i w:val="false"/>
          <w:color w:val="000000"/>
          <w:sz w:val="28"/>
        </w:rPr>
        <w:t>
      Одними из факторов, способствующих повышению уровня преступности среди детей и подростков, являются снижение платежеспособности родителей и коммерциализация всех видов досуга.</w:t>
      </w:r>
      <w:r>
        <w:br/>
      </w:r>
      <w:r>
        <w:rPr>
          <w:rFonts w:ascii="Times New Roman"/>
          <w:b w:val="false"/>
          <w:i w:val="false"/>
          <w:color w:val="000000"/>
          <w:sz w:val="28"/>
        </w:rPr>
        <w:t>
</w:t>
      </w:r>
      <w:r>
        <w:rPr>
          <w:rFonts w:ascii="Times New Roman"/>
          <w:b w:val="false"/>
          <w:i w:val="false"/>
          <w:color w:val="000000"/>
          <w:sz w:val="28"/>
        </w:rPr>
        <w:t>
      Проблема личной безопасности школьников на сегодняшний день приобретает актуальный характер.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Техническое и профессиональное образование</w:t>
      </w:r>
      <w:r>
        <w:br/>
      </w:r>
      <w:r>
        <w:rPr>
          <w:rFonts w:ascii="Times New Roman"/>
          <w:b w:val="false"/>
          <w:i w:val="false"/>
          <w:color w:val="000000"/>
          <w:sz w:val="28"/>
        </w:rPr>
        <w:t>
</w:t>
      </w:r>
      <w:r>
        <w:rPr>
          <w:rFonts w:ascii="Times New Roman"/>
          <w:b w:val="false"/>
          <w:i w:val="false"/>
          <w:color w:val="000000"/>
          <w:sz w:val="28"/>
        </w:rPr>
        <w:t>
      В республике функционируют 896 учебных заведений технического и профессионального образования (далее - ТиПО), в которых обучаются 600,7 тысяч молодых людей.</w:t>
      </w:r>
      <w:r>
        <w:br/>
      </w:r>
      <w:r>
        <w:rPr>
          <w:rFonts w:ascii="Times New Roman"/>
          <w:b w:val="false"/>
          <w:i w:val="false"/>
          <w:color w:val="000000"/>
          <w:sz w:val="28"/>
        </w:rPr>
        <w:t>
</w:t>
      </w:r>
      <w:r>
        <w:rPr>
          <w:rFonts w:ascii="Times New Roman"/>
          <w:b w:val="false"/>
          <w:i w:val="false"/>
          <w:color w:val="000000"/>
          <w:sz w:val="28"/>
        </w:rPr>
        <w:t>
      Практикуются такие формы воспитательной работы, как тренинги, конкурсы, викторины, олимпиады, конференции, творческие вечера, спортивные соревнования и др.</w:t>
      </w:r>
      <w:r>
        <w:br/>
      </w:r>
      <w:r>
        <w:rPr>
          <w:rFonts w:ascii="Times New Roman"/>
          <w:b w:val="false"/>
          <w:i w:val="false"/>
          <w:color w:val="000000"/>
          <w:sz w:val="28"/>
        </w:rPr>
        <w:t>
</w:t>
      </w:r>
      <w:r>
        <w:rPr>
          <w:rFonts w:ascii="Times New Roman"/>
          <w:b w:val="false"/>
          <w:i w:val="false"/>
          <w:color w:val="000000"/>
          <w:sz w:val="28"/>
        </w:rPr>
        <w:t>
      В учебных заведениях ТиПО ведется работа по выявлению детей «группы риска», оказывается психологическая помощь обучающимся, работает психологическая служба.</w:t>
      </w:r>
      <w:r>
        <w:br/>
      </w:r>
      <w:r>
        <w:rPr>
          <w:rFonts w:ascii="Times New Roman"/>
          <w:b w:val="false"/>
          <w:i w:val="false"/>
          <w:color w:val="000000"/>
          <w:sz w:val="28"/>
        </w:rPr>
        <w:t>
</w:t>
      </w:r>
      <w:r>
        <w:rPr>
          <w:rFonts w:ascii="Times New Roman"/>
          <w:b w:val="false"/>
          <w:i w:val="false"/>
          <w:color w:val="000000"/>
          <w:sz w:val="28"/>
        </w:rPr>
        <w:t>
      В целях популяризации среди молодежи производственных профессий  ежегодно проводятся республиканские конкурсы профессионального мастерства «Лучший по профессии», исполнителей обучающихся музыкальных колледжей для выявления наиболее одаренных исполнителей, их творческого роста и пропаганды музыкального искусства Казахстана, повышения профессиональной подготовки обучающихся ТиПО в музыкальном направлении.</w:t>
      </w:r>
      <w:r>
        <w:br/>
      </w:r>
      <w:r>
        <w:rPr>
          <w:rFonts w:ascii="Times New Roman"/>
          <w:b w:val="false"/>
          <w:i w:val="false"/>
          <w:color w:val="000000"/>
          <w:sz w:val="28"/>
        </w:rPr>
        <w:t>
</w:t>
      </w:r>
      <w:r>
        <w:rPr>
          <w:rFonts w:ascii="Times New Roman"/>
          <w:b w:val="false"/>
          <w:i w:val="false"/>
          <w:color w:val="000000"/>
          <w:sz w:val="28"/>
        </w:rPr>
        <w:t>
      Также одними из основных направлений воспитательной работы являются:</w:t>
      </w:r>
      <w:r>
        <w:br/>
      </w:r>
      <w:r>
        <w:rPr>
          <w:rFonts w:ascii="Times New Roman"/>
          <w:b w:val="false"/>
          <w:i w:val="false"/>
          <w:color w:val="000000"/>
          <w:sz w:val="28"/>
        </w:rPr>
        <w:t>
</w:t>
      </w:r>
      <w:r>
        <w:rPr>
          <w:rFonts w:ascii="Times New Roman"/>
          <w:b w:val="false"/>
          <w:i w:val="false"/>
          <w:color w:val="000000"/>
          <w:sz w:val="28"/>
        </w:rPr>
        <w:t>
      1) всестороннее воспитание молодежи, содействие ее гражданскому и нравственному развитию;</w:t>
      </w:r>
      <w:r>
        <w:br/>
      </w:r>
      <w:r>
        <w:rPr>
          <w:rFonts w:ascii="Times New Roman"/>
          <w:b w:val="false"/>
          <w:i w:val="false"/>
          <w:color w:val="000000"/>
          <w:sz w:val="28"/>
        </w:rPr>
        <w:t>
</w:t>
      </w:r>
      <w:r>
        <w:rPr>
          <w:rFonts w:ascii="Times New Roman"/>
          <w:b w:val="false"/>
          <w:i w:val="false"/>
          <w:color w:val="000000"/>
          <w:sz w:val="28"/>
        </w:rPr>
        <w:t>
      2) содействие профессиональной ориентации и трудоустройству молодых граждан путем организации вторичной занятости в свободное от учебы (основной работы) время;</w:t>
      </w:r>
      <w:r>
        <w:br/>
      </w:r>
      <w:r>
        <w:rPr>
          <w:rFonts w:ascii="Times New Roman"/>
          <w:b w:val="false"/>
          <w:i w:val="false"/>
          <w:color w:val="000000"/>
          <w:sz w:val="28"/>
        </w:rPr>
        <w:t>
</w:t>
      </w:r>
      <w:r>
        <w:rPr>
          <w:rFonts w:ascii="Times New Roman"/>
          <w:b w:val="false"/>
          <w:i w:val="false"/>
          <w:color w:val="000000"/>
          <w:sz w:val="28"/>
        </w:rPr>
        <w:t>
      3) поддержка предпринимательской инициативы;</w:t>
      </w:r>
      <w:r>
        <w:br/>
      </w:r>
      <w:r>
        <w:rPr>
          <w:rFonts w:ascii="Times New Roman"/>
          <w:b w:val="false"/>
          <w:i w:val="false"/>
          <w:color w:val="000000"/>
          <w:sz w:val="28"/>
        </w:rPr>
        <w:t>
</w:t>
      </w:r>
      <w:r>
        <w:rPr>
          <w:rFonts w:ascii="Times New Roman"/>
          <w:b w:val="false"/>
          <w:i w:val="false"/>
          <w:color w:val="000000"/>
          <w:sz w:val="28"/>
        </w:rPr>
        <w:t>
      4) развитие общественно значимых молодежных инициатив молодежных и детских общественных объединений.</w:t>
      </w:r>
      <w:r>
        <w:br/>
      </w:r>
      <w:r>
        <w:rPr>
          <w:rFonts w:ascii="Times New Roman"/>
          <w:b w:val="false"/>
          <w:i w:val="false"/>
          <w:color w:val="000000"/>
          <w:sz w:val="28"/>
        </w:rPr>
        <w:t>
</w:t>
      </w:r>
      <w:r>
        <w:rPr>
          <w:rFonts w:ascii="Times New Roman"/>
          <w:b w:val="false"/>
          <w:i w:val="false"/>
          <w:color w:val="000000"/>
          <w:sz w:val="28"/>
        </w:rPr>
        <w:t>
      Вопросы воспитательной работы рассматриваются на заседаниях педагогических и попечительских советов. Функционируют 550 органов ученического самоуправления. Создано общественное объединение «Республиканская молодежная ассоциация организаций технического и профессионального образования «Кәсіп kz».</w:t>
      </w:r>
      <w:r>
        <w:br/>
      </w:r>
      <w:r>
        <w:rPr>
          <w:rFonts w:ascii="Times New Roman"/>
          <w:b w:val="false"/>
          <w:i w:val="false"/>
          <w:color w:val="000000"/>
          <w:sz w:val="28"/>
        </w:rPr>
        <w:t>
</w:t>
      </w:r>
      <w:r>
        <w:rPr>
          <w:rFonts w:ascii="Times New Roman"/>
          <w:b w:val="false"/>
          <w:i w:val="false"/>
          <w:color w:val="000000"/>
          <w:sz w:val="28"/>
        </w:rPr>
        <w:t>
      Анализ воспитательной работы учебных заведений ТиПО показывает, что в современных условиях проблемы воспитания подрастающего поколения резко обострились. С одной стороны студенческую молодежь отличает рост самостоятельности, практичности и мобильности, ответственности за свою судьбу, повышенная заинтересованность в получении качественного образования и профессиональной подготовки. С другой стороны имеются проблемы, связанные с переходным возрастом, стрессовыми ситуациями, воспитанием в неполной семье, нехваткой времени у родителей на воспитание, психологическими конфликтами в молодежной среде и неблагополучных семьях. Часть обучающихся попадает в категорию лиц с девиантным поведением. Также проблемы воспитательной работы в колледжах и профлицеях обусловлены сложными процессами изменения менталитета, образа жизни, социально-экономическими факторами.</w:t>
      </w:r>
      <w:r>
        <w:br/>
      </w:r>
      <w:r>
        <w:rPr>
          <w:rFonts w:ascii="Times New Roman"/>
          <w:b w:val="false"/>
          <w:i w:val="false"/>
          <w:color w:val="000000"/>
          <w:sz w:val="28"/>
        </w:rPr>
        <w:t>
</w:t>
      </w:r>
      <w:r>
        <w:rPr>
          <w:rFonts w:ascii="Times New Roman"/>
          <w:b w:val="false"/>
          <w:i w:val="false"/>
          <w:color w:val="000000"/>
          <w:sz w:val="28"/>
        </w:rPr>
        <w:t>
      В организации воспитательной работы существуют такие проблемы как нехватка социальных педагогов, психологов, недостаточное количество спортивных секций, клубов, кружков, тренажерных залов, культурно-массовых, спортивно-оздоровительных мероприятий, отсутствие системного мониторинга. Анализ анкетных данных показывает необходимость пристальной индивидуальной работы со студенческой молодежью в адаптационный период.</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Высшее образование</w:t>
      </w:r>
      <w:r>
        <w:br/>
      </w:r>
      <w:r>
        <w:rPr>
          <w:rFonts w:ascii="Times New Roman"/>
          <w:b w:val="false"/>
          <w:i w:val="false"/>
          <w:color w:val="000000"/>
          <w:sz w:val="28"/>
        </w:rPr>
        <w:t>
</w:t>
      </w:r>
      <w:r>
        <w:rPr>
          <w:rFonts w:ascii="Times New Roman"/>
          <w:b w:val="false"/>
          <w:i w:val="false"/>
          <w:color w:val="000000"/>
          <w:sz w:val="28"/>
        </w:rPr>
        <w:t>
      В 146 вузах страны обучаются свыше 629 000 человек. Статистически удельный вес молодежи в возрасте от 16 до 23 составляет примерно 2 127 289 человек. Из них 50 % юношей, 50 % девушек. Процентное соотношение девушек, обучающихся в бакалавриате и магистратуре, больше, чем юношей. Среди обучающихся  студентов 51 % молодые люди из сельской местности, в магистратуре их доля составляет 42 % и 20 % в докторантуре.  Очень низкий процент среди обучающихся студентов-сирот (</w:t>
      </w:r>
      <w:r>
        <w:rPr>
          <w:rFonts w:ascii="Times New Roman"/>
          <w:b w:val="false"/>
          <w:i/>
          <w:color w:val="000000"/>
          <w:sz w:val="28"/>
        </w:rPr>
        <w:t>1 %  студентов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Всего в вузах функционируют 533 спортивные секции, средний охват в которых составляет около 10 % студентов. Укреплена инфраструктура сферы быта студентов. Во всех вузах имеются бытовые, прачечные и душевые комнаты, а также столовые, буфеты, читальные залы, спортивные залы и спортивные комплексы. В 7 вузах имеются бассейны.</w:t>
      </w:r>
      <w:r>
        <w:br/>
      </w:r>
      <w:r>
        <w:rPr>
          <w:rFonts w:ascii="Times New Roman"/>
          <w:b w:val="false"/>
          <w:i w:val="false"/>
          <w:color w:val="000000"/>
          <w:sz w:val="28"/>
        </w:rPr>
        <w:t>
</w:t>
      </w:r>
      <w:r>
        <w:rPr>
          <w:rFonts w:ascii="Times New Roman"/>
          <w:b w:val="false"/>
          <w:i w:val="false"/>
          <w:color w:val="000000"/>
          <w:sz w:val="28"/>
        </w:rPr>
        <w:t>
      Вузами проводится широкая информационная работа. Активная работа проводится по освещению мероприятий по реализации Послания Президента Республики Казахстан народу Казахстана,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образования Республики Казахстан на 2011 - 2020 годы, а также нововведений в сфере образования, особенно в интернет пространстве.</w:t>
      </w:r>
      <w:r>
        <w:br/>
      </w:r>
      <w:r>
        <w:rPr>
          <w:rFonts w:ascii="Times New Roman"/>
          <w:b w:val="false"/>
          <w:i w:val="false"/>
          <w:color w:val="000000"/>
          <w:sz w:val="28"/>
        </w:rPr>
        <w:t>
</w:t>
      </w:r>
      <w:r>
        <w:rPr>
          <w:rFonts w:ascii="Times New Roman"/>
          <w:b w:val="false"/>
          <w:i w:val="false"/>
          <w:color w:val="000000"/>
          <w:sz w:val="28"/>
        </w:rPr>
        <w:t>
      Создаются вузовские центры воспитательной и досуговой деятельности, возрождаются студенческая самодеятельность и патриотическая работа среди студентов. Ведущая роль в управлении воспитательной деятельностью в вузах принадлежит ученому совету, утверждающему руководителей, обеспечивающих организацию и содержание воспитания. Руководство воспитательной работой осуществляется проректором по воспитательной работе. Повседневное осуществление воспитательной работы возложено на  кураторов академических групп. Содержание работы и функции всех перечисленных субъектов управления процессом воспитания определяются в вузовских положениях.</w:t>
      </w:r>
      <w:r>
        <w:br/>
      </w:r>
      <w:r>
        <w:rPr>
          <w:rFonts w:ascii="Times New Roman"/>
          <w:b w:val="false"/>
          <w:i w:val="false"/>
          <w:color w:val="000000"/>
          <w:sz w:val="28"/>
        </w:rPr>
        <w:t>
</w:t>
      </w:r>
      <w:r>
        <w:rPr>
          <w:rFonts w:ascii="Times New Roman"/>
          <w:b w:val="false"/>
          <w:i w:val="false"/>
          <w:color w:val="000000"/>
          <w:sz w:val="28"/>
        </w:rPr>
        <w:t>
      В экспериментальном режиме 4-мя национальными вузами (КазНУ им. аль-Фараби, КазНАУ, КазНПУ им. Абая, ЕНУ им. Л.Гумилева) разработаны стратегии развития вузов, а также планы по их реализации. В рамках данных документов предусмотрены мероприятия по воспитательной работе, и определены индикаторы и показатели реализации.</w:t>
      </w:r>
      <w:r>
        <w:br/>
      </w:r>
      <w:r>
        <w:rPr>
          <w:rFonts w:ascii="Times New Roman"/>
          <w:b w:val="false"/>
          <w:i w:val="false"/>
          <w:color w:val="000000"/>
          <w:sz w:val="28"/>
        </w:rPr>
        <w:t>
</w:t>
      </w:r>
      <w:r>
        <w:rPr>
          <w:rFonts w:ascii="Times New Roman"/>
          <w:b w:val="false"/>
          <w:i w:val="false"/>
          <w:color w:val="000000"/>
          <w:sz w:val="28"/>
        </w:rPr>
        <w:t>
      Воспитательная работа – процесс, требующий постоянного совершенствования. Ослабление  воспитательной роли социального института семьи, недостаточная сформированность навыков здорового образа жизни, негативное влияние средств массовой информации на формирование личности, недостаточное владение педагогами современными воспитательными  технологиями, ограниченность сети  детских и молодежных объединений по интересам (клубов, кружков, секций и т.д.) и недостаточный охват их деятельностью приводят к таким в негативным последствиям, как не снижающееся число правонарушений и суицидов, раннее вовлечение в табакокурение и алкоголизм. Кроме того, основной целевой аудиторией различных деструктивных религиозных течений является молодежь.</w:t>
      </w:r>
      <w:r>
        <w:br/>
      </w:r>
      <w:r>
        <w:rPr>
          <w:rFonts w:ascii="Times New Roman"/>
          <w:b w:val="false"/>
          <w:i w:val="false"/>
          <w:color w:val="000000"/>
          <w:sz w:val="28"/>
        </w:rPr>
        <w:t>
</w:t>
      </w:r>
      <w:r>
        <w:rPr>
          <w:rFonts w:ascii="Times New Roman"/>
          <w:b w:val="false"/>
          <w:i w:val="false"/>
          <w:color w:val="000000"/>
          <w:sz w:val="28"/>
        </w:rPr>
        <w:t>
      В большинстве случаев не всегда наблюдаются преемственность и согласованность воспитательных моментов в период детство-отрочество-юность, когда молодой человек переходит из одного учреждения в другое, так как каждое образовательное учреждение выстраивает свою воспитательную систему в соответствии со своим профилем и направленностью деятельности.</w:t>
      </w:r>
    </w:p>
    <w:bookmarkEnd w:id="5"/>
    <w:bookmarkStart w:name="z58" w:id="6"/>
    <w:p>
      <w:pPr>
        <w:spacing w:after="0"/>
        <w:ind w:left="0"/>
        <w:jc w:val="left"/>
      </w:pPr>
      <w:r>
        <w:rPr>
          <w:rFonts w:ascii="Times New Roman"/>
          <w:b/>
          <w:i w:val="false"/>
          <w:color w:val="000000"/>
        </w:rPr>
        <w:t xml:space="preserve"> 
3. Цели и задачи типового комплексного плана по усилению</w:t>
      </w:r>
      <w:r>
        <w:br/>
      </w:r>
      <w:r>
        <w:rPr>
          <w:rFonts w:ascii="Times New Roman"/>
          <w:b/>
          <w:i w:val="false"/>
          <w:color w:val="000000"/>
        </w:rPr>
        <w:t>
воспитательного компонента процесса обучения во всех</w:t>
      </w:r>
      <w:r>
        <w:br/>
      </w:r>
      <w:r>
        <w:rPr>
          <w:rFonts w:ascii="Times New Roman"/>
          <w:b/>
          <w:i w:val="false"/>
          <w:color w:val="000000"/>
        </w:rPr>
        <w:t>
организациях образования</w:t>
      </w:r>
    </w:p>
    <w:bookmarkEnd w:id="6"/>
    <w:bookmarkStart w:name="z59" w:id="7"/>
    <w:p>
      <w:pPr>
        <w:spacing w:after="0"/>
        <w:ind w:left="0"/>
        <w:jc w:val="both"/>
      </w:pPr>
      <w:r>
        <w:rPr>
          <w:rFonts w:ascii="Times New Roman"/>
          <w:b w:val="false"/>
          <w:i w:val="false"/>
          <w:color w:val="000000"/>
          <w:sz w:val="28"/>
        </w:rPr>
        <w:t>
      Вышеперечисленные проблемы, которые на сегодняшний день существуют в организации воспитательной работы в системе образования, требуют системного подхода.</w:t>
      </w:r>
      <w:r>
        <w:br/>
      </w:r>
      <w:r>
        <w:rPr>
          <w:rFonts w:ascii="Times New Roman"/>
          <w:b w:val="false"/>
          <w:i w:val="false"/>
          <w:color w:val="000000"/>
          <w:sz w:val="28"/>
        </w:rPr>
        <w:t>
</w:t>
      </w:r>
      <w:r>
        <w:rPr>
          <w:rFonts w:ascii="Times New Roman"/>
          <w:b w:val="false"/>
          <w:i w:val="false"/>
          <w:color w:val="000000"/>
          <w:sz w:val="28"/>
        </w:rPr>
        <w:t>
      Необходимо пересмотреть содержание, формы, методы и средства воспитания для усиления воспитательной работы в организациях всех уровней.</w:t>
      </w:r>
      <w:r>
        <w:br/>
      </w:r>
      <w:r>
        <w:rPr>
          <w:rFonts w:ascii="Times New Roman"/>
          <w:b w:val="false"/>
          <w:i w:val="false"/>
          <w:color w:val="000000"/>
          <w:sz w:val="28"/>
        </w:rPr>
        <w:t>
</w:t>
      </w:r>
      <w:r>
        <w:rPr>
          <w:rFonts w:ascii="Times New Roman"/>
          <w:b w:val="false"/>
          <w:i w:val="false"/>
          <w:color w:val="000000"/>
          <w:sz w:val="28"/>
        </w:rPr>
        <w:t>
      В связи с этим, актуальной является разработка типового комплексного плана по усилению воспитательного компонента процесса обучения во всех организациях образования, определяющего целостное видение дальнейшего совершенствования воспитательной работы.</w:t>
      </w:r>
      <w:r>
        <w:br/>
      </w:r>
      <w:r>
        <w:rPr>
          <w:rFonts w:ascii="Times New Roman"/>
          <w:b w:val="false"/>
          <w:i w:val="false"/>
          <w:color w:val="000000"/>
          <w:sz w:val="28"/>
        </w:rPr>
        <w:t>
</w:t>
      </w:r>
      <w:r>
        <w:rPr>
          <w:rFonts w:ascii="Times New Roman"/>
          <w:b w:val="false"/>
          <w:i w:val="false"/>
          <w:color w:val="000000"/>
          <w:sz w:val="28"/>
        </w:rPr>
        <w:t>
      План включает комплекс ценностных и идеологических установок </w:t>
      </w:r>
      <w:r>
        <w:rPr>
          <w:rFonts w:ascii="Times New Roman"/>
          <w:b w:val="false"/>
          <w:i w:val="false"/>
          <w:color w:val="000000"/>
          <w:sz w:val="28"/>
        </w:rPr>
        <w:t>Стратегии</w:t>
      </w:r>
      <w:r>
        <w:rPr>
          <w:rFonts w:ascii="Times New Roman"/>
          <w:b w:val="false"/>
          <w:i w:val="false"/>
          <w:color w:val="000000"/>
          <w:sz w:val="28"/>
        </w:rPr>
        <w:t xml:space="preserve"> развития Казахстана «Казахстан – 2030» и Доктрины национального единства Казахстана, прежде всего  факторов воспитания молодого поколения в духе взаимного уважения, патриотизма, сохранения и укрепления традиций, духовных и нравственных ценностей и мировоззренческих устоев, нацеленных на сплоченность государства, общества и семьи.</w:t>
      </w:r>
      <w:r>
        <w:br/>
      </w:r>
      <w:r>
        <w:rPr>
          <w:rFonts w:ascii="Times New Roman"/>
          <w:b w:val="false"/>
          <w:i w:val="false"/>
          <w:color w:val="000000"/>
          <w:sz w:val="28"/>
        </w:rPr>
        <w:t>
</w:t>
      </w:r>
      <w:r>
        <w:rPr>
          <w:rFonts w:ascii="Times New Roman"/>
          <w:b w:val="false"/>
          <w:i w:val="false"/>
          <w:color w:val="000000"/>
          <w:sz w:val="28"/>
        </w:rPr>
        <w:t>
      План разработан с учетом возрастных особенностей и требований современных методов и форм воспитательной работы и состоит из следующих направлений:</w:t>
      </w:r>
      <w:r>
        <w:br/>
      </w:r>
      <w:r>
        <w:rPr>
          <w:rFonts w:ascii="Times New Roman"/>
          <w:b w:val="false"/>
          <w:i w:val="false"/>
          <w:color w:val="000000"/>
          <w:sz w:val="28"/>
        </w:rPr>
        <w:t>
</w:t>
      </w:r>
      <w:r>
        <w:rPr>
          <w:rFonts w:ascii="Times New Roman"/>
          <w:b w:val="false"/>
          <w:i w:val="false"/>
          <w:color w:val="000000"/>
          <w:sz w:val="28"/>
        </w:rPr>
        <w:t>
      1) научно-исследовательское и методическое обеспечение воспитательного процесса;</w:t>
      </w:r>
      <w:r>
        <w:br/>
      </w:r>
      <w:r>
        <w:rPr>
          <w:rFonts w:ascii="Times New Roman"/>
          <w:b w:val="false"/>
          <w:i w:val="false"/>
          <w:color w:val="000000"/>
          <w:sz w:val="28"/>
        </w:rPr>
        <w:t>
</w:t>
      </w:r>
      <w:r>
        <w:rPr>
          <w:rFonts w:ascii="Times New Roman"/>
          <w:b w:val="false"/>
          <w:i w:val="false"/>
          <w:color w:val="000000"/>
          <w:sz w:val="28"/>
        </w:rPr>
        <w:t>
      2) формирование патриотизма, норм морали и нравственности, межэтнического и общественного согласия, законопослушания, а также физическое и духовное развитие подрастающего поколения;</w:t>
      </w:r>
      <w:r>
        <w:br/>
      </w:r>
      <w:r>
        <w:rPr>
          <w:rFonts w:ascii="Times New Roman"/>
          <w:b w:val="false"/>
          <w:i w:val="false"/>
          <w:color w:val="000000"/>
          <w:sz w:val="28"/>
        </w:rPr>
        <w:t>
</w:t>
      </w:r>
      <w:r>
        <w:rPr>
          <w:rFonts w:ascii="Times New Roman"/>
          <w:b w:val="false"/>
          <w:i w:val="false"/>
          <w:color w:val="000000"/>
          <w:sz w:val="28"/>
        </w:rPr>
        <w:t>
      3) совершенствование (повышение квалификации) кадрового потенциала воспитательной системы;</w:t>
      </w:r>
      <w:r>
        <w:br/>
      </w:r>
      <w:r>
        <w:rPr>
          <w:rFonts w:ascii="Times New Roman"/>
          <w:b w:val="false"/>
          <w:i w:val="false"/>
          <w:color w:val="000000"/>
          <w:sz w:val="28"/>
        </w:rPr>
        <w:t>
</w:t>
      </w:r>
      <w:r>
        <w:rPr>
          <w:rFonts w:ascii="Times New Roman"/>
          <w:b w:val="false"/>
          <w:i w:val="false"/>
          <w:color w:val="000000"/>
          <w:sz w:val="28"/>
        </w:rPr>
        <w:t>
      4) информационно-пропагандистская работа.</w:t>
      </w:r>
      <w:r>
        <w:br/>
      </w:r>
      <w:r>
        <w:rPr>
          <w:rFonts w:ascii="Times New Roman"/>
          <w:b w:val="false"/>
          <w:i w:val="false"/>
          <w:color w:val="000000"/>
          <w:sz w:val="28"/>
        </w:rPr>
        <w:t>
</w:t>
      </w:r>
      <w:r>
        <w:rPr>
          <w:rFonts w:ascii="Times New Roman"/>
          <w:b w:val="false"/>
          <w:i w:val="false"/>
          <w:color w:val="000000"/>
          <w:sz w:val="28"/>
        </w:rPr>
        <w:t>
      В рамках плана предусмотрены проведение мониторинга эффективности реализации программ воспитания по всем уровням образования, анализа учебно-воспитательных комплексов и программ с целью усиления воспитательного компонента, а также изучение и обобщение передового мирового опыта.</w:t>
      </w:r>
      <w:r>
        <w:br/>
      </w:r>
      <w:r>
        <w:rPr>
          <w:rFonts w:ascii="Times New Roman"/>
          <w:b w:val="false"/>
          <w:i w:val="false"/>
          <w:color w:val="000000"/>
          <w:sz w:val="28"/>
        </w:rPr>
        <w:t>
</w:t>
      </w:r>
      <w:r>
        <w:rPr>
          <w:rFonts w:ascii="Times New Roman"/>
          <w:b w:val="false"/>
          <w:i w:val="false"/>
          <w:color w:val="000000"/>
          <w:sz w:val="28"/>
        </w:rPr>
        <w:t>
      Особое внимание уделено разработке методик обновления системы воспитания с учетом общечеловеческих ценностей, исторического опыта Казахстана, новаторских педагогических подходов.</w:t>
      </w:r>
      <w:r>
        <w:br/>
      </w:r>
      <w:r>
        <w:rPr>
          <w:rFonts w:ascii="Times New Roman"/>
          <w:b w:val="false"/>
          <w:i w:val="false"/>
          <w:color w:val="000000"/>
          <w:sz w:val="28"/>
        </w:rPr>
        <w:t>
</w:t>
      </w:r>
      <w:r>
        <w:rPr>
          <w:rFonts w:ascii="Times New Roman"/>
          <w:b w:val="false"/>
          <w:i w:val="false"/>
          <w:color w:val="000000"/>
          <w:sz w:val="28"/>
        </w:rPr>
        <w:t>
      Научно-методическое обеспечение предполагает разработку комплекса учебных и специальных программ, методик по организации и проведению воспитательных мероприятий, использование всего многообразия педагогических форм и средств с учетом возрастных особенностей; развитие и совершенствование форм и методов воспитания; обобщение результатов учебно-методических разработок, информирование о новациях в этой области представителей системы образования; регулярное издание соответствующей литературы, освещающей эту сферу деятельности с учетом передового отечественного и зарубежного педагогического опыта; проведение экспертизы воспитательных программ с целью выявления особенностей формирования патриотических чувств и сознания у школьников и студентов колледжей и вузов.</w:t>
      </w:r>
      <w:r>
        <w:br/>
      </w:r>
      <w:r>
        <w:rPr>
          <w:rFonts w:ascii="Times New Roman"/>
          <w:b w:val="false"/>
          <w:i w:val="false"/>
          <w:color w:val="000000"/>
          <w:sz w:val="28"/>
        </w:rPr>
        <w:t>
</w:t>
      </w:r>
      <w:r>
        <w:rPr>
          <w:rFonts w:ascii="Times New Roman"/>
          <w:b w:val="false"/>
          <w:i w:val="false"/>
          <w:color w:val="000000"/>
          <w:sz w:val="28"/>
        </w:rPr>
        <w:t>
      При разработке инновационных методов воспитания планируется активно использовать опыт автономной организации образования «Назарбаев Университет» и автономной организации образования «Назарбаев Интеллектуальные школы».</w:t>
      </w:r>
      <w:r>
        <w:br/>
      </w:r>
      <w:r>
        <w:rPr>
          <w:rFonts w:ascii="Times New Roman"/>
          <w:b w:val="false"/>
          <w:i w:val="false"/>
          <w:color w:val="000000"/>
          <w:sz w:val="28"/>
        </w:rPr>
        <w:t>
</w:t>
      </w:r>
      <w:r>
        <w:rPr>
          <w:rFonts w:ascii="Times New Roman"/>
          <w:b w:val="false"/>
          <w:i w:val="false"/>
          <w:color w:val="000000"/>
          <w:sz w:val="28"/>
        </w:rPr>
        <w:t>
      Кроме того, будут организованы исследования в сфере патриотического воспитания и использования их результатов в практической деятельности; разработаны методические рекомендации по проблемам формирования и развития личности гражданина; предусмотрено обогащение содержания патриотического воспитания посредством включения в него культурно-исторического духовно-нравственного, идеологического и других компонентов на основе важнейших достижений в области социально-гуманитарных наук.</w:t>
      </w:r>
      <w:r>
        <w:br/>
      </w:r>
      <w:r>
        <w:rPr>
          <w:rFonts w:ascii="Times New Roman"/>
          <w:b w:val="false"/>
          <w:i w:val="false"/>
          <w:color w:val="000000"/>
          <w:sz w:val="28"/>
        </w:rPr>
        <w:t>
</w:t>
      </w:r>
      <w:r>
        <w:rPr>
          <w:rFonts w:ascii="Times New Roman"/>
          <w:b w:val="false"/>
          <w:i w:val="false"/>
          <w:color w:val="000000"/>
          <w:sz w:val="28"/>
        </w:rPr>
        <w:t xml:space="preserve">
      Формирование патриотизма, норм морали и нравственности, межэтнического и общественного согласия, законопослушания, а также физическое и духовное развитие подрастающего поколения предполагается осуществлять через активное привлечение известных людей страны для формирования в сознании молодого поколения образа успешного казахстанца, как примера для подражания. А также будет обеспечено активное вовлечение семьи в воспитательный процесс. </w:t>
      </w:r>
      <w:r>
        <w:br/>
      </w:r>
      <w:r>
        <w:rPr>
          <w:rFonts w:ascii="Times New Roman"/>
          <w:b w:val="false"/>
          <w:i w:val="false"/>
          <w:color w:val="000000"/>
          <w:sz w:val="28"/>
        </w:rPr>
        <w:t>
</w:t>
      </w:r>
      <w:r>
        <w:rPr>
          <w:rFonts w:ascii="Times New Roman"/>
          <w:b w:val="false"/>
          <w:i w:val="false"/>
          <w:color w:val="000000"/>
          <w:sz w:val="28"/>
        </w:rPr>
        <w:t>
      Особый акцент при разработке Плана сделан на воспитании уважения к культуре и традициям казахского народа, государственному языку, как фактору национального единства, обеспечивающему равенство всех граждан и гарантии участия в общественно-политической жизни страны, личную конкурентоспособность.</w:t>
      </w:r>
      <w:r>
        <w:br/>
      </w:r>
      <w:r>
        <w:rPr>
          <w:rFonts w:ascii="Times New Roman"/>
          <w:b w:val="false"/>
          <w:i w:val="false"/>
          <w:color w:val="000000"/>
          <w:sz w:val="28"/>
        </w:rPr>
        <w:t>
</w:t>
      </w:r>
      <w:r>
        <w:rPr>
          <w:rFonts w:ascii="Times New Roman"/>
          <w:b w:val="false"/>
          <w:i w:val="false"/>
          <w:color w:val="000000"/>
          <w:sz w:val="28"/>
        </w:rPr>
        <w:t>
      В рамках подготовки и совершенствования кадрового потенциала воспитательной системы будут разработаны программы и учебные планы по повышению квалификации и переподготовке работников организаций дополнительного образования детей и молодежи. В целях повышения ответственности лиц, занимающихся воспитательной работой, предлагается разработать систему повышения мотивации и профессионального уровня педагогических кадров.</w:t>
      </w:r>
      <w:r>
        <w:br/>
      </w:r>
      <w:r>
        <w:rPr>
          <w:rFonts w:ascii="Times New Roman"/>
          <w:b w:val="false"/>
          <w:i w:val="false"/>
          <w:color w:val="000000"/>
          <w:sz w:val="28"/>
        </w:rPr>
        <w:t>
</w:t>
      </w:r>
      <w:r>
        <w:rPr>
          <w:rFonts w:ascii="Times New Roman"/>
          <w:b w:val="false"/>
          <w:i w:val="false"/>
          <w:color w:val="000000"/>
          <w:sz w:val="28"/>
        </w:rPr>
        <w:t>
      Будет усилена пропагандистская работа через средства массовой информации, в том числе Интернет. Так, например, предусмотрено увеличение количества детских изданий отечественного производства (газеты, книги, журналы), молодежных и детских телепередач разной направленности.</w:t>
      </w:r>
      <w:r>
        <w:br/>
      </w:r>
      <w:r>
        <w:rPr>
          <w:rFonts w:ascii="Times New Roman"/>
          <w:b w:val="false"/>
          <w:i w:val="false"/>
          <w:color w:val="000000"/>
          <w:sz w:val="28"/>
        </w:rPr>
        <w:t>
</w:t>
      </w:r>
      <w:r>
        <w:rPr>
          <w:rFonts w:ascii="Times New Roman"/>
          <w:b w:val="false"/>
          <w:i w:val="false"/>
          <w:color w:val="000000"/>
          <w:sz w:val="28"/>
        </w:rPr>
        <w:t>
      Мероприятия Типового комплексного плана нацелены на вовлечение и участие самой молодежи, всех ее возрастных групп в процесс воспитательной работы.</w:t>
      </w:r>
      <w:r>
        <w:br/>
      </w:r>
      <w:r>
        <w:rPr>
          <w:rFonts w:ascii="Times New Roman"/>
          <w:b w:val="false"/>
          <w:i w:val="false"/>
          <w:color w:val="000000"/>
          <w:sz w:val="28"/>
        </w:rPr>
        <w:t>
</w:t>
      </w:r>
      <w:r>
        <w:rPr>
          <w:rFonts w:ascii="Times New Roman"/>
          <w:b w:val="false"/>
          <w:i w:val="false"/>
          <w:color w:val="000000"/>
          <w:sz w:val="28"/>
        </w:rPr>
        <w:t>
      В рамках проведения мероприятий Типового комплексного плана предусмотрен формат привлечения общественности, в том числе родительской, и институтов гражданского общества.</w:t>
      </w:r>
    </w:p>
    <w:bookmarkEnd w:id="7"/>
    <w:bookmarkStart w:name="z79" w:id="8"/>
    <w:p>
      <w:pPr>
        <w:spacing w:after="0"/>
        <w:ind w:left="0"/>
        <w:jc w:val="left"/>
      </w:pPr>
      <w:r>
        <w:rPr>
          <w:rFonts w:ascii="Times New Roman"/>
          <w:b/>
          <w:i w:val="false"/>
          <w:color w:val="000000"/>
        </w:rPr>
        <w:t xml:space="preserve"> 
4. Ожидаемые результаты</w:t>
      </w:r>
    </w:p>
    <w:bookmarkEnd w:id="8"/>
    <w:bookmarkStart w:name="z80" w:id="9"/>
    <w:p>
      <w:pPr>
        <w:spacing w:after="0"/>
        <w:ind w:left="0"/>
        <w:jc w:val="both"/>
      </w:pPr>
      <w:r>
        <w:rPr>
          <w:rFonts w:ascii="Times New Roman"/>
          <w:b w:val="false"/>
          <w:i w:val="false"/>
          <w:color w:val="000000"/>
          <w:sz w:val="28"/>
        </w:rPr>
        <w:t>
      По итогам реализации Типового комплексного плана ожидается создание эффективной воспитательной системы для обеспечения свободного досуга детей и учащейся молодежи, реализации их творческих способностей, формирования казахстанского патриотизма, гражданского самосознания, общей культуры, здорового образа жизни, профессионального самоопределения.</w:t>
      </w:r>
      <w:r>
        <w:br/>
      </w:r>
      <w:r>
        <w:rPr>
          <w:rFonts w:ascii="Times New Roman"/>
          <w:b w:val="false"/>
          <w:i w:val="false"/>
          <w:color w:val="000000"/>
          <w:sz w:val="28"/>
        </w:rPr>
        <w:t>
</w:t>
      </w:r>
      <w:r>
        <w:rPr>
          <w:rFonts w:ascii="Times New Roman"/>
          <w:b w:val="false"/>
          <w:i w:val="false"/>
          <w:color w:val="000000"/>
          <w:sz w:val="28"/>
        </w:rPr>
        <w:t>
      Будут развиты новые формы и технологии воспитательной работы, предусматривающие взаимодействие триады для вовлечения родителей в процесс сотворчества, соавторства с педагогами и детьми в осуществлении образовательного и воспитательного процессов.</w:t>
      </w:r>
      <w:r>
        <w:br/>
      </w:r>
      <w:r>
        <w:rPr>
          <w:rFonts w:ascii="Times New Roman"/>
          <w:b w:val="false"/>
          <w:i w:val="false"/>
          <w:color w:val="000000"/>
          <w:sz w:val="28"/>
        </w:rPr>
        <w:t>
</w:t>
      </w:r>
      <w:r>
        <w:rPr>
          <w:rFonts w:ascii="Times New Roman"/>
          <w:b w:val="false"/>
          <w:i w:val="false"/>
          <w:color w:val="000000"/>
          <w:sz w:val="28"/>
        </w:rPr>
        <w:t>
      Значительно снизится число правонарушений среди несовершеннолетних.</w:t>
      </w:r>
      <w:r>
        <w:br/>
      </w:r>
      <w:r>
        <w:rPr>
          <w:rFonts w:ascii="Times New Roman"/>
          <w:b w:val="false"/>
          <w:i w:val="false"/>
          <w:color w:val="000000"/>
          <w:sz w:val="28"/>
        </w:rPr>
        <w:t>
</w:t>
      </w:r>
      <w:r>
        <w:rPr>
          <w:rFonts w:ascii="Times New Roman"/>
          <w:b w:val="false"/>
          <w:i w:val="false"/>
          <w:color w:val="000000"/>
          <w:sz w:val="28"/>
        </w:rPr>
        <w:t>
      Повсеместно получит распространение инновационный опыт воспитательных систем ведущих-организаций образования.</w:t>
      </w:r>
      <w:r>
        <w:br/>
      </w:r>
      <w:r>
        <w:rPr>
          <w:rFonts w:ascii="Times New Roman"/>
          <w:b w:val="false"/>
          <w:i w:val="false"/>
          <w:color w:val="000000"/>
          <w:sz w:val="28"/>
        </w:rPr>
        <w:t>
</w:t>
      </w:r>
      <w:r>
        <w:rPr>
          <w:rFonts w:ascii="Times New Roman"/>
          <w:b w:val="false"/>
          <w:i w:val="false"/>
          <w:color w:val="000000"/>
          <w:sz w:val="28"/>
        </w:rPr>
        <w:t>
      Будут обеспечены подготовка, переподготовка и повышение квалификации педагогических кадров к реализации воспитательных задач.</w:t>
      </w:r>
      <w:r>
        <w:br/>
      </w:r>
      <w:r>
        <w:rPr>
          <w:rFonts w:ascii="Times New Roman"/>
          <w:b w:val="false"/>
          <w:i w:val="false"/>
          <w:color w:val="000000"/>
          <w:sz w:val="28"/>
        </w:rPr>
        <w:t>
</w:t>
      </w:r>
      <w:r>
        <w:rPr>
          <w:rFonts w:ascii="Times New Roman"/>
          <w:b w:val="false"/>
          <w:i w:val="false"/>
          <w:color w:val="000000"/>
          <w:sz w:val="28"/>
        </w:rPr>
        <w:t>
      В целом будет достигнуто обеспечение непрерывности и преемственности воспитания  на всех уровнях системы образования.</w:t>
      </w:r>
    </w:p>
    <w:bookmarkEnd w:id="9"/>
    <w:bookmarkStart w:name="z86" w:id="10"/>
    <w:p>
      <w:pPr>
        <w:spacing w:after="0"/>
        <w:ind w:left="0"/>
        <w:jc w:val="left"/>
      </w:pPr>
      <w:r>
        <w:rPr>
          <w:rFonts w:ascii="Times New Roman"/>
          <w:b/>
          <w:i w:val="false"/>
          <w:color w:val="000000"/>
        </w:rPr>
        <w:t xml:space="preserve"> 
Типовой комплексный план</w:t>
      </w:r>
      <w:r>
        <w:br/>
      </w:r>
      <w:r>
        <w:rPr>
          <w:rFonts w:ascii="Times New Roman"/>
          <w:b/>
          <w:i w:val="false"/>
          <w:color w:val="000000"/>
        </w:rPr>
        <w:t>
по усилению воспитательного компонента</w:t>
      </w:r>
      <w:r>
        <w:br/>
      </w:r>
      <w:r>
        <w:rPr>
          <w:rFonts w:ascii="Times New Roman"/>
          <w:b/>
          <w:i w:val="false"/>
          <w:color w:val="000000"/>
        </w:rPr>
        <w:t>
процесса обучения во всех организациях образования</w:t>
      </w:r>
    </w:p>
    <w:bookmarkEnd w:id="10"/>
    <w:p>
      <w:pPr>
        <w:spacing w:after="0"/>
        <w:ind w:left="0"/>
        <w:jc w:val="both"/>
      </w:pPr>
      <w:r>
        <w:rPr>
          <w:rFonts w:ascii="Times New Roman"/>
          <w:b w:val="false"/>
          <w:i w:val="false"/>
          <w:color w:val="ff0000"/>
          <w:sz w:val="28"/>
        </w:rPr>
        <w:t xml:space="preserve">      Сноска. Типовой комплексный план с изменениями, внесенными постановлением Правительства РК от 02.07.2013 </w:t>
      </w:r>
      <w:r>
        <w:rPr>
          <w:rFonts w:ascii="Times New Roman"/>
          <w:b w:val="false"/>
          <w:i w:val="false"/>
          <w:color w:val="ff0000"/>
          <w:sz w:val="28"/>
        </w:rPr>
        <w:t>№ 674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2250"/>
        <w:gridCol w:w="1279"/>
        <w:gridCol w:w="1030"/>
        <w:gridCol w:w="1211"/>
        <w:gridCol w:w="1121"/>
        <w:gridCol w:w="1098"/>
        <w:gridCol w:w="1121"/>
        <w:gridCol w:w="1144"/>
        <w:gridCol w:w="1212"/>
        <w:gridCol w:w="1822"/>
      </w:tblGrid>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нитель</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w:t>
            </w:r>
            <w:r>
              <w:br/>
            </w:r>
            <w:r>
              <w:rPr>
                <w:rFonts w:ascii="Times New Roman"/>
                <w:b w:val="false"/>
                <w:i w:val="false"/>
                <w:color w:val="000000"/>
                <w:sz w:val="20"/>
              </w:rPr>
              <w:t>
</w:t>
            </w:r>
            <w:r>
              <w:rPr>
                <w:rFonts w:ascii="Times New Roman"/>
                <w:b w:val="false"/>
                <w:i w:val="false"/>
                <w:color w:val="000000"/>
                <w:sz w:val="20"/>
              </w:rPr>
              <w:t>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млн.тг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вания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фи-</w:t>
            </w:r>
            <w:r>
              <w:br/>
            </w:r>
            <w:r>
              <w:rPr>
                <w:rFonts w:ascii="Times New Roman"/>
                <w:b w:val="false"/>
                <w:i w:val="false"/>
                <w:color w:val="000000"/>
                <w:sz w:val="20"/>
              </w:rPr>
              <w:t>
</w:t>
            </w:r>
            <w:r>
              <w:rPr>
                <w:rFonts w:ascii="Times New Roman"/>
                <w:b w:val="false"/>
                <w:i w:val="false"/>
                <w:color w:val="000000"/>
                <w:sz w:val="20"/>
              </w:rPr>
              <w:t>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r>
              <w:br/>
            </w:r>
            <w:r>
              <w:rPr>
                <w:rFonts w:ascii="Times New Roman"/>
                <w:b w:val="false"/>
                <w:i w:val="false"/>
                <w:color w:val="000000"/>
                <w:sz w:val="20"/>
              </w:rPr>
              <w:t>
</w:t>
            </w:r>
            <w:r>
              <w:rPr>
                <w:rFonts w:ascii="Times New Roman"/>
                <w:b w:val="false"/>
                <w:i w:val="false"/>
                <w:color w:val="000000"/>
                <w:sz w:val="20"/>
              </w:rPr>
              <w:t>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фи-</w:t>
            </w:r>
            <w:r>
              <w:br/>
            </w:r>
            <w:r>
              <w:rPr>
                <w:rFonts w:ascii="Times New Roman"/>
                <w:b w:val="false"/>
                <w:i w:val="false"/>
                <w:color w:val="000000"/>
                <w:sz w:val="20"/>
              </w:rPr>
              <w:t>
</w:t>
            </w:r>
            <w:r>
              <w:rPr>
                <w:rFonts w:ascii="Times New Roman"/>
                <w:b w:val="false"/>
                <w:i w:val="false"/>
                <w:color w:val="000000"/>
                <w:sz w:val="20"/>
              </w:rPr>
              <w:t>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вания</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млн.тг</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Научно-исследовательское и методическое обеспечение</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Цель: </w:t>
            </w:r>
            <w:r>
              <w:rPr>
                <w:rFonts w:ascii="Times New Roman"/>
                <w:b w:val="false"/>
                <w:i w:val="false"/>
                <w:color w:val="000000"/>
                <w:sz w:val="20"/>
              </w:rPr>
              <w:t>обновление методической литературы с учетом новаторских педагогических</w:t>
            </w:r>
            <w:r>
              <w:br/>
            </w:r>
            <w:r>
              <w:rPr>
                <w:rFonts w:ascii="Times New Roman"/>
                <w:b w:val="false"/>
                <w:i w:val="false"/>
                <w:color w:val="000000"/>
                <w:sz w:val="20"/>
              </w:rPr>
              <w:t>
</w:t>
            </w:r>
            <w:r>
              <w:rPr>
                <w:rFonts w:ascii="Times New Roman"/>
                <w:b w:val="false"/>
                <w:i w:val="false"/>
                <w:color w:val="000000"/>
                <w:sz w:val="20"/>
              </w:rPr>
              <w:t>подходов.</w:t>
            </w:r>
            <w:r>
              <w:br/>
            </w:r>
            <w:r>
              <w:rPr>
                <w:rFonts w:ascii="Times New Roman"/>
                <w:b w:val="false"/>
                <w:i w:val="false"/>
                <w:color w:val="000000"/>
                <w:sz w:val="20"/>
              </w:rPr>
              <w:t>
</w:t>
            </w:r>
            <w:r>
              <w:rPr>
                <w:rFonts w:ascii="Times New Roman"/>
                <w:b/>
                <w:i w:val="false"/>
                <w:color w:val="000000"/>
                <w:sz w:val="20"/>
              </w:rPr>
              <w:t>Задачи:</w:t>
            </w:r>
            <w:r>
              <w:br/>
            </w:r>
            <w:r>
              <w:rPr>
                <w:rFonts w:ascii="Times New Roman"/>
                <w:b w:val="false"/>
                <w:i w:val="false"/>
                <w:color w:val="000000"/>
                <w:sz w:val="20"/>
              </w:rPr>
              <w:t>
</w:t>
            </w:r>
            <w:r>
              <w:rPr>
                <w:rFonts w:ascii="Times New Roman"/>
                <w:b w:val="false"/>
                <w:i w:val="false"/>
                <w:color w:val="000000"/>
                <w:sz w:val="20"/>
              </w:rPr>
              <w:t>развитие и совершенствование форм и методов воспитания;</w:t>
            </w:r>
            <w:r>
              <w:br/>
            </w:r>
            <w:r>
              <w:rPr>
                <w:rFonts w:ascii="Times New Roman"/>
                <w:b w:val="false"/>
                <w:i w:val="false"/>
                <w:color w:val="000000"/>
                <w:sz w:val="20"/>
              </w:rPr>
              <w:t>
</w:t>
            </w:r>
            <w:r>
              <w:rPr>
                <w:rFonts w:ascii="Times New Roman"/>
                <w:b w:val="false"/>
                <w:i w:val="false"/>
                <w:color w:val="000000"/>
                <w:sz w:val="20"/>
              </w:rPr>
              <w:t>обобщение результатов учебно-методических разработок;</w:t>
            </w:r>
            <w:r>
              <w:br/>
            </w:r>
            <w:r>
              <w:rPr>
                <w:rFonts w:ascii="Times New Roman"/>
                <w:b w:val="false"/>
                <w:i w:val="false"/>
                <w:color w:val="000000"/>
                <w:sz w:val="20"/>
              </w:rPr>
              <w:t>
</w:t>
            </w:r>
            <w:r>
              <w:rPr>
                <w:rFonts w:ascii="Times New Roman"/>
                <w:b w:val="false"/>
                <w:i w:val="false"/>
                <w:color w:val="000000"/>
                <w:sz w:val="20"/>
              </w:rPr>
              <w:t>регулярное издание методической литературы с учетом передового отечественного и</w:t>
            </w:r>
            <w:r>
              <w:br/>
            </w:r>
            <w:r>
              <w:rPr>
                <w:rFonts w:ascii="Times New Roman"/>
                <w:b w:val="false"/>
                <w:i w:val="false"/>
                <w:color w:val="000000"/>
                <w:sz w:val="20"/>
              </w:rPr>
              <w:t>
</w:t>
            </w:r>
            <w:r>
              <w:rPr>
                <w:rFonts w:ascii="Times New Roman"/>
                <w:b w:val="false"/>
                <w:i w:val="false"/>
                <w:color w:val="000000"/>
                <w:sz w:val="20"/>
              </w:rPr>
              <w:t>зарубежного педагогического опыта;</w:t>
            </w:r>
            <w:r>
              <w:br/>
            </w:r>
            <w:r>
              <w:rPr>
                <w:rFonts w:ascii="Times New Roman"/>
                <w:b w:val="false"/>
                <w:i w:val="false"/>
                <w:color w:val="000000"/>
                <w:sz w:val="20"/>
              </w:rPr>
              <w:t>
</w:t>
            </w:r>
            <w:r>
              <w:rPr>
                <w:rFonts w:ascii="Times New Roman"/>
                <w:b w:val="false"/>
                <w:i w:val="false"/>
                <w:color w:val="000000"/>
                <w:sz w:val="20"/>
              </w:rPr>
              <w:t>мониторинга эффективности реализации программ воспитания по всем уровням образования</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и</w:t>
            </w:r>
            <w:r>
              <w:br/>
            </w:r>
            <w:r>
              <w:rPr>
                <w:rFonts w:ascii="Times New Roman"/>
                <w:b w:val="false"/>
                <w:i w:val="false"/>
                <w:color w:val="000000"/>
                <w:sz w:val="20"/>
              </w:rPr>
              <w:t>
</w:t>
            </w:r>
            <w:r>
              <w:rPr>
                <w:rFonts w:ascii="Times New Roman"/>
                <w:b w:val="false"/>
                <w:i w:val="false"/>
                <w:color w:val="000000"/>
                <w:sz w:val="20"/>
              </w:rPr>
              <w:t>обобщение</w:t>
            </w:r>
            <w:r>
              <w:br/>
            </w:r>
            <w:r>
              <w:rPr>
                <w:rFonts w:ascii="Times New Roman"/>
                <w:b w:val="false"/>
                <w:i w:val="false"/>
                <w:color w:val="000000"/>
                <w:sz w:val="20"/>
              </w:rPr>
              <w:t>
</w:t>
            </w:r>
            <w:r>
              <w:rPr>
                <w:rFonts w:ascii="Times New Roman"/>
                <w:b w:val="false"/>
                <w:i w:val="false"/>
                <w:color w:val="000000"/>
                <w:sz w:val="20"/>
              </w:rPr>
              <w:t>отечествен-</w:t>
            </w:r>
            <w:r>
              <w:br/>
            </w:r>
            <w:r>
              <w:rPr>
                <w:rFonts w:ascii="Times New Roman"/>
                <w:b w:val="false"/>
                <w:i w:val="false"/>
                <w:color w:val="000000"/>
                <w:sz w:val="20"/>
              </w:rPr>
              <w:t>
</w:t>
            </w:r>
            <w:r>
              <w:rPr>
                <w:rFonts w:ascii="Times New Roman"/>
                <w:b w:val="false"/>
                <w:i w:val="false"/>
                <w:color w:val="000000"/>
                <w:sz w:val="20"/>
              </w:rPr>
              <w:t>ного и</w:t>
            </w:r>
            <w:r>
              <w:br/>
            </w:r>
            <w:r>
              <w:rPr>
                <w:rFonts w:ascii="Times New Roman"/>
                <w:b w:val="false"/>
                <w:i w:val="false"/>
                <w:color w:val="000000"/>
                <w:sz w:val="20"/>
              </w:rPr>
              <w:t>
</w:t>
            </w:r>
            <w:r>
              <w:rPr>
                <w:rFonts w:ascii="Times New Roman"/>
                <w:b w:val="false"/>
                <w:i w:val="false"/>
                <w:color w:val="000000"/>
                <w:sz w:val="20"/>
              </w:rPr>
              <w:t>зарубежного</w:t>
            </w:r>
            <w:r>
              <w:br/>
            </w:r>
            <w:r>
              <w:rPr>
                <w:rFonts w:ascii="Times New Roman"/>
                <w:b w:val="false"/>
                <w:i w:val="false"/>
                <w:color w:val="000000"/>
                <w:sz w:val="20"/>
              </w:rPr>
              <w:t>
</w:t>
            </w:r>
            <w:r>
              <w:rPr>
                <w:rFonts w:ascii="Times New Roman"/>
                <w:b w:val="false"/>
                <w:i w:val="false"/>
                <w:color w:val="000000"/>
                <w:sz w:val="20"/>
              </w:rPr>
              <w:t>передового</w:t>
            </w:r>
            <w:r>
              <w:br/>
            </w:r>
            <w:r>
              <w:rPr>
                <w:rFonts w:ascii="Times New Roman"/>
                <w:b w:val="false"/>
                <w:i w:val="false"/>
                <w:color w:val="000000"/>
                <w:sz w:val="20"/>
              </w:rPr>
              <w:t>
</w:t>
            </w:r>
            <w:r>
              <w:rPr>
                <w:rFonts w:ascii="Times New Roman"/>
                <w:b w:val="false"/>
                <w:i w:val="false"/>
                <w:color w:val="000000"/>
                <w:sz w:val="20"/>
              </w:rPr>
              <w:t>опыта по</w:t>
            </w:r>
            <w:r>
              <w:br/>
            </w:r>
            <w:r>
              <w:rPr>
                <w:rFonts w:ascii="Times New Roman"/>
                <w:b w:val="false"/>
                <w:i w:val="false"/>
                <w:color w:val="000000"/>
                <w:sz w:val="20"/>
              </w:rPr>
              <w:t>
</w:t>
            </w:r>
            <w:r>
              <w:rPr>
                <w:rFonts w:ascii="Times New Roman"/>
                <w:b w:val="false"/>
                <w:i w:val="false"/>
                <w:color w:val="000000"/>
                <w:sz w:val="20"/>
              </w:rPr>
              <w:t>внедрению</w:t>
            </w:r>
            <w:r>
              <w:br/>
            </w:r>
            <w:r>
              <w:rPr>
                <w:rFonts w:ascii="Times New Roman"/>
                <w:b w:val="false"/>
                <w:i w:val="false"/>
                <w:color w:val="000000"/>
                <w:sz w:val="20"/>
              </w:rPr>
              <w:t>
</w:t>
            </w:r>
            <w:r>
              <w:rPr>
                <w:rFonts w:ascii="Times New Roman"/>
                <w:b w:val="false"/>
                <w:i w:val="false"/>
                <w:color w:val="000000"/>
                <w:sz w:val="20"/>
              </w:rPr>
              <w:t>новых</w:t>
            </w:r>
            <w:r>
              <w:br/>
            </w:r>
            <w:r>
              <w:rPr>
                <w:rFonts w:ascii="Times New Roman"/>
                <w:b w:val="false"/>
                <w:i w:val="false"/>
                <w:color w:val="000000"/>
                <w:sz w:val="20"/>
              </w:rPr>
              <w:t>
</w:t>
            </w:r>
            <w:r>
              <w:rPr>
                <w:rFonts w:ascii="Times New Roman"/>
                <w:b w:val="false"/>
                <w:i w:val="false"/>
                <w:color w:val="000000"/>
                <w:sz w:val="20"/>
              </w:rPr>
              <w:t>воспитатель-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технологий в</w:t>
            </w:r>
            <w:r>
              <w:br/>
            </w:r>
            <w:r>
              <w:rPr>
                <w:rFonts w:ascii="Times New Roman"/>
                <w:b w:val="false"/>
                <w:i w:val="false"/>
                <w:color w:val="000000"/>
                <w:sz w:val="20"/>
              </w:rPr>
              <w:t>
</w:t>
            </w:r>
            <w:r>
              <w:rPr>
                <w:rFonts w:ascii="Times New Roman"/>
                <w:b w:val="false"/>
                <w:i w:val="false"/>
                <w:color w:val="000000"/>
                <w:sz w:val="20"/>
              </w:rPr>
              <w:t>учебно-</w:t>
            </w:r>
            <w:r>
              <w:br/>
            </w:r>
            <w:r>
              <w:rPr>
                <w:rFonts w:ascii="Times New Roman"/>
                <w:b w:val="false"/>
                <w:i w:val="false"/>
                <w:color w:val="000000"/>
                <w:sz w:val="20"/>
              </w:rPr>
              <w:t>
</w:t>
            </w:r>
            <w:r>
              <w:rPr>
                <w:rFonts w:ascii="Times New Roman"/>
                <w:b w:val="false"/>
                <w:i w:val="false"/>
                <w:color w:val="000000"/>
                <w:sz w:val="20"/>
              </w:rPr>
              <w:t>воспитатель-</w:t>
            </w:r>
            <w:r>
              <w:br/>
            </w:r>
            <w:r>
              <w:rPr>
                <w:rFonts w:ascii="Times New Roman"/>
                <w:b w:val="false"/>
                <w:i w:val="false"/>
                <w:color w:val="000000"/>
                <w:sz w:val="20"/>
              </w:rPr>
              <w:t>
</w:t>
            </w:r>
            <w:r>
              <w:rPr>
                <w:rFonts w:ascii="Times New Roman"/>
                <w:b w:val="false"/>
                <w:i w:val="false"/>
                <w:color w:val="000000"/>
                <w:sz w:val="20"/>
              </w:rPr>
              <w:t>ный процесс</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r>
              <w:br/>
            </w:r>
            <w:r>
              <w:rPr>
                <w:rFonts w:ascii="Times New Roman"/>
                <w:b w:val="false"/>
                <w:i w:val="false"/>
                <w:color w:val="000000"/>
                <w:sz w:val="20"/>
              </w:rPr>
              <w:t>
</w:t>
            </w:r>
            <w:r>
              <w:rPr>
                <w:rFonts w:ascii="Times New Roman"/>
                <w:b w:val="false"/>
                <w:i w:val="false"/>
                <w:color w:val="000000"/>
                <w:sz w:val="20"/>
              </w:rPr>
              <w:t>АОО</w:t>
            </w:r>
            <w:r>
              <w:br/>
            </w:r>
            <w:r>
              <w:rPr>
                <w:rFonts w:ascii="Times New Roman"/>
                <w:b w:val="false"/>
                <w:i w:val="false"/>
                <w:color w:val="000000"/>
                <w:sz w:val="20"/>
              </w:rPr>
              <w:t>
</w:t>
            </w:r>
            <w:r>
              <w:rPr>
                <w:rFonts w:ascii="Times New Roman"/>
                <w:b w:val="false"/>
                <w:i w:val="false"/>
                <w:color w:val="000000"/>
                <w:sz w:val="20"/>
              </w:rPr>
              <w:t>«НИШ»</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w:t>
            </w:r>
            <w:r>
              <w:br/>
            </w:r>
            <w:r>
              <w:rPr>
                <w:rFonts w:ascii="Times New Roman"/>
                <w:b w:val="false"/>
                <w:i w:val="false"/>
                <w:color w:val="000000"/>
                <w:sz w:val="20"/>
              </w:rPr>
              <w:t>
</w:t>
            </w:r>
            <w:r>
              <w:rPr>
                <w:rFonts w:ascii="Times New Roman"/>
                <w:b w:val="false"/>
                <w:i w:val="false"/>
                <w:color w:val="000000"/>
                <w:sz w:val="20"/>
              </w:rPr>
              <w:t>ческое</w:t>
            </w:r>
            <w:r>
              <w:br/>
            </w:r>
            <w:r>
              <w:rPr>
                <w:rFonts w:ascii="Times New Roman"/>
                <w:b w:val="false"/>
                <w:i w:val="false"/>
                <w:color w:val="000000"/>
                <w:sz w:val="20"/>
              </w:rPr>
              <w:t>
</w:t>
            </w:r>
            <w:r>
              <w:rPr>
                <w:rFonts w:ascii="Times New Roman"/>
                <w:b w:val="false"/>
                <w:i w:val="false"/>
                <w:color w:val="000000"/>
                <w:sz w:val="20"/>
              </w:rPr>
              <w:t>пособие</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воспитатель-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процесса в</w:t>
            </w:r>
            <w:r>
              <w:br/>
            </w:r>
            <w:r>
              <w:rPr>
                <w:rFonts w:ascii="Times New Roman"/>
                <w:b w:val="false"/>
                <w:i w:val="false"/>
                <w:color w:val="000000"/>
                <w:sz w:val="20"/>
              </w:rPr>
              <w:t>
</w:t>
            </w:r>
            <w:r>
              <w:rPr>
                <w:rFonts w:ascii="Times New Roman"/>
                <w:b w:val="false"/>
                <w:i w:val="false"/>
                <w:color w:val="000000"/>
                <w:sz w:val="20"/>
              </w:rPr>
              <w:t>организациях</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и издание</w:t>
            </w:r>
            <w:r>
              <w:br/>
            </w:r>
            <w:r>
              <w:rPr>
                <w:rFonts w:ascii="Times New Roman"/>
                <w:b w:val="false"/>
                <w:i w:val="false"/>
                <w:color w:val="000000"/>
                <w:sz w:val="20"/>
              </w:rPr>
              <w:t>
</w:t>
            </w:r>
            <w:r>
              <w:rPr>
                <w:rFonts w:ascii="Times New Roman"/>
                <w:b w:val="false"/>
                <w:i w:val="false"/>
                <w:color w:val="000000"/>
                <w:sz w:val="20"/>
              </w:rPr>
              <w:t>методичес-</w:t>
            </w:r>
            <w:r>
              <w:br/>
            </w:r>
            <w:r>
              <w:rPr>
                <w:rFonts w:ascii="Times New Roman"/>
                <w:b w:val="false"/>
                <w:i w:val="false"/>
                <w:color w:val="000000"/>
                <w:sz w:val="20"/>
              </w:rPr>
              <w:t>
</w:t>
            </w:r>
            <w:r>
              <w:rPr>
                <w:rFonts w:ascii="Times New Roman"/>
                <w:b w:val="false"/>
                <w:i w:val="false"/>
                <w:color w:val="000000"/>
                <w:sz w:val="20"/>
              </w:rPr>
              <w:t>кого пособия</w:t>
            </w:r>
            <w:r>
              <w:br/>
            </w:r>
            <w:r>
              <w:rPr>
                <w:rFonts w:ascii="Times New Roman"/>
                <w:b w:val="false"/>
                <w:i w:val="false"/>
                <w:color w:val="000000"/>
                <w:sz w:val="20"/>
              </w:rPr>
              <w:t>
</w:t>
            </w:r>
            <w:r>
              <w:rPr>
                <w:rFonts w:ascii="Times New Roman"/>
                <w:b w:val="false"/>
                <w:i w:val="false"/>
                <w:color w:val="000000"/>
                <w:sz w:val="20"/>
              </w:rPr>
              <w:t>«Методика</w:t>
            </w:r>
            <w:r>
              <w:br/>
            </w:r>
            <w:r>
              <w:rPr>
                <w:rFonts w:ascii="Times New Roman"/>
                <w:b w:val="false"/>
                <w:i w:val="false"/>
                <w:color w:val="000000"/>
                <w:sz w:val="20"/>
              </w:rPr>
              <w:t>
</w:t>
            </w:r>
            <w:r>
              <w:rPr>
                <w:rFonts w:ascii="Times New Roman"/>
                <w:b w:val="false"/>
                <w:i w:val="false"/>
                <w:color w:val="000000"/>
                <w:sz w:val="20"/>
              </w:rPr>
              <w:t>оценки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 и</w:t>
            </w:r>
            <w:r>
              <w:br/>
            </w:r>
            <w:r>
              <w:rPr>
                <w:rFonts w:ascii="Times New Roman"/>
                <w:b w:val="false"/>
                <w:i w:val="false"/>
                <w:color w:val="000000"/>
                <w:sz w:val="20"/>
              </w:rPr>
              <w:t>
</w:t>
            </w:r>
            <w:r>
              <w:rPr>
                <w:rFonts w:ascii="Times New Roman"/>
                <w:b w:val="false"/>
                <w:i w:val="false"/>
                <w:color w:val="000000"/>
                <w:sz w:val="20"/>
              </w:rPr>
              <w:t>результатов</w:t>
            </w:r>
            <w:r>
              <w:br/>
            </w:r>
            <w:r>
              <w:rPr>
                <w:rFonts w:ascii="Times New Roman"/>
                <w:b w:val="false"/>
                <w:i w:val="false"/>
                <w:color w:val="000000"/>
                <w:sz w:val="20"/>
              </w:rPr>
              <w:t>
</w:t>
            </w:r>
            <w:r>
              <w:rPr>
                <w:rFonts w:ascii="Times New Roman"/>
                <w:b w:val="false"/>
                <w:i w:val="false"/>
                <w:color w:val="000000"/>
                <w:sz w:val="20"/>
              </w:rPr>
              <w:t>воспитатель-</w:t>
            </w:r>
            <w:r>
              <w:br/>
            </w:r>
            <w:r>
              <w:rPr>
                <w:rFonts w:ascii="Times New Roman"/>
                <w:b w:val="false"/>
                <w:i w:val="false"/>
                <w:color w:val="000000"/>
                <w:sz w:val="20"/>
              </w:rPr>
              <w:t>
</w:t>
            </w:r>
            <w:r>
              <w:rPr>
                <w:rFonts w:ascii="Times New Roman"/>
                <w:b w:val="false"/>
                <w:i w:val="false"/>
                <w:color w:val="000000"/>
                <w:sz w:val="20"/>
              </w:rPr>
              <w:t>ной работы в</w:t>
            </w:r>
            <w:r>
              <w:br/>
            </w:r>
            <w:r>
              <w:rPr>
                <w:rFonts w:ascii="Times New Roman"/>
                <w:b w:val="false"/>
                <w:i w:val="false"/>
                <w:color w:val="000000"/>
                <w:sz w:val="20"/>
              </w:rPr>
              <w:t>
</w:t>
            </w:r>
            <w:r>
              <w:rPr>
                <w:rFonts w:ascii="Times New Roman"/>
                <w:b w:val="false"/>
                <w:i w:val="false"/>
                <w:color w:val="000000"/>
                <w:sz w:val="20"/>
              </w:rPr>
              <w:t>организациях</w:t>
            </w:r>
            <w:r>
              <w:br/>
            </w:r>
            <w:r>
              <w:rPr>
                <w:rFonts w:ascii="Times New Roman"/>
                <w:b w:val="false"/>
                <w:i w:val="false"/>
                <w:color w:val="000000"/>
                <w:sz w:val="20"/>
              </w:rPr>
              <w:t>
</w:t>
            </w:r>
            <w:r>
              <w:rPr>
                <w:rFonts w:ascii="Times New Roman"/>
                <w:b w:val="false"/>
                <w:i w:val="false"/>
                <w:color w:val="000000"/>
                <w:sz w:val="20"/>
              </w:rPr>
              <w:t>образования»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w:t>
            </w:r>
            <w:r>
              <w:br/>
            </w:r>
            <w:r>
              <w:rPr>
                <w:rFonts w:ascii="Times New Roman"/>
                <w:b w:val="false"/>
                <w:i w:val="false"/>
                <w:color w:val="000000"/>
                <w:sz w:val="20"/>
              </w:rPr>
              <w:t>
</w:t>
            </w:r>
            <w:r>
              <w:rPr>
                <w:rFonts w:ascii="Times New Roman"/>
                <w:b w:val="false"/>
                <w:i w:val="false"/>
                <w:color w:val="000000"/>
                <w:sz w:val="20"/>
              </w:rPr>
              <w:t>ческое</w:t>
            </w:r>
            <w:r>
              <w:br/>
            </w:r>
            <w:r>
              <w:rPr>
                <w:rFonts w:ascii="Times New Roman"/>
                <w:b w:val="false"/>
                <w:i w:val="false"/>
                <w:color w:val="000000"/>
                <w:sz w:val="20"/>
              </w:rPr>
              <w:t>
</w:t>
            </w:r>
            <w:r>
              <w:rPr>
                <w:rFonts w:ascii="Times New Roman"/>
                <w:b w:val="false"/>
                <w:i w:val="false"/>
                <w:color w:val="000000"/>
                <w:sz w:val="20"/>
              </w:rPr>
              <w:t>пособие</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интерактив-</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технологий</w:t>
            </w:r>
            <w:r>
              <w:br/>
            </w:r>
            <w:r>
              <w:rPr>
                <w:rFonts w:ascii="Times New Roman"/>
                <w:b w:val="false"/>
                <w:i w:val="false"/>
                <w:color w:val="000000"/>
                <w:sz w:val="20"/>
              </w:rPr>
              <w:t>
</w:t>
            </w:r>
            <w:r>
              <w:rPr>
                <w:rFonts w:ascii="Times New Roman"/>
                <w:b w:val="false"/>
                <w:i w:val="false"/>
                <w:color w:val="000000"/>
                <w:sz w:val="20"/>
              </w:rPr>
              <w:t>работы со</w:t>
            </w:r>
            <w:r>
              <w:br/>
            </w:r>
            <w:r>
              <w:rPr>
                <w:rFonts w:ascii="Times New Roman"/>
                <w:b w:val="false"/>
                <w:i w:val="false"/>
                <w:color w:val="000000"/>
                <w:sz w:val="20"/>
              </w:rPr>
              <w:t>
</w:t>
            </w:r>
            <w:r>
              <w:rPr>
                <w:rFonts w:ascii="Times New Roman"/>
                <w:b w:val="false"/>
                <w:i w:val="false"/>
                <w:color w:val="000000"/>
                <w:sz w:val="20"/>
              </w:rPr>
              <w:t>школьниками</w:t>
            </w:r>
            <w:r>
              <w:br/>
            </w:r>
            <w:r>
              <w:rPr>
                <w:rFonts w:ascii="Times New Roman"/>
                <w:b w:val="false"/>
                <w:i w:val="false"/>
                <w:color w:val="000000"/>
                <w:sz w:val="20"/>
              </w:rPr>
              <w:t>
</w:t>
            </w:r>
            <w:r>
              <w:rPr>
                <w:rFonts w:ascii="Times New Roman"/>
                <w:b w:val="false"/>
                <w:i w:val="false"/>
                <w:color w:val="000000"/>
                <w:sz w:val="20"/>
              </w:rPr>
              <w:t>и студентами</w:t>
            </w:r>
            <w:r>
              <w:br/>
            </w:r>
            <w:r>
              <w:rPr>
                <w:rFonts w:ascii="Times New Roman"/>
                <w:b w:val="false"/>
                <w:i w:val="false"/>
                <w:color w:val="000000"/>
                <w:sz w:val="20"/>
              </w:rPr>
              <w:t>
</w:t>
            </w:r>
            <w:r>
              <w:rPr>
                <w:rFonts w:ascii="Times New Roman"/>
                <w:b w:val="false"/>
                <w:i w:val="false"/>
                <w:color w:val="000000"/>
                <w:sz w:val="20"/>
              </w:rPr>
              <w:t>колледжей и</w:t>
            </w:r>
            <w:r>
              <w:br/>
            </w:r>
            <w:r>
              <w:rPr>
                <w:rFonts w:ascii="Times New Roman"/>
                <w:b w:val="false"/>
                <w:i w:val="false"/>
                <w:color w:val="000000"/>
                <w:sz w:val="20"/>
              </w:rPr>
              <w:t>
</w:t>
            </w:r>
            <w:r>
              <w:rPr>
                <w:rFonts w:ascii="Times New Roman"/>
                <w:b w:val="false"/>
                <w:i w:val="false"/>
                <w:color w:val="000000"/>
                <w:sz w:val="20"/>
              </w:rPr>
              <w:t>вузов в</w:t>
            </w:r>
            <w:r>
              <w:br/>
            </w:r>
            <w:r>
              <w:rPr>
                <w:rFonts w:ascii="Times New Roman"/>
                <w:b w:val="false"/>
                <w:i w:val="false"/>
                <w:color w:val="000000"/>
                <w:sz w:val="20"/>
              </w:rPr>
              <w:t>
</w:t>
            </w:r>
            <w:r>
              <w:rPr>
                <w:rFonts w:ascii="Times New Roman"/>
                <w:b w:val="false"/>
                <w:i w:val="false"/>
                <w:color w:val="000000"/>
                <w:sz w:val="20"/>
              </w:rPr>
              <w:t>процессе</w:t>
            </w:r>
            <w:r>
              <w:br/>
            </w:r>
            <w:r>
              <w:rPr>
                <w:rFonts w:ascii="Times New Roman"/>
                <w:b w:val="false"/>
                <w:i w:val="false"/>
                <w:color w:val="000000"/>
                <w:sz w:val="20"/>
              </w:rPr>
              <w:t>
</w:t>
            </w:r>
            <w:r>
              <w:rPr>
                <w:rFonts w:ascii="Times New Roman"/>
                <w:b w:val="false"/>
                <w:i w:val="false"/>
                <w:color w:val="000000"/>
                <w:sz w:val="20"/>
              </w:rPr>
              <w:t>совершенст-</w:t>
            </w:r>
            <w:r>
              <w:br/>
            </w:r>
            <w:r>
              <w:rPr>
                <w:rFonts w:ascii="Times New Roman"/>
                <w:b w:val="false"/>
                <w:i w:val="false"/>
                <w:color w:val="000000"/>
                <w:sz w:val="20"/>
              </w:rPr>
              <w:t>
</w:t>
            </w:r>
            <w:r>
              <w:rPr>
                <w:rFonts w:ascii="Times New Roman"/>
                <w:b w:val="false"/>
                <w:i w:val="false"/>
                <w:color w:val="000000"/>
                <w:sz w:val="20"/>
              </w:rPr>
              <w:t>вования</w:t>
            </w:r>
            <w:r>
              <w:br/>
            </w:r>
            <w:r>
              <w:rPr>
                <w:rFonts w:ascii="Times New Roman"/>
                <w:b w:val="false"/>
                <w:i w:val="false"/>
                <w:color w:val="000000"/>
                <w:sz w:val="20"/>
              </w:rPr>
              <w:t>
</w:t>
            </w:r>
            <w:r>
              <w:rPr>
                <w:rFonts w:ascii="Times New Roman"/>
                <w:b w:val="false"/>
                <w:i w:val="false"/>
                <w:color w:val="000000"/>
                <w:sz w:val="20"/>
              </w:rPr>
              <w:t>воспитатель-</w:t>
            </w:r>
            <w:r>
              <w:br/>
            </w:r>
            <w:r>
              <w:rPr>
                <w:rFonts w:ascii="Times New Roman"/>
                <w:b w:val="false"/>
                <w:i w:val="false"/>
                <w:color w:val="000000"/>
                <w:sz w:val="20"/>
              </w:rPr>
              <w:t>
</w:t>
            </w:r>
            <w:r>
              <w:rPr>
                <w:rFonts w:ascii="Times New Roman"/>
                <w:b w:val="false"/>
                <w:i w:val="false"/>
                <w:color w:val="000000"/>
                <w:sz w:val="20"/>
              </w:rPr>
              <w:t>ной работы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w:t>
            </w:r>
            <w:r>
              <w:br/>
            </w:r>
            <w:r>
              <w:rPr>
                <w:rFonts w:ascii="Times New Roman"/>
                <w:b w:val="false"/>
                <w:i w:val="false"/>
                <w:color w:val="000000"/>
                <w:sz w:val="20"/>
              </w:rPr>
              <w:t>
</w:t>
            </w:r>
            <w:r>
              <w:rPr>
                <w:rFonts w:ascii="Times New Roman"/>
                <w:b w:val="false"/>
                <w:i w:val="false"/>
                <w:color w:val="000000"/>
                <w:sz w:val="20"/>
              </w:rPr>
              <w:t>методи-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пособия</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w:t>
            </w:r>
            <w:r>
              <w:br/>
            </w:r>
            <w:r>
              <w:rPr>
                <w:rFonts w:ascii="Times New Roman"/>
                <w:b w:val="false"/>
                <w:i w:val="false"/>
                <w:color w:val="000000"/>
                <w:sz w:val="20"/>
              </w:rPr>
              <w:t>
</w:t>
            </w:r>
            <w:r>
              <w:rPr>
                <w:rFonts w:ascii="Times New Roman"/>
                <w:b w:val="false"/>
                <w:i w:val="false"/>
                <w:color w:val="000000"/>
                <w:sz w:val="20"/>
              </w:rPr>
              <w:t>внедрение</w:t>
            </w:r>
            <w:r>
              <w:br/>
            </w:r>
            <w:r>
              <w:rPr>
                <w:rFonts w:ascii="Times New Roman"/>
                <w:b w:val="false"/>
                <w:i w:val="false"/>
                <w:color w:val="000000"/>
                <w:sz w:val="20"/>
              </w:rPr>
              <w:t>
</w:t>
            </w:r>
            <w:r>
              <w:rPr>
                <w:rFonts w:ascii="Times New Roman"/>
                <w:b w:val="false"/>
                <w:i w:val="false"/>
                <w:color w:val="000000"/>
                <w:sz w:val="20"/>
              </w:rPr>
              <w:t>региональных</w:t>
            </w:r>
            <w:r>
              <w:br/>
            </w:r>
            <w:r>
              <w:rPr>
                <w:rFonts w:ascii="Times New Roman"/>
                <w:b w:val="false"/>
                <w:i w:val="false"/>
                <w:color w:val="000000"/>
                <w:sz w:val="20"/>
              </w:rPr>
              <w:t>
</w:t>
            </w:r>
            <w:r>
              <w:rPr>
                <w:rFonts w:ascii="Times New Roman"/>
                <w:b w:val="false"/>
                <w:i w:val="false"/>
                <w:color w:val="000000"/>
                <w:sz w:val="20"/>
              </w:rPr>
              <w:t>планов по</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Типового</w:t>
            </w:r>
            <w:r>
              <w:br/>
            </w:r>
            <w:r>
              <w:rPr>
                <w:rFonts w:ascii="Times New Roman"/>
                <w:b w:val="false"/>
                <w:i w:val="false"/>
                <w:color w:val="000000"/>
                <w:sz w:val="20"/>
              </w:rPr>
              <w:t>
</w:t>
            </w:r>
            <w:r>
              <w:rPr>
                <w:rFonts w:ascii="Times New Roman"/>
                <w:b w:val="false"/>
                <w:i w:val="false"/>
                <w:color w:val="000000"/>
                <w:sz w:val="20"/>
              </w:rPr>
              <w:t>комплексного</w:t>
            </w:r>
            <w:r>
              <w:br/>
            </w:r>
            <w:r>
              <w:rPr>
                <w:rFonts w:ascii="Times New Roman"/>
                <w:b w:val="false"/>
                <w:i w:val="false"/>
                <w:color w:val="000000"/>
                <w:sz w:val="20"/>
              </w:rPr>
              <w:t>
</w:t>
            </w:r>
            <w:r>
              <w:rPr>
                <w:rFonts w:ascii="Times New Roman"/>
                <w:b w:val="false"/>
                <w:i w:val="false"/>
                <w:color w:val="000000"/>
                <w:sz w:val="20"/>
              </w:rPr>
              <w:t>плана по</w:t>
            </w:r>
            <w:r>
              <w:br/>
            </w:r>
            <w:r>
              <w:rPr>
                <w:rFonts w:ascii="Times New Roman"/>
                <w:b w:val="false"/>
                <w:i w:val="false"/>
                <w:color w:val="000000"/>
                <w:sz w:val="20"/>
              </w:rPr>
              <w:t>
</w:t>
            </w:r>
            <w:r>
              <w:rPr>
                <w:rFonts w:ascii="Times New Roman"/>
                <w:b w:val="false"/>
                <w:i w:val="false"/>
                <w:color w:val="000000"/>
                <w:sz w:val="20"/>
              </w:rPr>
              <w:t>усилению</w:t>
            </w:r>
            <w:r>
              <w:br/>
            </w:r>
            <w:r>
              <w:rPr>
                <w:rFonts w:ascii="Times New Roman"/>
                <w:b w:val="false"/>
                <w:i w:val="false"/>
                <w:color w:val="000000"/>
                <w:sz w:val="20"/>
              </w:rPr>
              <w:t>
</w:t>
            </w:r>
            <w:r>
              <w:rPr>
                <w:rFonts w:ascii="Times New Roman"/>
                <w:b w:val="false"/>
                <w:i w:val="false"/>
                <w:color w:val="000000"/>
                <w:sz w:val="20"/>
              </w:rPr>
              <w:t>воспитатель-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компонента</w:t>
            </w:r>
            <w:r>
              <w:br/>
            </w:r>
            <w:r>
              <w:rPr>
                <w:rFonts w:ascii="Times New Roman"/>
                <w:b w:val="false"/>
                <w:i w:val="false"/>
                <w:color w:val="000000"/>
                <w:sz w:val="20"/>
              </w:rPr>
              <w:t>
</w:t>
            </w:r>
            <w:r>
              <w:rPr>
                <w:rFonts w:ascii="Times New Roman"/>
                <w:b w:val="false"/>
                <w:i w:val="false"/>
                <w:color w:val="000000"/>
                <w:sz w:val="20"/>
              </w:rPr>
              <w:t>процесса</w:t>
            </w:r>
            <w:r>
              <w:br/>
            </w:r>
            <w:r>
              <w:rPr>
                <w:rFonts w:ascii="Times New Roman"/>
                <w:b w:val="false"/>
                <w:i w:val="false"/>
                <w:color w:val="000000"/>
                <w:sz w:val="20"/>
              </w:rPr>
              <w:t>
</w:t>
            </w:r>
            <w:r>
              <w:rPr>
                <w:rFonts w:ascii="Times New Roman"/>
                <w:b w:val="false"/>
                <w:i w:val="false"/>
                <w:color w:val="000000"/>
                <w:sz w:val="20"/>
              </w:rPr>
              <w:t>обучения во</w:t>
            </w:r>
            <w:r>
              <w:br/>
            </w:r>
            <w:r>
              <w:rPr>
                <w:rFonts w:ascii="Times New Roman"/>
                <w:b w:val="false"/>
                <w:i w:val="false"/>
                <w:color w:val="000000"/>
                <w:sz w:val="20"/>
              </w:rPr>
              <w:t>
</w:t>
            </w:r>
            <w:r>
              <w:rPr>
                <w:rFonts w:ascii="Times New Roman"/>
                <w:b w:val="false"/>
                <w:i w:val="false"/>
                <w:color w:val="000000"/>
                <w:sz w:val="20"/>
              </w:rPr>
              <w:t>всех</w:t>
            </w:r>
            <w:r>
              <w:br/>
            </w:r>
            <w:r>
              <w:rPr>
                <w:rFonts w:ascii="Times New Roman"/>
                <w:b w:val="false"/>
                <w:i w:val="false"/>
                <w:color w:val="000000"/>
                <w:sz w:val="20"/>
              </w:rPr>
              <w:t>
</w:t>
            </w:r>
            <w:r>
              <w:rPr>
                <w:rFonts w:ascii="Times New Roman"/>
                <w:b w:val="false"/>
                <w:i w:val="false"/>
                <w:color w:val="000000"/>
                <w:sz w:val="20"/>
              </w:rPr>
              <w:t>организациях</w:t>
            </w:r>
            <w:r>
              <w:br/>
            </w:r>
            <w:r>
              <w:rPr>
                <w:rFonts w:ascii="Times New Roman"/>
                <w:b w:val="false"/>
                <w:i w:val="false"/>
                <w:color w:val="000000"/>
                <w:sz w:val="20"/>
              </w:rPr>
              <w:t>
</w:t>
            </w:r>
            <w:r>
              <w:rPr>
                <w:rFonts w:ascii="Times New Roman"/>
                <w:b w:val="false"/>
                <w:i w:val="false"/>
                <w:color w:val="000000"/>
                <w:sz w:val="20"/>
              </w:rPr>
              <w:t>образования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w:t>
            </w:r>
            <w:r>
              <w:br/>
            </w:r>
            <w:r>
              <w:rPr>
                <w:rFonts w:ascii="Times New Roman"/>
                <w:b w:val="false"/>
                <w:i w:val="false"/>
                <w:color w:val="000000"/>
                <w:sz w:val="20"/>
              </w:rPr>
              <w:t>
</w:t>
            </w:r>
            <w:r>
              <w:rPr>
                <w:rFonts w:ascii="Times New Roman"/>
                <w:b w:val="false"/>
                <w:i w:val="false"/>
                <w:color w:val="000000"/>
                <w:sz w:val="20"/>
              </w:rPr>
              <w:t>маты</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горо-</w:t>
            </w:r>
            <w:r>
              <w:br/>
            </w:r>
            <w:r>
              <w:rPr>
                <w:rFonts w:ascii="Times New Roman"/>
                <w:b w:val="false"/>
                <w:i w:val="false"/>
                <w:color w:val="000000"/>
                <w:sz w:val="20"/>
              </w:rPr>
              <w:t>
</w:t>
            </w:r>
            <w:r>
              <w:rPr>
                <w:rFonts w:ascii="Times New Roman"/>
                <w:b w:val="false"/>
                <w:i w:val="false"/>
                <w:color w:val="000000"/>
                <w:sz w:val="20"/>
              </w:rPr>
              <w:t>дов</w:t>
            </w:r>
            <w:r>
              <w:br/>
            </w:r>
            <w:r>
              <w:rPr>
                <w:rFonts w:ascii="Times New Roman"/>
                <w:b w:val="false"/>
                <w:i w:val="false"/>
                <w:color w:val="000000"/>
                <w:sz w:val="20"/>
              </w:rPr>
              <w:t>
</w:t>
            </w:r>
            <w:r>
              <w:rPr>
                <w:rFonts w:ascii="Times New Roman"/>
                <w:b w:val="false"/>
                <w:i w:val="false"/>
                <w:color w:val="000000"/>
                <w:sz w:val="20"/>
              </w:rPr>
              <w:t>Астаны</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ВУЗы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местного бюджета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мация в</w:t>
            </w:r>
            <w:r>
              <w:br/>
            </w:r>
            <w:r>
              <w:rPr>
                <w:rFonts w:ascii="Times New Roman"/>
                <w:b w:val="false"/>
                <w:i w:val="false"/>
                <w:color w:val="000000"/>
                <w:sz w:val="20"/>
              </w:rPr>
              <w:t>
</w:t>
            </w:r>
            <w:r>
              <w:rPr>
                <w:rFonts w:ascii="Times New Roman"/>
                <w:b w:val="false"/>
                <w:i w:val="false"/>
                <w:color w:val="000000"/>
                <w:sz w:val="20"/>
              </w:rPr>
              <w:t>МОН</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годам</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2295"/>
        <w:gridCol w:w="1266"/>
        <w:gridCol w:w="1065"/>
        <w:gridCol w:w="1222"/>
        <w:gridCol w:w="1088"/>
        <w:gridCol w:w="1177"/>
        <w:gridCol w:w="1043"/>
        <w:gridCol w:w="1222"/>
        <w:gridCol w:w="1066"/>
        <w:gridCol w:w="1873"/>
      </w:tblGrid>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Формирование патриотизма, норм морали и нравственности, межэтнической</w:t>
            </w:r>
            <w:r>
              <w:br/>
            </w:r>
            <w:r>
              <w:rPr>
                <w:rFonts w:ascii="Times New Roman"/>
                <w:b w:val="false"/>
                <w:i w:val="false"/>
                <w:color w:val="000000"/>
                <w:sz w:val="20"/>
              </w:rPr>
              <w:t>
</w:t>
            </w:r>
            <w:r>
              <w:rPr>
                <w:rFonts w:ascii="Times New Roman"/>
                <w:b/>
                <w:i w:val="false"/>
                <w:color w:val="000000"/>
                <w:sz w:val="20"/>
              </w:rPr>
              <w:t>толерантности и общественного согласия, законопослушания, а также физическое</w:t>
            </w:r>
            <w:r>
              <w:br/>
            </w:r>
            <w:r>
              <w:rPr>
                <w:rFonts w:ascii="Times New Roman"/>
                <w:b w:val="false"/>
                <w:i w:val="false"/>
                <w:color w:val="000000"/>
                <w:sz w:val="20"/>
              </w:rPr>
              <w:t>
</w:t>
            </w:r>
            <w:r>
              <w:rPr>
                <w:rFonts w:ascii="Times New Roman"/>
                <w:b/>
                <w:i w:val="false"/>
                <w:color w:val="000000"/>
                <w:sz w:val="20"/>
              </w:rPr>
              <w:t xml:space="preserve">и </w:t>
            </w:r>
            <w:r>
              <w:rPr>
                <w:rFonts w:ascii="Times New Roman"/>
                <w:b/>
                <w:i w:val="false"/>
                <w:color w:val="000000"/>
                <w:sz w:val="20"/>
              </w:rPr>
              <w:t>духовное развитие</w:t>
            </w:r>
          </w:p>
          <w:p>
            <w:pPr>
              <w:spacing w:after="20"/>
              <w:ind w:left="20"/>
              <w:jc w:val="both"/>
            </w:pPr>
            <w:r>
              <w:rPr>
                <w:rFonts w:ascii="Times New Roman"/>
                <w:b/>
                <w:i w:val="false"/>
                <w:color w:val="000000"/>
                <w:sz w:val="20"/>
              </w:rPr>
              <w:t xml:space="preserve">Индикаторы: </w:t>
            </w:r>
            <w:r>
              <w:rPr>
                <w:rFonts w:ascii="Times New Roman"/>
                <w:b w:val="false"/>
                <w:i w:val="false"/>
                <w:color w:val="000000"/>
                <w:sz w:val="20"/>
              </w:rPr>
              <w:t>доля школьников, студентов колледжей и вузов, считающих себя патриотами</w:t>
            </w:r>
            <w:r>
              <w:br/>
            </w:r>
            <w:r>
              <w:rPr>
                <w:rFonts w:ascii="Times New Roman"/>
                <w:b w:val="false"/>
                <w:i w:val="false"/>
                <w:color w:val="000000"/>
                <w:sz w:val="20"/>
              </w:rPr>
              <w:t>
</w:t>
            </w:r>
            <w:r>
              <w:rPr>
                <w:rFonts w:ascii="Times New Roman"/>
                <w:b w:val="false"/>
                <w:i w:val="false"/>
                <w:color w:val="000000"/>
                <w:sz w:val="20"/>
              </w:rPr>
              <w:t xml:space="preserve">от общего </w:t>
            </w:r>
            <w:r>
              <w:rPr>
                <w:rFonts w:ascii="Times New Roman"/>
                <w:b w:val="false"/>
                <w:i w:val="false"/>
                <w:color w:val="000000"/>
                <w:sz w:val="20"/>
              </w:rPr>
              <w:t>числа обучающихся – 75 %;</w:t>
            </w:r>
            <w:r>
              <w:br/>
            </w:r>
            <w:r>
              <w:rPr>
                <w:rFonts w:ascii="Times New Roman"/>
                <w:b w:val="false"/>
                <w:i w:val="false"/>
                <w:color w:val="000000"/>
                <w:sz w:val="20"/>
              </w:rPr>
              <w:t>
</w:t>
            </w:r>
            <w:r>
              <w:rPr>
                <w:rFonts w:ascii="Times New Roman"/>
                <w:b w:val="false"/>
                <w:i w:val="false"/>
                <w:color w:val="000000"/>
                <w:sz w:val="20"/>
              </w:rPr>
              <w:t>доля школьников, студентов колледжей и вузов, охваченных деятельностью общественных</w:t>
            </w:r>
            <w:r>
              <w:br/>
            </w:r>
            <w:r>
              <w:rPr>
                <w:rFonts w:ascii="Times New Roman"/>
                <w:b w:val="false"/>
                <w:i w:val="false"/>
                <w:color w:val="000000"/>
                <w:sz w:val="20"/>
              </w:rPr>
              <w:t>
</w:t>
            </w:r>
            <w:r>
              <w:rPr>
                <w:rFonts w:ascii="Times New Roman"/>
                <w:b w:val="false"/>
                <w:i w:val="false"/>
                <w:color w:val="000000"/>
                <w:sz w:val="20"/>
              </w:rPr>
              <w:t xml:space="preserve">объединений от </w:t>
            </w:r>
            <w:r>
              <w:rPr>
                <w:rFonts w:ascii="Times New Roman"/>
                <w:b w:val="false"/>
                <w:i w:val="false"/>
                <w:color w:val="000000"/>
                <w:sz w:val="20"/>
              </w:rPr>
              <w:t>общего числа обучающихся – 70 %;</w:t>
            </w:r>
            <w:r>
              <w:br/>
            </w:r>
            <w:r>
              <w:rPr>
                <w:rFonts w:ascii="Times New Roman"/>
                <w:b w:val="false"/>
                <w:i w:val="false"/>
                <w:color w:val="000000"/>
                <w:sz w:val="20"/>
              </w:rPr>
              <w:t>
</w:t>
            </w:r>
            <w:r>
              <w:rPr>
                <w:rFonts w:ascii="Times New Roman"/>
                <w:b w:val="false"/>
                <w:i w:val="false"/>
                <w:color w:val="000000"/>
                <w:sz w:val="20"/>
              </w:rPr>
              <w:t>доля родителей, принимающих активное участие в воспитательных мероприятиях – 35 %;</w:t>
            </w:r>
            <w:r>
              <w:br/>
            </w:r>
            <w:r>
              <w:rPr>
                <w:rFonts w:ascii="Times New Roman"/>
                <w:b w:val="false"/>
                <w:i w:val="false"/>
                <w:color w:val="000000"/>
                <w:sz w:val="20"/>
              </w:rPr>
              <w:t>
</w:t>
            </w:r>
            <w:r>
              <w:rPr>
                <w:rFonts w:ascii="Times New Roman"/>
                <w:b w:val="false"/>
                <w:i w:val="false"/>
                <w:color w:val="000000"/>
                <w:sz w:val="20"/>
              </w:rPr>
              <w:t>охват школьников детско-юношескими спортивными школами от общего числа обучающихся</w:t>
            </w:r>
            <w:r>
              <w:br/>
            </w:r>
            <w:r>
              <w:rPr>
                <w:rFonts w:ascii="Times New Roman"/>
                <w:b w:val="false"/>
                <w:i w:val="false"/>
                <w:color w:val="000000"/>
                <w:sz w:val="20"/>
              </w:rPr>
              <w:t>
</w:t>
            </w:r>
            <w:r>
              <w:rPr>
                <w:rFonts w:ascii="Times New Roman"/>
                <w:b w:val="false"/>
                <w:i w:val="false"/>
                <w:color w:val="000000"/>
                <w:sz w:val="20"/>
              </w:rPr>
              <w:t>– 25 %;</w:t>
            </w:r>
            <w:r>
              <w:br/>
            </w:r>
            <w:r>
              <w:rPr>
                <w:rFonts w:ascii="Times New Roman"/>
                <w:b w:val="false"/>
                <w:i w:val="false"/>
                <w:color w:val="000000"/>
                <w:sz w:val="20"/>
              </w:rPr>
              <w:t>
</w:t>
            </w:r>
            <w:r>
              <w:rPr>
                <w:rFonts w:ascii="Times New Roman"/>
                <w:b w:val="false"/>
                <w:i w:val="false"/>
                <w:color w:val="000000"/>
                <w:sz w:val="20"/>
              </w:rPr>
              <w:t>доля школьников, студентов колледжей и вузов, принимающих активное участие в</w:t>
            </w:r>
            <w:r>
              <w:br/>
            </w:r>
            <w:r>
              <w:rPr>
                <w:rFonts w:ascii="Times New Roman"/>
                <w:b w:val="false"/>
                <w:i w:val="false"/>
                <w:color w:val="000000"/>
                <w:sz w:val="20"/>
              </w:rPr>
              <w:t>
</w:t>
            </w:r>
            <w:r>
              <w:rPr>
                <w:rFonts w:ascii="Times New Roman"/>
                <w:b w:val="false"/>
                <w:i w:val="false"/>
                <w:color w:val="000000"/>
                <w:sz w:val="20"/>
              </w:rPr>
              <w:t xml:space="preserve">воспитательных </w:t>
            </w:r>
            <w:r>
              <w:rPr>
                <w:rFonts w:ascii="Times New Roman"/>
                <w:b w:val="false"/>
                <w:i w:val="false"/>
                <w:color w:val="000000"/>
                <w:sz w:val="20"/>
              </w:rPr>
              <w:t>мероприятиях от общей численности – 70 %.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Формирование патриотического сознания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Цель: </w:t>
            </w:r>
            <w:r>
              <w:rPr>
                <w:rFonts w:ascii="Times New Roman"/>
                <w:b w:val="false"/>
                <w:i w:val="false"/>
                <w:color w:val="000000"/>
                <w:sz w:val="20"/>
              </w:rPr>
              <w:t>формирование патриотического сознания</w:t>
            </w:r>
            <w:r>
              <w:br/>
            </w:r>
            <w:r>
              <w:rPr>
                <w:rFonts w:ascii="Times New Roman"/>
                <w:b w:val="false"/>
                <w:i w:val="false"/>
                <w:color w:val="000000"/>
                <w:sz w:val="20"/>
              </w:rPr>
              <w:t>
</w:t>
            </w:r>
            <w:r>
              <w:rPr>
                <w:rFonts w:ascii="Times New Roman"/>
                <w:b/>
                <w:i w:val="false"/>
                <w:color w:val="000000"/>
                <w:sz w:val="20"/>
              </w:rPr>
              <w:t>Задачи:</w:t>
            </w:r>
            <w:r>
              <w:br/>
            </w:r>
            <w:r>
              <w:rPr>
                <w:rFonts w:ascii="Times New Roman"/>
                <w:b w:val="false"/>
                <w:i w:val="false"/>
                <w:color w:val="000000"/>
                <w:sz w:val="20"/>
              </w:rPr>
              <w:t>
</w:t>
            </w:r>
            <w:r>
              <w:rPr>
                <w:rFonts w:ascii="Times New Roman"/>
                <w:b w:val="false"/>
                <w:i w:val="false"/>
                <w:color w:val="000000"/>
                <w:sz w:val="20"/>
              </w:rPr>
              <w:t>формирование осознанного позитивного отношения к патриотическим ценностям;</w:t>
            </w:r>
            <w:r>
              <w:br/>
            </w:r>
            <w:r>
              <w:rPr>
                <w:rFonts w:ascii="Times New Roman"/>
                <w:b w:val="false"/>
                <w:i w:val="false"/>
                <w:color w:val="000000"/>
                <w:sz w:val="20"/>
              </w:rPr>
              <w:t>
</w:t>
            </w:r>
            <w:r>
              <w:rPr>
                <w:rFonts w:ascii="Times New Roman"/>
                <w:b w:val="false"/>
                <w:i w:val="false"/>
                <w:color w:val="000000"/>
                <w:sz w:val="20"/>
              </w:rPr>
              <w:t>формирование стремления к реализации активной гражданской позиции;</w:t>
            </w:r>
            <w:r>
              <w:br/>
            </w:r>
            <w:r>
              <w:rPr>
                <w:rFonts w:ascii="Times New Roman"/>
                <w:b w:val="false"/>
                <w:i w:val="false"/>
                <w:color w:val="000000"/>
                <w:sz w:val="20"/>
              </w:rPr>
              <w:t>
</w:t>
            </w:r>
            <w:r>
              <w:rPr>
                <w:rFonts w:ascii="Times New Roman"/>
                <w:b w:val="false"/>
                <w:i w:val="false"/>
                <w:color w:val="000000"/>
                <w:sz w:val="20"/>
              </w:rPr>
              <w:t>воспитание любви и уважения к Родине: культуре, истории, фольклору, обычаям и</w:t>
            </w:r>
            <w:r>
              <w:br/>
            </w:r>
            <w:r>
              <w:rPr>
                <w:rFonts w:ascii="Times New Roman"/>
                <w:b w:val="false"/>
                <w:i w:val="false"/>
                <w:color w:val="000000"/>
                <w:sz w:val="20"/>
              </w:rPr>
              <w:t>
</w:t>
            </w:r>
            <w:r>
              <w:rPr>
                <w:rFonts w:ascii="Times New Roman"/>
                <w:b w:val="false"/>
                <w:i w:val="false"/>
                <w:color w:val="000000"/>
                <w:sz w:val="20"/>
              </w:rPr>
              <w:t xml:space="preserve">традициям </w:t>
            </w:r>
            <w:r>
              <w:rPr>
                <w:rFonts w:ascii="Times New Roman"/>
                <w:b w:val="false"/>
                <w:i w:val="false"/>
                <w:color w:val="000000"/>
                <w:sz w:val="20"/>
              </w:rPr>
              <w:t>Казахстана;</w:t>
            </w:r>
            <w:r>
              <w:br/>
            </w:r>
            <w:r>
              <w:rPr>
                <w:rFonts w:ascii="Times New Roman"/>
                <w:b w:val="false"/>
                <w:i w:val="false"/>
                <w:color w:val="000000"/>
                <w:sz w:val="20"/>
              </w:rPr>
              <w:t>
</w:t>
            </w:r>
            <w:r>
              <w:rPr>
                <w:rFonts w:ascii="Times New Roman"/>
                <w:b w:val="false"/>
                <w:i w:val="false"/>
                <w:color w:val="333333"/>
                <w:sz w:val="20"/>
              </w:rPr>
              <w:t>пропаганда знаний государственных символов;</w:t>
            </w:r>
            <w:r>
              <w:br/>
            </w:r>
            <w:r>
              <w:rPr>
                <w:rFonts w:ascii="Times New Roman"/>
                <w:b w:val="false"/>
                <w:i w:val="false"/>
                <w:color w:val="000000"/>
                <w:sz w:val="20"/>
              </w:rPr>
              <w:t>
</w:t>
            </w:r>
            <w:r>
              <w:rPr>
                <w:rFonts w:ascii="Times New Roman"/>
                <w:b w:val="false"/>
                <w:i w:val="false"/>
                <w:color w:val="333333"/>
                <w:sz w:val="20"/>
              </w:rPr>
              <w:t>развитие чувства ответственности и гордости за достижения страны</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информацион-</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методичес-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сборника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патриоти-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воспитания</w:t>
            </w:r>
            <w:r>
              <w:br/>
            </w:r>
            <w:r>
              <w:rPr>
                <w:rFonts w:ascii="Times New Roman"/>
                <w:b w:val="false"/>
                <w:i w:val="false"/>
                <w:color w:val="000000"/>
                <w:sz w:val="20"/>
              </w:rPr>
              <w:t>
</w:t>
            </w:r>
            <w:r>
              <w:rPr>
                <w:rFonts w:ascii="Times New Roman"/>
                <w:b w:val="false"/>
                <w:i w:val="false"/>
                <w:color w:val="000000"/>
                <w:sz w:val="20"/>
              </w:rPr>
              <w:t>детей</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w:t>
            </w:r>
            <w:r>
              <w:br/>
            </w:r>
            <w:r>
              <w:rPr>
                <w:rFonts w:ascii="Times New Roman"/>
                <w:b w:val="false"/>
                <w:i w:val="false"/>
                <w:color w:val="000000"/>
                <w:sz w:val="20"/>
              </w:rPr>
              <w:t>
</w:t>
            </w:r>
            <w:r>
              <w:rPr>
                <w:rFonts w:ascii="Times New Roman"/>
                <w:b w:val="false"/>
                <w:i w:val="false"/>
                <w:color w:val="000000"/>
                <w:sz w:val="20"/>
              </w:rPr>
              <w:t>ческий</w:t>
            </w:r>
            <w:r>
              <w:br/>
            </w:r>
            <w:r>
              <w:rPr>
                <w:rFonts w:ascii="Times New Roman"/>
                <w:b w:val="false"/>
                <w:i w:val="false"/>
                <w:color w:val="000000"/>
                <w:sz w:val="20"/>
              </w:rPr>
              <w:t>
</w:t>
            </w:r>
            <w:r>
              <w:rPr>
                <w:rFonts w:ascii="Times New Roman"/>
                <w:b w:val="false"/>
                <w:i w:val="false"/>
                <w:color w:val="000000"/>
                <w:sz w:val="20"/>
              </w:rPr>
              <w:t>сборник</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фильмов о</w:t>
            </w:r>
            <w:r>
              <w:br/>
            </w:r>
            <w:r>
              <w:rPr>
                <w:rFonts w:ascii="Times New Roman"/>
                <w:b w:val="false"/>
                <w:i w:val="false"/>
                <w:color w:val="000000"/>
                <w:sz w:val="20"/>
              </w:rPr>
              <w:t>
</w:t>
            </w:r>
            <w:r>
              <w:rPr>
                <w:rFonts w:ascii="Times New Roman"/>
                <w:b w:val="false"/>
                <w:i w:val="false"/>
                <w:color w:val="000000"/>
                <w:sz w:val="20"/>
              </w:rPr>
              <w:t>выдающихся</w:t>
            </w:r>
            <w:r>
              <w:br/>
            </w:r>
            <w:r>
              <w:rPr>
                <w:rFonts w:ascii="Times New Roman"/>
                <w:b w:val="false"/>
                <w:i w:val="false"/>
                <w:color w:val="000000"/>
                <w:sz w:val="20"/>
              </w:rPr>
              <w:t>
</w:t>
            </w:r>
            <w:r>
              <w:rPr>
                <w:rFonts w:ascii="Times New Roman"/>
                <w:b w:val="false"/>
                <w:i w:val="false"/>
                <w:color w:val="000000"/>
                <w:sz w:val="20"/>
              </w:rPr>
              <w:t>личностях</w:t>
            </w:r>
            <w:r>
              <w:br/>
            </w:r>
            <w:r>
              <w:rPr>
                <w:rFonts w:ascii="Times New Roman"/>
                <w:b w:val="false"/>
                <w:i w:val="false"/>
                <w:color w:val="000000"/>
                <w:sz w:val="20"/>
              </w:rPr>
              <w:t>
</w:t>
            </w:r>
            <w:r>
              <w:rPr>
                <w:rFonts w:ascii="Times New Roman"/>
                <w:b w:val="false"/>
                <w:i w:val="false"/>
                <w:color w:val="000000"/>
                <w:sz w:val="20"/>
              </w:rPr>
              <w:t>страны 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постановления</w:t>
            </w:r>
            <w:r>
              <w:br/>
            </w:r>
            <w:r>
              <w:rPr>
                <w:rFonts w:ascii="Times New Roman"/>
                <w:b w:val="false"/>
                <w:i w:val="false"/>
                <w:color w:val="000000"/>
                <w:sz w:val="20"/>
              </w:rPr>
              <w:t>
</w:t>
            </w: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«О юбилейных</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памятных</w:t>
            </w:r>
            <w:r>
              <w:br/>
            </w:r>
            <w:r>
              <w:rPr>
                <w:rFonts w:ascii="Times New Roman"/>
                <w:b w:val="false"/>
                <w:i w:val="false"/>
                <w:color w:val="000000"/>
                <w:sz w:val="20"/>
              </w:rPr>
              <w:t>
</w:t>
            </w:r>
            <w:r>
              <w:rPr>
                <w:rFonts w:ascii="Times New Roman"/>
                <w:b w:val="false"/>
                <w:i w:val="false"/>
                <w:color w:val="000000"/>
                <w:sz w:val="20"/>
              </w:rPr>
              <w:t xml:space="preserve">датах»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использо-</w:t>
            </w:r>
            <w:r>
              <w:br/>
            </w:r>
            <w:r>
              <w:rPr>
                <w:rFonts w:ascii="Times New Roman"/>
                <w:b w:val="false"/>
                <w:i w:val="false"/>
                <w:color w:val="000000"/>
                <w:sz w:val="20"/>
              </w:rPr>
              <w:t>
</w:t>
            </w:r>
            <w:r>
              <w:rPr>
                <w:rFonts w:ascii="Times New Roman"/>
                <w:b w:val="false"/>
                <w:i w:val="false"/>
                <w:color w:val="000000"/>
                <w:sz w:val="20"/>
              </w:rPr>
              <w:t xml:space="preserve">вания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уроках</w:t>
            </w:r>
            <w:r>
              <w:br/>
            </w:r>
            <w:r>
              <w:rPr>
                <w:rFonts w:ascii="Times New Roman"/>
                <w:b w:val="false"/>
                <w:i w:val="false"/>
                <w:color w:val="000000"/>
                <w:sz w:val="20"/>
              </w:rPr>
              <w:t>
</w:t>
            </w:r>
            <w:r>
              <w:rPr>
                <w:rFonts w:ascii="Times New Roman"/>
                <w:b w:val="false"/>
                <w:i w:val="false"/>
                <w:color w:val="000000"/>
                <w:sz w:val="20"/>
              </w:rPr>
              <w:t>«Истории</w:t>
            </w:r>
            <w:r>
              <w:br/>
            </w:r>
            <w:r>
              <w:rPr>
                <w:rFonts w:ascii="Times New Roman"/>
                <w:b w:val="false"/>
                <w:i w:val="false"/>
                <w:color w:val="000000"/>
                <w:sz w:val="20"/>
              </w:rPr>
              <w:t>
</w:t>
            </w:r>
            <w:r>
              <w:rPr>
                <w:rFonts w:ascii="Times New Roman"/>
                <w:b w:val="false"/>
                <w:i w:val="false"/>
                <w:color w:val="000000"/>
                <w:sz w:val="20"/>
              </w:rPr>
              <w:t>Казахстана»,</w:t>
            </w:r>
            <w:r>
              <w:br/>
            </w:r>
            <w:r>
              <w:rPr>
                <w:rFonts w:ascii="Times New Roman"/>
                <w:b w:val="false"/>
                <w:i w:val="false"/>
                <w:color w:val="000000"/>
                <w:sz w:val="20"/>
              </w:rPr>
              <w:t>
</w:t>
            </w:r>
            <w:r>
              <w:rPr>
                <w:rFonts w:ascii="Times New Roman"/>
                <w:b w:val="false"/>
                <w:i w:val="false"/>
                <w:color w:val="000000"/>
                <w:sz w:val="20"/>
              </w:rPr>
              <w:t>литературы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w:t>
            </w:r>
            <w:r>
              <w:br/>
            </w:r>
            <w:r>
              <w:rPr>
                <w:rFonts w:ascii="Times New Roman"/>
                <w:b w:val="false"/>
                <w:i w:val="false"/>
                <w:color w:val="000000"/>
                <w:sz w:val="20"/>
              </w:rPr>
              <w:t>
</w:t>
            </w:r>
            <w:r>
              <w:rPr>
                <w:rFonts w:ascii="Times New Roman"/>
                <w:b w:val="false"/>
                <w:i w:val="false"/>
                <w:color w:val="000000"/>
                <w:sz w:val="20"/>
              </w:rPr>
              <w:t>МОН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021 бюджетной программы</w:t>
            </w:r>
            <w:r>
              <w:br/>
            </w:r>
            <w:r>
              <w:rPr>
                <w:rFonts w:ascii="Times New Roman"/>
                <w:b w:val="false"/>
                <w:i w:val="false"/>
                <w:color w:val="000000"/>
                <w:sz w:val="20"/>
              </w:rPr>
              <w:t>
</w:t>
            </w:r>
            <w:r>
              <w:rPr>
                <w:rFonts w:ascii="Times New Roman"/>
                <w:b w:val="false"/>
                <w:i w:val="false"/>
                <w:color w:val="000000"/>
                <w:sz w:val="20"/>
              </w:rPr>
              <w:t xml:space="preserve">«Проведение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 xml:space="preserve">информационной политики», </w:t>
            </w:r>
            <w:r>
              <w:rPr>
                <w:rFonts w:ascii="Times New Roman"/>
                <w:b w:val="false"/>
                <w:i w:val="false"/>
                <w:color w:val="000000"/>
                <w:sz w:val="20"/>
              </w:rPr>
              <w:t>республиканский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Фильмы </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w:t>
            </w:r>
            <w:r>
              <w:br/>
            </w:r>
            <w:r>
              <w:rPr>
                <w:rFonts w:ascii="Times New Roman"/>
                <w:b w:val="false"/>
                <w:i w:val="false"/>
                <w:color w:val="000000"/>
                <w:sz w:val="20"/>
              </w:rPr>
              <w:t>
</w:t>
            </w:r>
            <w:r>
              <w:rPr>
                <w:rFonts w:ascii="Times New Roman"/>
                <w:b w:val="false"/>
                <w:i w:val="false"/>
                <w:color w:val="000000"/>
                <w:sz w:val="20"/>
              </w:rPr>
              <w:t>рование у</w:t>
            </w:r>
            <w:r>
              <w:br/>
            </w:r>
            <w:r>
              <w:rPr>
                <w:rFonts w:ascii="Times New Roman"/>
                <w:b w:val="false"/>
                <w:i w:val="false"/>
                <w:color w:val="000000"/>
                <w:sz w:val="20"/>
              </w:rPr>
              <w:t>
</w:t>
            </w:r>
            <w:r>
              <w:rPr>
                <w:rFonts w:ascii="Times New Roman"/>
                <w:b w:val="false"/>
                <w:i w:val="false"/>
                <w:color w:val="000000"/>
                <w:sz w:val="20"/>
              </w:rPr>
              <w:t>школьников и</w:t>
            </w:r>
            <w:r>
              <w:br/>
            </w:r>
            <w:r>
              <w:rPr>
                <w:rFonts w:ascii="Times New Roman"/>
                <w:b w:val="false"/>
                <w:i w:val="false"/>
                <w:color w:val="000000"/>
                <w:sz w:val="20"/>
              </w:rPr>
              <w:t>
</w:t>
            </w:r>
            <w:r>
              <w:rPr>
                <w:rFonts w:ascii="Times New Roman"/>
                <w:b w:val="false"/>
                <w:i w:val="false"/>
                <w:color w:val="000000"/>
                <w:sz w:val="20"/>
              </w:rPr>
              <w:t>студентов</w:t>
            </w:r>
            <w:r>
              <w:br/>
            </w:r>
            <w:r>
              <w:rPr>
                <w:rFonts w:ascii="Times New Roman"/>
                <w:b w:val="false"/>
                <w:i w:val="false"/>
                <w:color w:val="000000"/>
                <w:sz w:val="20"/>
              </w:rPr>
              <w:t>
</w:t>
            </w:r>
            <w:r>
              <w:rPr>
                <w:rFonts w:ascii="Times New Roman"/>
                <w:b w:val="false"/>
                <w:i w:val="false"/>
                <w:color w:val="000000"/>
                <w:sz w:val="20"/>
              </w:rPr>
              <w:t>колледжей и</w:t>
            </w:r>
            <w:r>
              <w:br/>
            </w:r>
            <w:r>
              <w:rPr>
                <w:rFonts w:ascii="Times New Roman"/>
                <w:b w:val="false"/>
                <w:i w:val="false"/>
                <w:color w:val="000000"/>
                <w:sz w:val="20"/>
              </w:rPr>
              <w:t>
</w:t>
            </w:r>
            <w:r>
              <w:rPr>
                <w:rFonts w:ascii="Times New Roman"/>
                <w:b w:val="false"/>
                <w:i w:val="false"/>
                <w:color w:val="000000"/>
                <w:sz w:val="20"/>
              </w:rPr>
              <w:t>вузов</w:t>
            </w:r>
            <w:r>
              <w:br/>
            </w:r>
            <w:r>
              <w:rPr>
                <w:rFonts w:ascii="Times New Roman"/>
                <w:b w:val="false"/>
                <w:i w:val="false"/>
                <w:color w:val="000000"/>
                <w:sz w:val="20"/>
              </w:rPr>
              <w:t>
</w:t>
            </w:r>
            <w:r>
              <w:rPr>
                <w:rFonts w:ascii="Times New Roman"/>
                <w:b w:val="false"/>
                <w:i w:val="false"/>
                <w:color w:val="000000"/>
                <w:sz w:val="20"/>
              </w:rPr>
              <w:t>чувства</w:t>
            </w:r>
            <w:r>
              <w:br/>
            </w:r>
            <w:r>
              <w:rPr>
                <w:rFonts w:ascii="Times New Roman"/>
                <w:b w:val="false"/>
                <w:i w:val="false"/>
                <w:color w:val="000000"/>
                <w:sz w:val="20"/>
              </w:rPr>
              <w:t>
</w:t>
            </w:r>
            <w:r>
              <w:rPr>
                <w:rFonts w:ascii="Times New Roman"/>
                <w:b w:val="false"/>
                <w:i w:val="false"/>
                <w:color w:val="000000"/>
                <w:sz w:val="20"/>
              </w:rPr>
              <w:t>патриотизма,</w:t>
            </w:r>
            <w:r>
              <w:br/>
            </w:r>
            <w:r>
              <w:rPr>
                <w:rFonts w:ascii="Times New Roman"/>
                <w:b w:val="false"/>
                <w:i w:val="false"/>
                <w:color w:val="000000"/>
                <w:sz w:val="20"/>
              </w:rPr>
              <w:t>
</w:t>
            </w:r>
            <w:r>
              <w:rPr>
                <w:rFonts w:ascii="Times New Roman"/>
                <w:b w:val="false"/>
                <w:i w:val="false"/>
                <w:color w:val="000000"/>
                <w:sz w:val="20"/>
              </w:rPr>
              <w:t>активной</w:t>
            </w:r>
            <w:r>
              <w:br/>
            </w:r>
            <w:r>
              <w:rPr>
                <w:rFonts w:ascii="Times New Roman"/>
                <w:b w:val="false"/>
                <w:i w:val="false"/>
                <w:color w:val="000000"/>
                <w:sz w:val="20"/>
              </w:rPr>
              <w:t>
</w:t>
            </w:r>
            <w:r>
              <w:rPr>
                <w:rFonts w:ascii="Times New Roman"/>
                <w:b w:val="false"/>
                <w:i w:val="false"/>
                <w:color w:val="000000"/>
                <w:sz w:val="20"/>
              </w:rPr>
              <w:t>гражданской</w:t>
            </w:r>
            <w:r>
              <w:br/>
            </w:r>
            <w:r>
              <w:rPr>
                <w:rFonts w:ascii="Times New Roman"/>
                <w:b w:val="false"/>
                <w:i w:val="false"/>
                <w:color w:val="000000"/>
                <w:sz w:val="20"/>
              </w:rPr>
              <w:t>
</w:t>
            </w:r>
            <w:r>
              <w:rPr>
                <w:rFonts w:ascii="Times New Roman"/>
                <w:b w:val="false"/>
                <w:i w:val="false"/>
                <w:color w:val="000000"/>
                <w:sz w:val="20"/>
              </w:rPr>
              <w:t>позиции,</w:t>
            </w:r>
            <w:r>
              <w:br/>
            </w:r>
            <w:r>
              <w:rPr>
                <w:rFonts w:ascii="Times New Roman"/>
                <w:b w:val="false"/>
                <w:i w:val="false"/>
                <w:color w:val="000000"/>
                <w:sz w:val="20"/>
              </w:rPr>
              <w:t>
</w:t>
            </w:r>
            <w:r>
              <w:rPr>
                <w:rFonts w:ascii="Times New Roman"/>
                <w:b w:val="false"/>
                <w:i w:val="false"/>
                <w:color w:val="000000"/>
                <w:sz w:val="20"/>
              </w:rPr>
              <w:t>уважения</w:t>
            </w:r>
            <w:r>
              <w:br/>
            </w:r>
            <w:r>
              <w:rPr>
                <w:rFonts w:ascii="Times New Roman"/>
                <w:b w:val="false"/>
                <w:i w:val="false"/>
                <w:color w:val="000000"/>
                <w:sz w:val="20"/>
              </w:rPr>
              <w:t>
</w:t>
            </w:r>
            <w:r>
              <w:rPr>
                <w:rFonts w:ascii="Times New Roman"/>
                <w:b w:val="false"/>
                <w:i w:val="false"/>
                <w:color w:val="000000"/>
                <w:sz w:val="20"/>
              </w:rPr>
              <w:t>к госу-</w:t>
            </w:r>
            <w:r>
              <w:br/>
            </w:r>
            <w:r>
              <w:rPr>
                <w:rFonts w:ascii="Times New Roman"/>
                <w:b w:val="false"/>
                <w:i w:val="false"/>
                <w:color w:val="000000"/>
                <w:sz w:val="20"/>
              </w:rPr>
              <w:t>
</w:t>
            </w:r>
            <w:r>
              <w:rPr>
                <w:rFonts w:ascii="Times New Roman"/>
                <w:b w:val="false"/>
                <w:i w:val="false"/>
                <w:color w:val="000000"/>
                <w:sz w:val="20"/>
              </w:rPr>
              <w:t>дарственным</w:t>
            </w:r>
            <w:r>
              <w:br/>
            </w:r>
            <w:r>
              <w:rPr>
                <w:rFonts w:ascii="Times New Roman"/>
                <w:b w:val="false"/>
                <w:i w:val="false"/>
                <w:color w:val="000000"/>
                <w:sz w:val="20"/>
              </w:rPr>
              <w:t>
</w:t>
            </w:r>
            <w:r>
              <w:rPr>
                <w:rFonts w:ascii="Times New Roman"/>
                <w:b w:val="false"/>
                <w:i w:val="false"/>
                <w:color w:val="000000"/>
                <w:sz w:val="20"/>
              </w:rPr>
              <w:t>символам</w:t>
            </w:r>
            <w:r>
              <w:rPr>
                <w:rFonts w:ascii="Times New Roman"/>
                <w:b w:val="false"/>
                <w:i w:val="false"/>
                <w:color w:val="000000"/>
                <w:sz w:val="20"/>
              </w:rPr>
              <w:t xml:space="preserve"> и</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венному</w:t>
            </w:r>
            <w:r>
              <w:br/>
            </w:r>
            <w:r>
              <w:rPr>
                <w:rFonts w:ascii="Times New Roman"/>
                <w:b w:val="false"/>
                <w:i w:val="false"/>
                <w:color w:val="000000"/>
                <w:sz w:val="20"/>
              </w:rPr>
              <w:t>
</w:t>
            </w:r>
            <w:r>
              <w:rPr>
                <w:rFonts w:ascii="Times New Roman"/>
                <w:b w:val="false"/>
                <w:i w:val="false"/>
                <w:color w:val="000000"/>
                <w:sz w:val="20"/>
              </w:rPr>
              <w:t>языку</w:t>
            </w:r>
            <w:r>
              <w:rPr>
                <w:rFonts w:ascii="Times New Roman"/>
                <w:b w:val="false"/>
                <w:i w:val="false"/>
                <w:color w:val="000000"/>
                <w:sz w:val="20"/>
              </w:rPr>
              <w:t xml:space="preserve"> на</w:t>
            </w:r>
            <w:r>
              <w:br/>
            </w:r>
            <w:r>
              <w:rPr>
                <w:rFonts w:ascii="Times New Roman"/>
                <w:b w:val="false"/>
                <w:i w:val="false"/>
                <w:color w:val="000000"/>
                <w:sz w:val="20"/>
              </w:rPr>
              <w:t>
</w:t>
            </w:r>
            <w:r>
              <w:rPr>
                <w:rFonts w:ascii="Times New Roman"/>
                <w:b w:val="false"/>
                <w:i w:val="false"/>
                <w:color w:val="000000"/>
                <w:sz w:val="20"/>
              </w:rPr>
              <w:t>занятиях</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общест-</w:t>
            </w:r>
            <w:r>
              <w:br/>
            </w:r>
            <w:r>
              <w:rPr>
                <w:rFonts w:ascii="Times New Roman"/>
                <w:b w:val="false"/>
                <w:i w:val="false"/>
                <w:color w:val="000000"/>
                <w:sz w:val="20"/>
              </w:rPr>
              <w:t>
</w:t>
            </w:r>
            <w:r>
              <w:rPr>
                <w:rFonts w:ascii="Times New Roman"/>
                <w:b w:val="false"/>
                <w:i w:val="false"/>
                <w:color w:val="000000"/>
                <w:sz w:val="20"/>
              </w:rPr>
              <w:t>вознанию,</w:t>
            </w:r>
            <w:r>
              <w:br/>
            </w:r>
            <w:r>
              <w:rPr>
                <w:rFonts w:ascii="Times New Roman"/>
                <w:b w:val="false"/>
                <w:i w:val="false"/>
                <w:color w:val="000000"/>
                <w:sz w:val="20"/>
              </w:rPr>
              <w:t>
</w:t>
            </w:r>
            <w:r>
              <w:rPr>
                <w:rFonts w:ascii="Times New Roman"/>
                <w:b w:val="false"/>
                <w:i w:val="false"/>
                <w:color w:val="000000"/>
                <w:sz w:val="20"/>
              </w:rPr>
              <w:t>основам</w:t>
            </w:r>
            <w:r>
              <w:br/>
            </w:r>
            <w:r>
              <w:rPr>
                <w:rFonts w:ascii="Times New Roman"/>
                <w:b w:val="false"/>
                <w:i w:val="false"/>
                <w:color w:val="000000"/>
                <w:sz w:val="20"/>
              </w:rPr>
              <w:t>
</w:t>
            </w:r>
            <w:r>
              <w:rPr>
                <w:rFonts w:ascii="Times New Roman"/>
                <w:b w:val="false"/>
                <w:i w:val="false"/>
                <w:color w:val="000000"/>
                <w:sz w:val="20"/>
              </w:rPr>
              <w:t>права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обра-</w:t>
            </w:r>
            <w:r>
              <w:br/>
            </w:r>
            <w:r>
              <w:rPr>
                <w:rFonts w:ascii="Times New Roman"/>
                <w:b w:val="false"/>
                <w:i w:val="false"/>
                <w:color w:val="000000"/>
                <w:sz w:val="20"/>
              </w:rPr>
              <w:t>
</w:t>
            </w:r>
            <w:r>
              <w:rPr>
                <w:rFonts w:ascii="Times New Roman"/>
                <w:b w:val="false"/>
                <w:i w:val="false"/>
                <w:color w:val="000000"/>
                <w:sz w:val="20"/>
              </w:rPr>
              <w:t>зо</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горо-</w:t>
            </w:r>
            <w:r>
              <w:br/>
            </w:r>
            <w:r>
              <w:rPr>
                <w:rFonts w:ascii="Times New Roman"/>
                <w:b w:val="false"/>
                <w:i w:val="false"/>
                <w:color w:val="000000"/>
                <w:sz w:val="20"/>
              </w:rPr>
              <w:t>
</w:t>
            </w:r>
            <w:r>
              <w:rPr>
                <w:rFonts w:ascii="Times New Roman"/>
                <w:b w:val="false"/>
                <w:i w:val="false"/>
                <w:color w:val="000000"/>
                <w:sz w:val="20"/>
              </w:rPr>
              <w:t>дов</w:t>
            </w:r>
            <w:r>
              <w:br/>
            </w:r>
            <w:r>
              <w:rPr>
                <w:rFonts w:ascii="Times New Roman"/>
                <w:b w:val="false"/>
                <w:i w:val="false"/>
                <w:color w:val="000000"/>
                <w:sz w:val="20"/>
              </w:rPr>
              <w:t>
</w:t>
            </w:r>
            <w:r>
              <w:rPr>
                <w:rFonts w:ascii="Times New Roman"/>
                <w:b w:val="false"/>
                <w:i w:val="false"/>
                <w:color w:val="000000"/>
                <w:sz w:val="20"/>
              </w:rPr>
              <w:t>Астаны</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ВУЗы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мация в</w:t>
            </w:r>
            <w:r>
              <w:br/>
            </w:r>
            <w:r>
              <w:rPr>
                <w:rFonts w:ascii="Times New Roman"/>
                <w:b w:val="false"/>
                <w:i w:val="false"/>
                <w:color w:val="000000"/>
                <w:sz w:val="20"/>
              </w:rPr>
              <w:t>
</w:t>
            </w:r>
            <w:r>
              <w:rPr>
                <w:rFonts w:ascii="Times New Roman"/>
                <w:b w:val="false"/>
                <w:i w:val="false"/>
                <w:color w:val="000000"/>
                <w:sz w:val="20"/>
              </w:rPr>
              <w:t>МОН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2317"/>
        <w:gridCol w:w="1333"/>
        <w:gridCol w:w="976"/>
        <w:gridCol w:w="1090"/>
        <w:gridCol w:w="1356"/>
        <w:gridCol w:w="1132"/>
        <w:gridCol w:w="1088"/>
        <w:gridCol w:w="1155"/>
        <w:gridCol w:w="1021"/>
        <w:gridCol w:w="1894"/>
      </w:tblGrid>
      <w:tr>
        <w:trPr>
          <w:trHeight w:val="40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 Духовно-нравственное развитие </w:t>
            </w:r>
          </w:p>
        </w:tc>
      </w:tr>
      <w:tr>
        <w:trPr>
          <w:trHeight w:val="40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Цель:</w:t>
            </w:r>
            <w:r>
              <w:rPr>
                <w:rFonts w:ascii="Times New Roman"/>
                <w:b w:val="false"/>
                <w:i w:val="false"/>
                <w:color w:val="000000"/>
                <w:sz w:val="20"/>
              </w:rPr>
              <w:t xml:space="preserve"> воспитание целостной личности, понимающей и принимающей свои обязанности;</w:t>
            </w:r>
            <w:r>
              <w:br/>
            </w:r>
            <w:r>
              <w:rPr>
                <w:rFonts w:ascii="Times New Roman"/>
                <w:b w:val="false"/>
                <w:i w:val="false"/>
                <w:color w:val="000000"/>
                <w:sz w:val="20"/>
              </w:rPr>
              <w:t>
</w:t>
            </w:r>
            <w:r>
              <w:rPr>
                <w:rFonts w:ascii="Times New Roman"/>
                <w:b w:val="false"/>
                <w:i w:val="false"/>
                <w:color w:val="000000"/>
                <w:sz w:val="20"/>
              </w:rPr>
              <w:t>способной к правильному оцениванию жизни и себя, своих поступков с точки зрения норм</w:t>
            </w:r>
            <w:r>
              <w:br/>
            </w:r>
            <w:r>
              <w:rPr>
                <w:rFonts w:ascii="Times New Roman"/>
                <w:b w:val="false"/>
                <w:i w:val="false"/>
                <w:color w:val="000000"/>
                <w:sz w:val="20"/>
              </w:rPr>
              <w:t>
</w:t>
            </w:r>
            <w:r>
              <w:rPr>
                <w:rFonts w:ascii="Times New Roman"/>
                <w:b w:val="false"/>
                <w:i w:val="false"/>
                <w:color w:val="000000"/>
                <w:sz w:val="20"/>
              </w:rPr>
              <w:t>духовно-нравственного поведения; познание себя, своих способностей, возможностей для</w:t>
            </w:r>
            <w:r>
              <w:br/>
            </w:r>
            <w:r>
              <w:rPr>
                <w:rFonts w:ascii="Times New Roman"/>
                <w:b w:val="false"/>
                <w:i w:val="false"/>
                <w:color w:val="000000"/>
                <w:sz w:val="20"/>
              </w:rPr>
              <w:t>
</w:t>
            </w:r>
            <w:r>
              <w:rPr>
                <w:rFonts w:ascii="Times New Roman"/>
                <w:b w:val="false"/>
                <w:i w:val="false"/>
                <w:color w:val="000000"/>
                <w:sz w:val="20"/>
              </w:rPr>
              <w:t>духовно-нравственного саморазвития, самореализации и самосовершенствования</w:t>
            </w:r>
            <w:r>
              <w:br/>
            </w:r>
            <w:r>
              <w:rPr>
                <w:rFonts w:ascii="Times New Roman"/>
                <w:b w:val="false"/>
                <w:i w:val="false"/>
                <w:color w:val="000000"/>
                <w:sz w:val="20"/>
              </w:rPr>
              <w:t>
</w:t>
            </w:r>
            <w:r>
              <w:rPr>
                <w:rFonts w:ascii="Times New Roman"/>
                <w:b/>
                <w:i w:val="false"/>
                <w:color w:val="000000"/>
                <w:sz w:val="20"/>
              </w:rPr>
              <w:t>Задачи:</w:t>
            </w:r>
            <w:r>
              <w:br/>
            </w:r>
            <w:r>
              <w:rPr>
                <w:rFonts w:ascii="Times New Roman"/>
                <w:b w:val="false"/>
                <w:i w:val="false"/>
                <w:color w:val="000000"/>
                <w:sz w:val="20"/>
              </w:rPr>
              <w:t>
</w:t>
            </w:r>
            <w:r>
              <w:rPr>
                <w:rFonts w:ascii="Times New Roman"/>
                <w:b w:val="false"/>
                <w:i w:val="false"/>
                <w:color w:val="000000"/>
                <w:sz w:val="20"/>
              </w:rPr>
              <w:t>формирование традиционного миропонимания и мировоззрения, познание окружающего мира</w:t>
            </w:r>
            <w:r>
              <w:br/>
            </w:r>
            <w:r>
              <w:rPr>
                <w:rFonts w:ascii="Times New Roman"/>
                <w:b w:val="false"/>
                <w:i w:val="false"/>
                <w:color w:val="000000"/>
                <w:sz w:val="20"/>
              </w:rPr>
              <w:t>
</w:t>
            </w:r>
            <w:r>
              <w:rPr>
                <w:rFonts w:ascii="Times New Roman"/>
                <w:b w:val="false"/>
                <w:i w:val="false"/>
                <w:color w:val="000000"/>
                <w:sz w:val="20"/>
              </w:rPr>
              <w:t xml:space="preserve">во всем его многообразии, сложности, противоречивости и неоднозначности; </w:t>
            </w:r>
            <w:r>
              <w:br/>
            </w:r>
            <w:r>
              <w:rPr>
                <w:rFonts w:ascii="Times New Roman"/>
                <w:b w:val="false"/>
                <w:i w:val="false"/>
                <w:color w:val="000000"/>
                <w:sz w:val="20"/>
              </w:rPr>
              <w:t>
</w:t>
            </w:r>
            <w:r>
              <w:rPr>
                <w:rFonts w:ascii="Times New Roman"/>
                <w:b w:val="false"/>
                <w:i w:val="false"/>
                <w:color w:val="000000"/>
                <w:sz w:val="20"/>
              </w:rPr>
              <w:t>осознание ценности человеческой жизни и уникальности каждого человека, воспитание</w:t>
            </w:r>
            <w:r>
              <w:br/>
            </w:r>
            <w:r>
              <w:rPr>
                <w:rFonts w:ascii="Times New Roman"/>
                <w:b w:val="false"/>
                <w:i w:val="false"/>
                <w:color w:val="000000"/>
                <w:sz w:val="20"/>
              </w:rPr>
              <w:t>
</w:t>
            </w:r>
            <w:r>
              <w:rPr>
                <w:rFonts w:ascii="Times New Roman"/>
                <w:b w:val="false"/>
                <w:i w:val="false"/>
                <w:color w:val="000000"/>
                <w:sz w:val="20"/>
              </w:rPr>
              <w:t xml:space="preserve">бережного отношения к собственной жизни; </w:t>
            </w:r>
            <w:r>
              <w:br/>
            </w:r>
            <w:r>
              <w:rPr>
                <w:rFonts w:ascii="Times New Roman"/>
                <w:b w:val="false"/>
                <w:i w:val="false"/>
                <w:color w:val="000000"/>
                <w:sz w:val="20"/>
              </w:rPr>
              <w:t>
</w:t>
            </w:r>
            <w:r>
              <w:rPr>
                <w:rFonts w:ascii="Times New Roman"/>
                <w:b w:val="false"/>
                <w:i w:val="false"/>
                <w:color w:val="000000"/>
                <w:sz w:val="20"/>
              </w:rPr>
              <w:t>формирование волевого характера, способности преодолевать любые возникающие</w:t>
            </w:r>
            <w:r>
              <w:br/>
            </w:r>
            <w:r>
              <w:rPr>
                <w:rFonts w:ascii="Times New Roman"/>
                <w:b w:val="false"/>
                <w:i w:val="false"/>
                <w:color w:val="000000"/>
                <w:sz w:val="20"/>
              </w:rPr>
              <w:t>
</w:t>
            </w:r>
            <w:r>
              <w:rPr>
                <w:rFonts w:ascii="Times New Roman"/>
                <w:b w:val="false"/>
                <w:i w:val="false"/>
                <w:color w:val="000000"/>
                <w:sz w:val="20"/>
              </w:rPr>
              <w:t xml:space="preserve">трудности, быть целеустремленным в достижении поставленной цели; </w:t>
            </w:r>
            <w:r>
              <w:br/>
            </w:r>
            <w:r>
              <w:rPr>
                <w:rFonts w:ascii="Times New Roman"/>
                <w:b w:val="false"/>
                <w:i w:val="false"/>
                <w:color w:val="000000"/>
                <w:sz w:val="20"/>
              </w:rPr>
              <w:t>
</w:t>
            </w:r>
            <w:r>
              <w:rPr>
                <w:rFonts w:ascii="Times New Roman"/>
                <w:b w:val="false"/>
                <w:i w:val="false"/>
                <w:color w:val="000000"/>
                <w:sz w:val="20"/>
              </w:rPr>
              <w:t>утверждение и развитие системы высших, построенных на любви, эталонов чувств и</w:t>
            </w:r>
            <w:r>
              <w:br/>
            </w:r>
            <w:r>
              <w:rPr>
                <w:rFonts w:ascii="Times New Roman"/>
                <w:b w:val="false"/>
                <w:i w:val="false"/>
                <w:color w:val="000000"/>
                <w:sz w:val="20"/>
              </w:rPr>
              <w:t>
</w:t>
            </w:r>
            <w:r>
              <w:rPr>
                <w:rFonts w:ascii="Times New Roman"/>
                <w:b w:val="false"/>
                <w:i w:val="false"/>
                <w:color w:val="000000"/>
                <w:sz w:val="20"/>
              </w:rPr>
              <w:t>отношений к миру, к другому человеку и к себе.</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w:t>
            </w:r>
            <w:r>
              <w:br/>
            </w:r>
            <w:r>
              <w:rPr>
                <w:rFonts w:ascii="Times New Roman"/>
                <w:b w:val="false"/>
                <w:i w:val="false"/>
                <w:color w:val="000000"/>
                <w:sz w:val="20"/>
              </w:rPr>
              <w:t>
</w:t>
            </w:r>
            <w:r>
              <w:rPr>
                <w:rFonts w:ascii="Times New Roman"/>
                <w:b w:val="false"/>
                <w:i w:val="false"/>
                <w:color w:val="000000"/>
                <w:sz w:val="20"/>
              </w:rPr>
              <w:t>поддержка</w:t>
            </w:r>
            <w:r>
              <w:br/>
            </w:r>
            <w:r>
              <w:rPr>
                <w:rFonts w:ascii="Times New Roman"/>
                <w:b w:val="false"/>
                <w:i w:val="false"/>
                <w:color w:val="000000"/>
                <w:sz w:val="20"/>
              </w:rPr>
              <w:t>
</w:t>
            </w:r>
            <w:r>
              <w:rPr>
                <w:rFonts w:ascii="Times New Roman"/>
                <w:b w:val="false"/>
                <w:i w:val="false"/>
                <w:color w:val="000000"/>
                <w:sz w:val="20"/>
              </w:rPr>
              <w:t>детских</w:t>
            </w:r>
            <w:r>
              <w:br/>
            </w:r>
            <w:r>
              <w:rPr>
                <w:rFonts w:ascii="Times New Roman"/>
                <w:b w:val="false"/>
                <w:i w:val="false"/>
                <w:color w:val="000000"/>
                <w:sz w:val="20"/>
              </w:rPr>
              <w:t>
</w:t>
            </w:r>
            <w:r>
              <w:rPr>
                <w:rFonts w:ascii="Times New Roman"/>
                <w:b w:val="false"/>
                <w:i w:val="false"/>
                <w:color w:val="000000"/>
                <w:sz w:val="20"/>
              </w:rPr>
              <w:t>инициатив</w:t>
            </w:r>
            <w:r>
              <w:br/>
            </w:r>
            <w:r>
              <w:rPr>
                <w:rFonts w:ascii="Times New Roman"/>
                <w:b w:val="false"/>
                <w:i w:val="false"/>
                <w:color w:val="000000"/>
                <w:sz w:val="20"/>
              </w:rPr>
              <w:t>
</w:t>
            </w:r>
            <w:r>
              <w:rPr>
                <w:rFonts w:ascii="Times New Roman"/>
                <w:b w:val="false"/>
                <w:i w:val="false"/>
                <w:color w:val="000000"/>
                <w:sz w:val="20"/>
              </w:rPr>
              <w:t>через</w:t>
            </w:r>
            <w:r>
              <w:br/>
            </w:r>
            <w:r>
              <w:rPr>
                <w:rFonts w:ascii="Times New Roman"/>
                <w:b w:val="false"/>
                <w:i w:val="false"/>
                <w:color w:val="000000"/>
                <w:sz w:val="20"/>
              </w:rPr>
              <w:t>
</w:t>
            </w:r>
            <w:r>
              <w:rPr>
                <w:rFonts w:ascii="Times New Roman"/>
                <w:b w:val="false"/>
                <w:i w:val="false"/>
                <w:color w:val="000000"/>
                <w:sz w:val="20"/>
              </w:rPr>
              <w:t>деятельность</w:t>
            </w:r>
            <w:r>
              <w:br/>
            </w:r>
            <w:r>
              <w:rPr>
                <w:rFonts w:ascii="Times New Roman"/>
                <w:b w:val="false"/>
                <w:i w:val="false"/>
                <w:color w:val="000000"/>
                <w:sz w:val="20"/>
              </w:rPr>
              <w:t>
</w:t>
            </w:r>
            <w:r>
              <w:rPr>
                <w:rFonts w:ascii="Times New Roman"/>
                <w:b w:val="false"/>
                <w:i w:val="false"/>
                <w:color w:val="000000"/>
                <w:sz w:val="20"/>
              </w:rPr>
              <w:t>детско-</w:t>
            </w:r>
            <w:r>
              <w:br/>
            </w:r>
            <w:r>
              <w:rPr>
                <w:rFonts w:ascii="Times New Roman"/>
                <w:b w:val="false"/>
                <w:i w:val="false"/>
                <w:color w:val="000000"/>
                <w:sz w:val="20"/>
              </w:rPr>
              <w:t>
</w:t>
            </w:r>
            <w:r>
              <w:rPr>
                <w:rFonts w:ascii="Times New Roman"/>
                <w:b w:val="false"/>
                <w:i w:val="false"/>
                <w:color w:val="000000"/>
                <w:sz w:val="20"/>
              </w:rPr>
              <w:t>юношеских</w:t>
            </w:r>
            <w:r>
              <w:br/>
            </w:r>
            <w:r>
              <w:rPr>
                <w:rFonts w:ascii="Times New Roman"/>
                <w:b w:val="false"/>
                <w:i w:val="false"/>
                <w:color w:val="000000"/>
                <w:sz w:val="20"/>
              </w:rPr>
              <w:t>
</w:t>
            </w:r>
            <w:r>
              <w:rPr>
                <w:rFonts w:ascii="Times New Roman"/>
                <w:b w:val="false"/>
                <w:i w:val="false"/>
                <w:color w:val="000000"/>
                <w:sz w:val="20"/>
              </w:rPr>
              <w:t>организаций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r>
              <w:br/>
            </w:r>
            <w:r>
              <w:rPr>
                <w:rFonts w:ascii="Times New Roman"/>
                <w:b w:val="false"/>
                <w:i w:val="false"/>
                <w:color w:val="000000"/>
                <w:sz w:val="20"/>
              </w:rPr>
              <w:t>
</w:t>
            </w:r>
            <w:r>
              <w:rPr>
                <w:rFonts w:ascii="Times New Roman"/>
                <w:b w:val="false"/>
                <w:i w:val="false"/>
                <w:color w:val="000000"/>
                <w:sz w:val="20"/>
              </w:rPr>
              <w:t>аки-</w:t>
            </w:r>
            <w:r>
              <w:br/>
            </w:r>
            <w:r>
              <w:rPr>
                <w:rFonts w:ascii="Times New Roman"/>
                <w:b w:val="false"/>
                <w:i w:val="false"/>
                <w:color w:val="000000"/>
                <w:sz w:val="20"/>
              </w:rPr>
              <w:t>
</w:t>
            </w:r>
            <w:r>
              <w:rPr>
                <w:rFonts w:ascii="Times New Roman"/>
                <w:b w:val="false"/>
                <w:i w:val="false"/>
                <w:color w:val="000000"/>
                <w:sz w:val="20"/>
              </w:rPr>
              <w:t>маты</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горо-</w:t>
            </w:r>
            <w:r>
              <w:br/>
            </w:r>
            <w:r>
              <w:rPr>
                <w:rFonts w:ascii="Times New Roman"/>
                <w:b w:val="false"/>
                <w:i w:val="false"/>
                <w:color w:val="000000"/>
                <w:sz w:val="20"/>
              </w:rPr>
              <w:t>
</w:t>
            </w:r>
            <w:r>
              <w:rPr>
                <w:rFonts w:ascii="Times New Roman"/>
                <w:b w:val="false"/>
                <w:i w:val="false"/>
                <w:color w:val="000000"/>
                <w:sz w:val="20"/>
              </w:rPr>
              <w:t>дов</w:t>
            </w:r>
            <w:r>
              <w:br/>
            </w:r>
            <w:r>
              <w:rPr>
                <w:rFonts w:ascii="Times New Roman"/>
                <w:b w:val="false"/>
                <w:i w:val="false"/>
                <w:color w:val="000000"/>
                <w:sz w:val="20"/>
              </w:rPr>
              <w:t>
</w:t>
            </w:r>
            <w:r>
              <w:rPr>
                <w:rFonts w:ascii="Times New Roman"/>
                <w:b w:val="false"/>
                <w:i w:val="false"/>
                <w:color w:val="000000"/>
                <w:sz w:val="20"/>
              </w:rPr>
              <w:t>Астаны</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Алматы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ПРК</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Издание</w:t>
            </w:r>
            <w:r>
              <w:br/>
            </w:r>
            <w:r>
              <w:rPr>
                <w:rFonts w:ascii="Times New Roman"/>
                <w:b w:val="false"/>
                <w:i w:val="false"/>
                <w:color w:val="000000"/>
                <w:sz w:val="20"/>
              </w:rPr>
              <w:t>
</w:t>
            </w:r>
            <w:r>
              <w:rPr>
                <w:rFonts w:ascii="Times New Roman"/>
                <w:b w:val="false"/>
                <w:i w:val="false"/>
                <w:color w:val="000000"/>
                <w:sz w:val="20"/>
              </w:rPr>
              <w:t>сборника</w:t>
            </w:r>
            <w:r>
              <w:br/>
            </w:r>
            <w:r>
              <w:rPr>
                <w:rFonts w:ascii="Times New Roman"/>
                <w:b w:val="false"/>
                <w:i w:val="false"/>
                <w:color w:val="000000"/>
                <w:sz w:val="20"/>
              </w:rPr>
              <w:t>
</w:t>
            </w:r>
            <w:r>
              <w:rPr>
                <w:rFonts w:ascii="Times New Roman"/>
                <w:b w:val="false"/>
                <w:i w:val="false"/>
                <w:color w:val="000000"/>
                <w:sz w:val="20"/>
              </w:rPr>
              <w:t>казахских</w:t>
            </w:r>
            <w:r>
              <w:br/>
            </w:r>
            <w:r>
              <w:rPr>
                <w:rFonts w:ascii="Times New Roman"/>
                <w:b w:val="false"/>
                <w:i w:val="false"/>
                <w:color w:val="000000"/>
                <w:sz w:val="20"/>
              </w:rPr>
              <w:t>
</w:t>
            </w:r>
            <w:r>
              <w:rPr>
                <w:rFonts w:ascii="Times New Roman"/>
                <w:b w:val="false"/>
                <w:i w:val="false"/>
                <w:color w:val="000000"/>
                <w:sz w:val="20"/>
              </w:rPr>
              <w:t>народных</w:t>
            </w:r>
            <w:r>
              <w:br/>
            </w:r>
            <w:r>
              <w:rPr>
                <w:rFonts w:ascii="Times New Roman"/>
                <w:b w:val="false"/>
                <w:i w:val="false"/>
                <w:color w:val="000000"/>
                <w:sz w:val="20"/>
              </w:rPr>
              <w:t>
</w:t>
            </w:r>
            <w:r>
              <w:rPr>
                <w:rFonts w:ascii="Times New Roman"/>
                <w:b w:val="false"/>
                <w:i w:val="false"/>
                <w:color w:val="000000"/>
                <w:sz w:val="20"/>
              </w:rPr>
              <w:t>сказок на</w:t>
            </w:r>
            <w:r>
              <w:br/>
            </w:r>
            <w:r>
              <w:rPr>
                <w:rFonts w:ascii="Times New Roman"/>
                <w:b w:val="false"/>
                <w:i w:val="false"/>
                <w:color w:val="000000"/>
                <w:sz w:val="20"/>
              </w:rPr>
              <w:t>
</w:t>
            </w:r>
            <w:r>
              <w:rPr>
                <w:rFonts w:ascii="Times New Roman"/>
                <w:b w:val="false"/>
                <w:i w:val="false"/>
                <w:color w:val="000000"/>
                <w:sz w:val="20"/>
              </w:rPr>
              <w:t>казахском</w:t>
            </w:r>
            <w:r>
              <w:br/>
            </w:r>
            <w:r>
              <w:rPr>
                <w:rFonts w:ascii="Times New Roman"/>
                <w:b w:val="false"/>
                <w:i w:val="false"/>
                <w:color w:val="000000"/>
                <w:sz w:val="20"/>
              </w:rPr>
              <w:t>
</w:t>
            </w:r>
            <w:r>
              <w:rPr>
                <w:rFonts w:ascii="Times New Roman"/>
                <w:b w:val="false"/>
                <w:i w:val="false"/>
                <w:color w:val="000000"/>
                <w:sz w:val="20"/>
              </w:rPr>
              <w:t xml:space="preserve">языке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Сборник</w:t>
            </w:r>
            <w:r>
              <w:br/>
            </w:r>
            <w:r>
              <w:rPr>
                <w:rFonts w:ascii="Times New Roman"/>
                <w:b w:val="false"/>
                <w:i w:val="false"/>
                <w:color w:val="000000"/>
                <w:sz w:val="20"/>
              </w:rPr>
              <w:t>
</w:t>
            </w:r>
            <w:r>
              <w:rPr>
                <w:rFonts w:ascii="Times New Roman"/>
                <w:b w:val="false"/>
                <w:i w:val="false"/>
                <w:color w:val="000000"/>
                <w:sz w:val="20"/>
              </w:rPr>
              <w:t>сказок</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методических</w:t>
            </w:r>
            <w:r>
              <w:br/>
            </w:r>
            <w:r>
              <w:rPr>
                <w:rFonts w:ascii="Times New Roman"/>
                <w:b w:val="false"/>
                <w:i w:val="false"/>
                <w:color w:val="000000"/>
                <w:sz w:val="20"/>
              </w:rPr>
              <w:t>
</w:t>
            </w:r>
            <w:r>
              <w:rPr>
                <w:rFonts w:ascii="Times New Roman"/>
                <w:b w:val="false"/>
                <w:i w:val="false"/>
                <w:color w:val="000000"/>
                <w:sz w:val="20"/>
              </w:rPr>
              <w:t>пособий по</w:t>
            </w:r>
            <w:r>
              <w:br/>
            </w:r>
            <w:r>
              <w:rPr>
                <w:rFonts w:ascii="Times New Roman"/>
                <w:b w:val="false"/>
                <w:i w:val="false"/>
                <w:color w:val="000000"/>
                <w:sz w:val="20"/>
              </w:rPr>
              <w:t>
</w:t>
            </w:r>
            <w:r>
              <w:rPr>
                <w:rFonts w:ascii="Times New Roman"/>
                <w:b w:val="false"/>
                <w:i w:val="false"/>
                <w:color w:val="000000"/>
                <w:sz w:val="20"/>
              </w:rPr>
              <w:t>семейному</w:t>
            </w:r>
            <w:r>
              <w:br/>
            </w:r>
            <w:r>
              <w:rPr>
                <w:rFonts w:ascii="Times New Roman"/>
                <w:b w:val="false"/>
                <w:i w:val="false"/>
                <w:color w:val="000000"/>
                <w:sz w:val="20"/>
              </w:rPr>
              <w:t>
</w:t>
            </w:r>
            <w:r>
              <w:rPr>
                <w:rFonts w:ascii="Times New Roman"/>
                <w:b w:val="false"/>
                <w:i w:val="false"/>
                <w:color w:val="000000"/>
                <w:sz w:val="20"/>
              </w:rPr>
              <w:t xml:space="preserve">воспитанию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447,752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447,752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447,752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Пособия</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Распростра-</w:t>
            </w:r>
            <w:r>
              <w:br/>
            </w:r>
            <w:r>
              <w:rPr>
                <w:rFonts w:ascii="Times New Roman"/>
                <w:b w:val="false"/>
                <w:i w:val="false"/>
                <w:color w:val="000000"/>
                <w:sz w:val="20"/>
              </w:rPr>
              <w:t>
</w:t>
            </w:r>
            <w:r>
              <w:rPr>
                <w:rFonts w:ascii="Times New Roman"/>
                <w:b w:val="false"/>
                <w:i w:val="false"/>
                <w:color w:val="000000"/>
                <w:sz w:val="20"/>
              </w:rPr>
              <w:t>нение опыта</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«Назарбаев</w:t>
            </w:r>
            <w:r>
              <w:br/>
            </w:r>
            <w:r>
              <w:rPr>
                <w:rFonts w:ascii="Times New Roman"/>
                <w:b w:val="false"/>
                <w:i w:val="false"/>
                <w:color w:val="000000"/>
                <w:sz w:val="20"/>
              </w:rPr>
              <w:t>
</w:t>
            </w:r>
            <w:r>
              <w:rPr>
                <w:rFonts w:ascii="Times New Roman"/>
                <w:b w:val="false"/>
                <w:i w:val="false"/>
                <w:color w:val="000000"/>
                <w:sz w:val="20"/>
              </w:rPr>
              <w:t>Университет»</w:t>
            </w:r>
            <w:r>
              <w:br/>
            </w:r>
            <w:r>
              <w:rPr>
                <w:rFonts w:ascii="Times New Roman"/>
                <w:b w:val="false"/>
                <w:i w:val="false"/>
                <w:color w:val="000000"/>
                <w:sz w:val="20"/>
              </w:rPr>
              <w:t>
</w:t>
            </w:r>
            <w:r>
              <w:rPr>
                <w:rFonts w:ascii="Times New Roman"/>
                <w:b w:val="false"/>
                <w:i w:val="false"/>
                <w:color w:val="000000"/>
                <w:sz w:val="20"/>
              </w:rPr>
              <w:t>и АОО</w:t>
            </w:r>
            <w:r>
              <w:br/>
            </w:r>
            <w:r>
              <w:rPr>
                <w:rFonts w:ascii="Times New Roman"/>
                <w:b w:val="false"/>
                <w:i w:val="false"/>
                <w:color w:val="000000"/>
                <w:sz w:val="20"/>
              </w:rPr>
              <w:t>
</w:t>
            </w:r>
            <w:r>
              <w:rPr>
                <w:rFonts w:ascii="Times New Roman"/>
                <w:b w:val="false"/>
                <w:i w:val="false"/>
                <w:color w:val="000000"/>
                <w:sz w:val="20"/>
              </w:rPr>
              <w:t>«Назарбаев</w:t>
            </w:r>
            <w:r>
              <w:br/>
            </w:r>
            <w:r>
              <w:rPr>
                <w:rFonts w:ascii="Times New Roman"/>
                <w:b w:val="false"/>
                <w:i w:val="false"/>
                <w:color w:val="000000"/>
                <w:sz w:val="20"/>
              </w:rPr>
              <w:t>
</w:t>
            </w:r>
            <w:r>
              <w:rPr>
                <w:rFonts w:ascii="Times New Roman"/>
                <w:b w:val="false"/>
                <w:i w:val="false"/>
                <w:color w:val="000000"/>
                <w:sz w:val="20"/>
              </w:rPr>
              <w:t>интеллекту-</w:t>
            </w:r>
            <w:r>
              <w:br/>
            </w:r>
            <w:r>
              <w:rPr>
                <w:rFonts w:ascii="Times New Roman"/>
                <w:b w:val="false"/>
                <w:i w:val="false"/>
                <w:color w:val="000000"/>
                <w:sz w:val="20"/>
              </w:rPr>
              <w:t>
</w:t>
            </w:r>
            <w:r>
              <w:rPr>
                <w:rFonts w:ascii="Times New Roman"/>
                <w:b w:val="false"/>
                <w:i w:val="false"/>
                <w:color w:val="000000"/>
                <w:sz w:val="20"/>
              </w:rPr>
              <w:t>альные</w:t>
            </w:r>
            <w:r>
              <w:br/>
            </w:r>
            <w:r>
              <w:rPr>
                <w:rFonts w:ascii="Times New Roman"/>
                <w:b w:val="false"/>
                <w:i w:val="false"/>
                <w:color w:val="000000"/>
                <w:sz w:val="20"/>
              </w:rPr>
              <w:t>
</w:t>
            </w:r>
            <w:r>
              <w:rPr>
                <w:rFonts w:ascii="Times New Roman"/>
                <w:b w:val="false"/>
                <w:i w:val="false"/>
                <w:color w:val="000000"/>
                <w:sz w:val="20"/>
              </w:rPr>
              <w:t>школы» по</w:t>
            </w:r>
            <w:r>
              <w:br/>
            </w:r>
            <w:r>
              <w:rPr>
                <w:rFonts w:ascii="Times New Roman"/>
                <w:b w:val="false"/>
                <w:i w:val="false"/>
                <w:color w:val="000000"/>
                <w:sz w:val="20"/>
              </w:rPr>
              <w:t>
</w:t>
            </w:r>
            <w:r>
              <w:rPr>
                <w:rFonts w:ascii="Times New Roman"/>
                <w:b w:val="false"/>
                <w:i w:val="false"/>
                <w:color w:val="000000"/>
                <w:sz w:val="20"/>
              </w:rPr>
              <w:t>разработке и</w:t>
            </w:r>
            <w:r>
              <w:br/>
            </w:r>
            <w:r>
              <w:rPr>
                <w:rFonts w:ascii="Times New Roman"/>
                <w:b w:val="false"/>
                <w:i w:val="false"/>
                <w:color w:val="000000"/>
                <w:sz w:val="20"/>
              </w:rPr>
              <w:t>
</w:t>
            </w:r>
            <w:r>
              <w:rPr>
                <w:rFonts w:ascii="Times New Roman"/>
                <w:b w:val="false"/>
                <w:i w:val="false"/>
                <w:color w:val="000000"/>
                <w:sz w:val="20"/>
              </w:rPr>
              <w:t>внедрению</w:t>
            </w:r>
            <w:r>
              <w:br/>
            </w:r>
            <w:r>
              <w:rPr>
                <w:rFonts w:ascii="Times New Roman"/>
                <w:b w:val="false"/>
                <w:i w:val="false"/>
                <w:color w:val="000000"/>
                <w:sz w:val="20"/>
              </w:rPr>
              <w:t>
</w:t>
            </w:r>
            <w:r>
              <w:rPr>
                <w:rFonts w:ascii="Times New Roman"/>
                <w:b w:val="false"/>
                <w:i w:val="false"/>
                <w:color w:val="000000"/>
                <w:sz w:val="20"/>
              </w:rPr>
              <w:t>инновацион-</w:t>
            </w:r>
            <w:r>
              <w:br/>
            </w:r>
            <w:r>
              <w:rPr>
                <w:rFonts w:ascii="Times New Roman"/>
                <w:b w:val="false"/>
                <w:i w:val="false"/>
                <w:color w:val="000000"/>
                <w:sz w:val="20"/>
              </w:rPr>
              <w:t>
</w:t>
            </w:r>
            <w:r>
              <w:rPr>
                <w:rFonts w:ascii="Times New Roman"/>
                <w:b w:val="false"/>
                <w:i w:val="false"/>
                <w:color w:val="000000"/>
                <w:sz w:val="20"/>
              </w:rPr>
              <w:t>ных проектов</w:t>
            </w:r>
            <w:r>
              <w:br/>
            </w:r>
            <w:r>
              <w:rPr>
                <w:rFonts w:ascii="Times New Roman"/>
                <w:b w:val="false"/>
                <w:i w:val="false"/>
                <w:color w:val="000000"/>
                <w:sz w:val="20"/>
              </w:rPr>
              <w:t>
</w:t>
            </w:r>
            <w:r>
              <w:rPr>
                <w:rFonts w:ascii="Times New Roman"/>
                <w:b w:val="false"/>
                <w:i w:val="false"/>
                <w:color w:val="000000"/>
                <w:sz w:val="20"/>
              </w:rPr>
              <w:t>и идей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личности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АОО</w:t>
            </w:r>
            <w:r>
              <w:br/>
            </w:r>
            <w:r>
              <w:rPr>
                <w:rFonts w:ascii="Times New Roman"/>
                <w:b w:val="false"/>
                <w:i w:val="false"/>
                <w:color w:val="000000"/>
                <w:sz w:val="20"/>
              </w:rPr>
              <w:t>
</w:t>
            </w:r>
            <w:r>
              <w:rPr>
                <w:rFonts w:ascii="Times New Roman"/>
                <w:b w:val="false"/>
                <w:i w:val="false"/>
                <w:color w:val="000000"/>
                <w:sz w:val="20"/>
              </w:rPr>
              <w:t>«Назар-</w:t>
            </w:r>
            <w:r>
              <w:br/>
            </w:r>
            <w:r>
              <w:rPr>
                <w:rFonts w:ascii="Times New Roman"/>
                <w:b w:val="false"/>
                <w:i w:val="false"/>
                <w:color w:val="000000"/>
                <w:sz w:val="20"/>
              </w:rPr>
              <w:t>
</w:t>
            </w:r>
            <w:r>
              <w:rPr>
                <w:rFonts w:ascii="Times New Roman"/>
                <w:b w:val="false"/>
                <w:i w:val="false"/>
                <w:color w:val="000000"/>
                <w:sz w:val="20"/>
              </w:rPr>
              <w:t>баев</w:t>
            </w:r>
            <w:r>
              <w:br/>
            </w:r>
            <w:r>
              <w:rPr>
                <w:rFonts w:ascii="Times New Roman"/>
                <w:b w:val="false"/>
                <w:i w:val="false"/>
                <w:color w:val="000000"/>
                <w:sz w:val="20"/>
              </w:rPr>
              <w:t>
</w:t>
            </w:r>
            <w:r>
              <w:rPr>
                <w:rFonts w:ascii="Times New Roman"/>
                <w:b w:val="false"/>
                <w:i w:val="false"/>
                <w:color w:val="000000"/>
                <w:sz w:val="20"/>
              </w:rPr>
              <w:t>Универ-</w:t>
            </w:r>
            <w:r>
              <w:br/>
            </w:r>
            <w:r>
              <w:rPr>
                <w:rFonts w:ascii="Times New Roman"/>
                <w:b w:val="false"/>
                <w:i w:val="false"/>
                <w:color w:val="000000"/>
                <w:sz w:val="20"/>
              </w:rPr>
              <w:t>
</w:t>
            </w:r>
            <w:r>
              <w:rPr>
                <w:rFonts w:ascii="Times New Roman"/>
                <w:b w:val="false"/>
                <w:i w:val="false"/>
                <w:color w:val="000000"/>
                <w:sz w:val="20"/>
              </w:rPr>
              <w:t>ситет»,</w:t>
            </w:r>
            <w:r>
              <w:br/>
            </w:r>
            <w:r>
              <w:rPr>
                <w:rFonts w:ascii="Times New Roman"/>
                <w:b w:val="false"/>
                <w:i w:val="false"/>
                <w:color w:val="000000"/>
                <w:sz w:val="20"/>
              </w:rPr>
              <w:t>
</w:t>
            </w:r>
            <w:r>
              <w:rPr>
                <w:rFonts w:ascii="Times New Roman"/>
                <w:b w:val="false"/>
                <w:i w:val="false"/>
                <w:color w:val="000000"/>
                <w:sz w:val="20"/>
              </w:rPr>
              <w:t>АОО</w:t>
            </w:r>
            <w:r>
              <w:br/>
            </w:r>
            <w:r>
              <w:rPr>
                <w:rFonts w:ascii="Times New Roman"/>
                <w:b w:val="false"/>
                <w:i w:val="false"/>
                <w:color w:val="000000"/>
                <w:sz w:val="20"/>
              </w:rPr>
              <w:t>
</w:t>
            </w:r>
            <w:r>
              <w:rPr>
                <w:rFonts w:ascii="Times New Roman"/>
                <w:b w:val="false"/>
                <w:i w:val="false"/>
                <w:color w:val="000000"/>
                <w:sz w:val="20"/>
              </w:rPr>
              <w:t>«НИШ»</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МОН</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ежегодных</w:t>
            </w:r>
            <w:r>
              <w:br/>
            </w:r>
            <w:r>
              <w:rPr>
                <w:rFonts w:ascii="Times New Roman"/>
                <w:b w:val="false"/>
                <w:i w:val="false"/>
                <w:color w:val="000000"/>
                <w:sz w:val="20"/>
              </w:rPr>
              <w:t>
</w:t>
            </w:r>
            <w:r>
              <w:rPr>
                <w:rFonts w:ascii="Times New Roman"/>
                <w:b w:val="false"/>
                <w:i w:val="false"/>
                <w:color w:val="000000"/>
                <w:sz w:val="20"/>
              </w:rPr>
              <w:t>фестивалей</w:t>
            </w:r>
            <w:r>
              <w:br/>
            </w:r>
            <w:r>
              <w:rPr>
                <w:rFonts w:ascii="Times New Roman"/>
                <w:b w:val="false"/>
                <w:i w:val="false"/>
                <w:color w:val="000000"/>
                <w:sz w:val="20"/>
              </w:rPr>
              <w:t>
</w:t>
            </w:r>
            <w:r>
              <w:rPr>
                <w:rFonts w:ascii="Times New Roman"/>
                <w:b w:val="false"/>
                <w:i w:val="false"/>
                <w:color w:val="000000"/>
                <w:sz w:val="20"/>
              </w:rPr>
              <w:t>молодежного</w:t>
            </w:r>
            <w:r>
              <w:br/>
            </w:r>
            <w:r>
              <w:rPr>
                <w:rFonts w:ascii="Times New Roman"/>
                <w:b w:val="false"/>
                <w:i w:val="false"/>
                <w:color w:val="000000"/>
                <w:sz w:val="20"/>
              </w:rPr>
              <w:t>
</w:t>
            </w:r>
            <w:r>
              <w:rPr>
                <w:rFonts w:ascii="Times New Roman"/>
                <w:b w:val="false"/>
                <w:i w:val="false"/>
                <w:color w:val="000000"/>
                <w:sz w:val="20"/>
              </w:rPr>
              <w:t>творчества</w:t>
            </w:r>
            <w:r>
              <w:br/>
            </w:r>
            <w:r>
              <w:rPr>
                <w:rFonts w:ascii="Times New Roman"/>
                <w:b w:val="false"/>
                <w:i w:val="false"/>
                <w:color w:val="000000"/>
                <w:sz w:val="20"/>
              </w:rPr>
              <w:t>
</w:t>
            </w:r>
            <w:r>
              <w:rPr>
                <w:rFonts w:ascii="Times New Roman"/>
                <w:b w:val="false"/>
                <w:i w:val="false"/>
                <w:color w:val="000000"/>
                <w:sz w:val="20"/>
              </w:rPr>
              <w:t>(«Студенчес-</w:t>
            </w:r>
            <w:r>
              <w:br/>
            </w:r>
            <w:r>
              <w:rPr>
                <w:rFonts w:ascii="Times New Roman"/>
                <w:b w:val="false"/>
                <w:i w:val="false"/>
                <w:color w:val="000000"/>
                <w:sz w:val="20"/>
              </w:rPr>
              <w:t>
</w:t>
            </w:r>
            <w:r>
              <w:rPr>
                <w:rFonts w:ascii="Times New Roman"/>
                <w:b w:val="false"/>
                <w:i w:val="false"/>
                <w:color w:val="000000"/>
                <w:sz w:val="20"/>
              </w:rPr>
              <w:t>кая весна»,</w:t>
            </w:r>
            <w:r>
              <w:br/>
            </w:r>
            <w:r>
              <w:rPr>
                <w:rFonts w:ascii="Times New Roman"/>
                <w:b w:val="false"/>
                <w:i w:val="false"/>
                <w:color w:val="000000"/>
                <w:sz w:val="20"/>
              </w:rPr>
              <w:t>
</w:t>
            </w:r>
            <w:r>
              <w:rPr>
                <w:rFonts w:ascii="Times New Roman"/>
                <w:b w:val="false"/>
                <w:i w:val="false"/>
                <w:color w:val="000000"/>
                <w:sz w:val="20"/>
              </w:rPr>
              <w:t>«Арман-</w:t>
            </w:r>
            <w:r>
              <w:br/>
            </w:r>
            <w:r>
              <w:rPr>
                <w:rFonts w:ascii="Times New Roman"/>
                <w:b w:val="false"/>
                <w:i w:val="false"/>
                <w:color w:val="000000"/>
                <w:sz w:val="20"/>
              </w:rPr>
              <w:t>
</w:t>
            </w:r>
            <w:r>
              <w:rPr>
                <w:rFonts w:ascii="Times New Roman"/>
                <w:b w:val="false"/>
                <w:i w:val="false"/>
                <w:color w:val="000000"/>
                <w:sz w:val="20"/>
              </w:rPr>
              <w:t>дастар»)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вузов</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МОН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955"/>
        <w:gridCol w:w="1493"/>
        <w:gridCol w:w="1031"/>
        <w:gridCol w:w="916"/>
        <w:gridCol w:w="1309"/>
        <w:gridCol w:w="1309"/>
        <w:gridCol w:w="1101"/>
        <w:gridCol w:w="1262"/>
        <w:gridCol w:w="1009"/>
        <w:gridCol w:w="1980"/>
      </w:tblGrid>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Воспитание межэтнической толерантности и общественного согласия</w:t>
            </w:r>
          </w:p>
        </w:tc>
      </w:tr>
      <w:tr>
        <w:trPr>
          <w:trHeight w:val="23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Цель:</w:t>
            </w:r>
            <w:r>
              <w:rPr>
                <w:rFonts w:ascii="Times New Roman"/>
                <w:b w:val="false"/>
                <w:i w:val="false"/>
                <w:color w:val="000000"/>
                <w:sz w:val="20"/>
              </w:rPr>
              <w:t xml:space="preserve"> воспитание в духе дружбы, терпимости и взаимопонимания, использование научных и</w:t>
            </w:r>
            <w:r>
              <w:br/>
            </w:r>
            <w:r>
              <w:rPr>
                <w:rFonts w:ascii="Times New Roman"/>
                <w:b w:val="false"/>
                <w:i w:val="false"/>
                <w:color w:val="000000"/>
                <w:sz w:val="20"/>
              </w:rPr>
              <w:t>
</w:t>
            </w:r>
            <w:r>
              <w:rPr>
                <w:rFonts w:ascii="Times New Roman"/>
                <w:b w:val="false"/>
                <w:i w:val="false"/>
                <w:color w:val="000000"/>
                <w:sz w:val="20"/>
              </w:rPr>
              <w:t>культурных достижений в воспитательных целях</w:t>
            </w:r>
            <w:r>
              <w:br/>
            </w:r>
            <w:r>
              <w:rPr>
                <w:rFonts w:ascii="Times New Roman"/>
                <w:b w:val="false"/>
                <w:i w:val="false"/>
                <w:color w:val="000000"/>
                <w:sz w:val="20"/>
              </w:rPr>
              <w:t>
</w:t>
            </w:r>
            <w:r>
              <w:rPr>
                <w:rFonts w:ascii="Times New Roman"/>
                <w:b/>
                <w:i w:val="false"/>
                <w:color w:val="000000"/>
                <w:sz w:val="20"/>
              </w:rPr>
              <w:t>Задачи:</w:t>
            </w:r>
            <w:r>
              <w:br/>
            </w:r>
            <w:r>
              <w:rPr>
                <w:rFonts w:ascii="Times New Roman"/>
                <w:b w:val="false"/>
                <w:i w:val="false"/>
                <w:color w:val="000000"/>
                <w:sz w:val="20"/>
              </w:rPr>
              <w:t>
</w:t>
            </w:r>
            <w:r>
              <w:rPr>
                <w:rFonts w:ascii="Times New Roman"/>
                <w:b w:val="false"/>
                <w:i w:val="false"/>
                <w:color w:val="000000"/>
                <w:sz w:val="20"/>
              </w:rPr>
              <w:t>воспитание понимания самобытности культуры разных народов, бережного отношения к</w:t>
            </w:r>
            <w:r>
              <w:br/>
            </w:r>
            <w:r>
              <w:rPr>
                <w:rFonts w:ascii="Times New Roman"/>
                <w:b w:val="false"/>
                <w:i w:val="false"/>
                <w:color w:val="000000"/>
                <w:sz w:val="20"/>
              </w:rPr>
              <w:t>
</w:t>
            </w:r>
            <w:r>
              <w:rPr>
                <w:rFonts w:ascii="Times New Roman"/>
                <w:b w:val="false"/>
                <w:i w:val="false"/>
                <w:color w:val="000000"/>
                <w:sz w:val="20"/>
              </w:rPr>
              <w:t>национальным ценностям;</w:t>
            </w:r>
            <w:r>
              <w:br/>
            </w:r>
            <w:r>
              <w:rPr>
                <w:rFonts w:ascii="Times New Roman"/>
                <w:b w:val="false"/>
                <w:i w:val="false"/>
                <w:color w:val="000000"/>
                <w:sz w:val="20"/>
              </w:rPr>
              <w:t>
</w:t>
            </w:r>
            <w:r>
              <w:rPr>
                <w:rFonts w:ascii="Times New Roman"/>
                <w:b w:val="false"/>
                <w:i w:val="false"/>
                <w:color w:val="000000"/>
                <w:sz w:val="20"/>
              </w:rPr>
              <w:t>воспитание позитивного отношения к культурным различиям, обеспечивающим условия для</w:t>
            </w:r>
            <w:r>
              <w:br/>
            </w:r>
            <w:r>
              <w:rPr>
                <w:rFonts w:ascii="Times New Roman"/>
                <w:b w:val="false"/>
                <w:i w:val="false"/>
                <w:color w:val="000000"/>
                <w:sz w:val="20"/>
              </w:rPr>
              <w:t>
</w:t>
            </w:r>
            <w:r>
              <w:rPr>
                <w:rFonts w:ascii="Times New Roman"/>
                <w:b w:val="false"/>
                <w:i w:val="false"/>
                <w:color w:val="000000"/>
                <w:sz w:val="20"/>
              </w:rPr>
              <w:t>самореализации личности;</w:t>
            </w:r>
            <w:r>
              <w:br/>
            </w:r>
            <w:r>
              <w:rPr>
                <w:rFonts w:ascii="Times New Roman"/>
                <w:b w:val="false"/>
                <w:i w:val="false"/>
                <w:color w:val="000000"/>
                <w:sz w:val="20"/>
              </w:rPr>
              <w:t>
</w:t>
            </w:r>
            <w:r>
              <w:rPr>
                <w:rFonts w:ascii="Times New Roman"/>
                <w:b w:val="false"/>
                <w:i w:val="false"/>
                <w:color w:val="000000"/>
                <w:sz w:val="20"/>
              </w:rPr>
              <w:t>приобщение к основам мировой культуры и воспитание уважения к представителям других</w:t>
            </w:r>
            <w:r>
              <w:br/>
            </w:r>
            <w:r>
              <w:rPr>
                <w:rFonts w:ascii="Times New Roman"/>
                <w:b w:val="false"/>
                <w:i w:val="false"/>
                <w:color w:val="000000"/>
                <w:sz w:val="20"/>
              </w:rPr>
              <w:t>
</w:t>
            </w:r>
            <w:r>
              <w:rPr>
                <w:rFonts w:ascii="Times New Roman"/>
                <w:b w:val="false"/>
                <w:i w:val="false"/>
                <w:color w:val="000000"/>
                <w:sz w:val="20"/>
              </w:rPr>
              <w:t>народов;</w:t>
            </w:r>
            <w:r>
              <w:br/>
            </w:r>
            <w:r>
              <w:rPr>
                <w:rFonts w:ascii="Times New Roman"/>
                <w:b w:val="false"/>
                <w:i w:val="false"/>
                <w:color w:val="000000"/>
                <w:sz w:val="20"/>
              </w:rPr>
              <w:t>
</w:t>
            </w:r>
            <w:r>
              <w:rPr>
                <w:rFonts w:ascii="Times New Roman"/>
                <w:b w:val="false"/>
                <w:i w:val="false"/>
                <w:color w:val="000000"/>
                <w:sz w:val="20"/>
              </w:rPr>
              <w:t>формирование культуры межнациональных отношений учащихся;</w:t>
            </w:r>
            <w:r>
              <w:br/>
            </w:r>
            <w:r>
              <w:rPr>
                <w:rFonts w:ascii="Times New Roman"/>
                <w:b w:val="false"/>
                <w:i w:val="false"/>
                <w:color w:val="000000"/>
                <w:sz w:val="20"/>
              </w:rPr>
              <w:t>
</w:t>
            </w:r>
            <w:r>
              <w:rPr>
                <w:rFonts w:ascii="Times New Roman"/>
                <w:b w:val="false"/>
                <w:i w:val="false"/>
                <w:color w:val="000000"/>
                <w:sz w:val="20"/>
              </w:rPr>
              <w:t>воспитание личности в духе мира, взаимопонимания с другими народами, осознания</w:t>
            </w:r>
            <w:r>
              <w:br/>
            </w:r>
            <w:r>
              <w:rPr>
                <w:rFonts w:ascii="Times New Roman"/>
                <w:b w:val="false"/>
                <w:i w:val="false"/>
                <w:color w:val="000000"/>
                <w:sz w:val="20"/>
              </w:rPr>
              <w:t>
</w:t>
            </w:r>
            <w:r>
              <w:rPr>
                <w:rFonts w:ascii="Times New Roman"/>
                <w:b w:val="false"/>
                <w:i w:val="false"/>
                <w:color w:val="000000"/>
                <w:sz w:val="20"/>
              </w:rPr>
              <w:t>необходимости сохранения культуры мира.</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монито-</w:t>
            </w:r>
            <w:r>
              <w:br/>
            </w:r>
            <w:r>
              <w:rPr>
                <w:rFonts w:ascii="Times New Roman"/>
                <w:b w:val="false"/>
                <w:i w:val="false"/>
                <w:color w:val="000000"/>
                <w:sz w:val="20"/>
              </w:rPr>
              <w:t>
</w:t>
            </w:r>
            <w:r>
              <w:rPr>
                <w:rFonts w:ascii="Times New Roman"/>
                <w:b w:val="false"/>
                <w:i w:val="false"/>
                <w:color w:val="000000"/>
                <w:sz w:val="20"/>
              </w:rPr>
              <w:t>ринга и</w:t>
            </w:r>
            <w:r>
              <w:br/>
            </w:r>
            <w:r>
              <w:rPr>
                <w:rFonts w:ascii="Times New Roman"/>
                <w:b w:val="false"/>
                <w:i w:val="false"/>
                <w:color w:val="000000"/>
                <w:sz w:val="20"/>
              </w:rPr>
              <w:t>
</w:t>
            </w:r>
            <w:r>
              <w:rPr>
                <w:rFonts w:ascii="Times New Roman"/>
                <w:b w:val="false"/>
                <w:i w:val="false"/>
                <w:color w:val="000000"/>
                <w:sz w:val="20"/>
              </w:rPr>
              <w:t>социоло-</w:t>
            </w:r>
            <w:r>
              <w:br/>
            </w:r>
            <w:r>
              <w:rPr>
                <w:rFonts w:ascii="Times New Roman"/>
                <w:b w:val="false"/>
                <w:i w:val="false"/>
                <w:color w:val="000000"/>
                <w:sz w:val="20"/>
              </w:rPr>
              <w:t>
</w:t>
            </w:r>
            <w:r>
              <w:rPr>
                <w:rFonts w:ascii="Times New Roman"/>
                <w:b w:val="false"/>
                <w:i w:val="false"/>
                <w:color w:val="000000"/>
                <w:sz w:val="20"/>
              </w:rPr>
              <w:t>гических</w:t>
            </w:r>
            <w:r>
              <w:br/>
            </w:r>
            <w:r>
              <w:rPr>
                <w:rFonts w:ascii="Times New Roman"/>
                <w:b w:val="false"/>
                <w:i w:val="false"/>
                <w:color w:val="000000"/>
                <w:sz w:val="20"/>
              </w:rPr>
              <w:t>
</w:t>
            </w:r>
            <w:r>
              <w:rPr>
                <w:rFonts w:ascii="Times New Roman"/>
                <w:b w:val="false"/>
                <w:i w:val="false"/>
                <w:color w:val="000000"/>
                <w:sz w:val="20"/>
              </w:rPr>
              <w:t>опросов</w:t>
            </w:r>
            <w:r>
              <w:br/>
            </w:r>
            <w:r>
              <w:rPr>
                <w:rFonts w:ascii="Times New Roman"/>
                <w:b w:val="false"/>
                <w:i w:val="false"/>
                <w:color w:val="000000"/>
                <w:sz w:val="20"/>
              </w:rPr>
              <w:t>
</w:t>
            </w:r>
            <w:r>
              <w:rPr>
                <w:rFonts w:ascii="Times New Roman"/>
                <w:b w:val="false"/>
                <w:i w:val="false"/>
                <w:color w:val="000000"/>
                <w:sz w:val="20"/>
              </w:rPr>
              <w:t>среди</w:t>
            </w:r>
            <w:r>
              <w:br/>
            </w:r>
            <w:r>
              <w:rPr>
                <w:rFonts w:ascii="Times New Roman"/>
                <w:b w:val="false"/>
                <w:i w:val="false"/>
                <w:color w:val="000000"/>
                <w:sz w:val="20"/>
              </w:rPr>
              <w:t>
</w:t>
            </w:r>
            <w:r>
              <w:rPr>
                <w:rFonts w:ascii="Times New Roman"/>
                <w:b w:val="false"/>
                <w:i w:val="false"/>
                <w:color w:val="000000"/>
                <w:sz w:val="20"/>
              </w:rPr>
              <w:t>школь-</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студентов</w:t>
            </w:r>
            <w:r>
              <w:br/>
            </w:r>
            <w:r>
              <w:rPr>
                <w:rFonts w:ascii="Times New Roman"/>
                <w:b w:val="false"/>
                <w:i w:val="false"/>
                <w:color w:val="000000"/>
                <w:sz w:val="20"/>
              </w:rPr>
              <w:t>
</w:t>
            </w:r>
            <w:r>
              <w:rPr>
                <w:rFonts w:ascii="Times New Roman"/>
                <w:b w:val="false"/>
                <w:i w:val="false"/>
                <w:color w:val="000000"/>
                <w:sz w:val="20"/>
              </w:rPr>
              <w:t>колледжей</w:t>
            </w:r>
            <w:r>
              <w:br/>
            </w:r>
            <w:r>
              <w:rPr>
                <w:rFonts w:ascii="Times New Roman"/>
                <w:b w:val="false"/>
                <w:i w:val="false"/>
                <w:color w:val="000000"/>
                <w:sz w:val="20"/>
              </w:rPr>
              <w:t>
</w:t>
            </w:r>
            <w:r>
              <w:rPr>
                <w:rFonts w:ascii="Times New Roman"/>
                <w:b w:val="false"/>
                <w:i w:val="false"/>
                <w:color w:val="000000"/>
                <w:sz w:val="20"/>
              </w:rPr>
              <w:t>и вузов по</w:t>
            </w:r>
            <w:r>
              <w:br/>
            </w:r>
            <w:r>
              <w:rPr>
                <w:rFonts w:ascii="Times New Roman"/>
                <w:b w:val="false"/>
                <w:i w:val="false"/>
                <w:color w:val="000000"/>
                <w:sz w:val="20"/>
              </w:rPr>
              <w:t>
</w:t>
            </w:r>
            <w:r>
              <w:rPr>
                <w:rFonts w:ascii="Times New Roman"/>
                <w:b w:val="false"/>
                <w:i w:val="false"/>
                <w:color w:val="000000"/>
                <w:sz w:val="20"/>
              </w:rPr>
              <w:t>выявлению</w:t>
            </w:r>
            <w:r>
              <w:br/>
            </w:r>
            <w:r>
              <w:rPr>
                <w:rFonts w:ascii="Times New Roman"/>
                <w:b w:val="false"/>
                <w:i w:val="false"/>
                <w:color w:val="000000"/>
                <w:sz w:val="20"/>
              </w:rPr>
              <w:t>
</w:t>
            </w:r>
            <w:r>
              <w:rPr>
                <w:rFonts w:ascii="Times New Roman"/>
                <w:b w:val="false"/>
                <w:i w:val="false"/>
                <w:color w:val="000000"/>
                <w:sz w:val="20"/>
              </w:rPr>
              <w:t>уровня их</w:t>
            </w:r>
            <w:r>
              <w:br/>
            </w:r>
            <w:r>
              <w:rPr>
                <w:rFonts w:ascii="Times New Roman"/>
                <w:b w:val="false"/>
                <w:i w:val="false"/>
                <w:color w:val="000000"/>
                <w:sz w:val="20"/>
              </w:rPr>
              <w:t>
</w:t>
            </w:r>
            <w:r>
              <w:rPr>
                <w:rFonts w:ascii="Times New Roman"/>
                <w:b w:val="false"/>
                <w:i w:val="false"/>
                <w:color w:val="000000"/>
                <w:sz w:val="20"/>
              </w:rPr>
              <w:t>толерант-</w:t>
            </w:r>
            <w:r>
              <w:br/>
            </w:r>
            <w:r>
              <w:rPr>
                <w:rFonts w:ascii="Times New Roman"/>
                <w:b w:val="false"/>
                <w:i w:val="false"/>
                <w:color w:val="000000"/>
                <w:sz w:val="20"/>
              </w:rPr>
              <w:t>
</w:t>
            </w:r>
            <w:r>
              <w:rPr>
                <w:rFonts w:ascii="Times New Roman"/>
                <w:b w:val="false"/>
                <w:i w:val="false"/>
                <w:color w:val="000000"/>
                <w:sz w:val="20"/>
              </w:rPr>
              <w:t>ности и</w:t>
            </w:r>
            <w:r>
              <w:br/>
            </w:r>
            <w:r>
              <w:rPr>
                <w:rFonts w:ascii="Times New Roman"/>
                <w:b w:val="false"/>
                <w:i w:val="false"/>
                <w:color w:val="000000"/>
                <w:sz w:val="20"/>
              </w:rPr>
              <w:t>
</w:t>
            </w:r>
            <w:r>
              <w:rPr>
                <w:rFonts w:ascii="Times New Roman"/>
                <w:b w:val="false"/>
                <w:i w:val="false"/>
                <w:color w:val="000000"/>
                <w:sz w:val="20"/>
              </w:rPr>
              <w:t>религи-</w:t>
            </w:r>
            <w:r>
              <w:br/>
            </w:r>
            <w:r>
              <w:rPr>
                <w:rFonts w:ascii="Times New Roman"/>
                <w:b w:val="false"/>
                <w:i w:val="false"/>
                <w:color w:val="000000"/>
                <w:sz w:val="20"/>
              </w:rPr>
              <w:t>
</w:t>
            </w:r>
            <w:r>
              <w:rPr>
                <w:rFonts w:ascii="Times New Roman"/>
                <w:b w:val="false"/>
                <w:i w:val="false"/>
                <w:color w:val="000000"/>
                <w:sz w:val="20"/>
              </w:rPr>
              <w:t>озности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r>
              <w:br/>
            </w:r>
            <w:r>
              <w:rPr>
                <w:rFonts w:ascii="Times New Roman"/>
                <w:b w:val="false"/>
                <w:i w:val="false"/>
                <w:color w:val="000000"/>
                <w:sz w:val="20"/>
              </w:rPr>
              <w:t>
</w:t>
            </w:r>
            <w:r>
              <w:rPr>
                <w:rFonts w:ascii="Times New Roman"/>
                <w:b w:val="false"/>
                <w:i w:val="false"/>
                <w:color w:val="000000"/>
                <w:sz w:val="20"/>
              </w:rPr>
              <w:t>АДР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w:t>
            </w:r>
            <w:r>
              <w:br/>
            </w:r>
            <w:r>
              <w:rPr>
                <w:rFonts w:ascii="Times New Roman"/>
                <w:b w:val="false"/>
                <w:i w:val="false"/>
                <w:color w:val="000000"/>
                <w:sz w:val="20"/>
              </w:rPr>
              <w:t>
</w:t>
            </w:r>
            <w:r>
              <w:rPr>
                <w:rFonts w:ascii="Times New Roman"/>
                <w:b w:val="false"/>
                <w:i w:val="false"/>
                <w:color w:val="000000"/>
                <w:sz w:val="20"/>
              </w:rPr>
              <w:t>ческий</w:t>
            </w:r>
            <w:r>
              <w:br/>
            </w:r>
            <w:r>
              <w:rPr>
                <w:rFonts w:ascii="Times New Roman"/>
                <w:b w:val="false"/>
                <w:i w:val="false"/>
                <w:color w:val="000000"/>
                <w:sz w:val="20"/>
              </w:rPr>
              <w:t>
</w:t>
            </w:r>
            <w:r>
              <w:rPr>
                <w:rFonts w:ascii="Times New Roman"/>
                <w:b w:val="false"/>
                <w:i w:val="false"/>
                <w:color w:val="000000"/>
                <w:sz w:val="20"/>
              </w:rPr>
              <w:t>отчет</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w:t>
            </w:r>
            <w:r>
              <w:br/>
            </w:r>
            <w:r>
              <w:rPr>
                <w:rFonts w:ascii="Times New Roman"/>
                <w:b w:val="false"/>
                <w:i w:val="false"/>
                <w:color w:val="000000"/>
                <w:sz w:val="20"/>
              </w:rPr>
              <w:t>
</w:t>
            </w:r>
            <w:r>
              <w:rPr>
                <w:rFonts w:ascii="Times New Roman"/>
                <w:b w:val="false"/>
                <w:i w:val="false"/>
                <w:color w:val="000000"/>
                <w:sz w:val="20"/>
              </w:rPr>
              <w:t>электив-</w:t>
            </w:r>
            <w:r>
              <w:br/>
            </w:r>
            <w:r>
              <w:rPr>
                <w:rFonts w:ascii="Times New Roman"/>
                <w:b w:val="false"/>
                <w:i w:val="false"/>
                <w:color w:val="000000"/>
                <w:sz w:val="20"/>
              </w:rPr>
              <w:t>
</w:t>
            </w:r>
            <w:r>
              <w:rPr>
                <w:rFonts w:ascii="Times New Roman"/>
                <w:b w:val="false"/>
                <w:i w:val="false"/>
                <w:color w:val="000000"/>
                <w:sz w:val="20"/>
              </w:rPr>
              <w:t>ного курса</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станская</w:t>
            </w:r>
            <w:r>
              <w:br/>
            </w:r>
            <w:r>
              <w:rPr>
                <w:rFonts w:ascii="Times New Roman"/>
                <w:b w:val="false"/>
                <w:i w:val="false"/>
                <w:color w:val="000000"/>
                <w:sz w:val="20"/>
              </w:rPr>
              <w:t>
</w:t>
            </w:r>
            <w:r>
              <w:rPr>
                <w:rFonts w:ascii="Times New Roman"/>
                <w:b w:val="false"/>
                <w:i w:val="false"/>
                <w:color w:val="000000"/>
                <w:sz w:val="20"/>
              </w:rPr>
              <w:t>модель</w:t>
            </w:r>
            <w:r>
              <w:br/>
            </w:r>
            <w:r>
              <w:rPr>
                <w:rFonts w:ascii="Times New Roman"/>
                <w:b w:val="false"/>
                <w:i w:val="false"/>
                <w:color w:val="000000"/>
                <w:sz w:val="20"/>
              </w:rPr>
              <w:t>
</w:t>
            </w:r>
            <w:r>
              <w:rPr>
                <w:rFonts w:ascii="Times New Roman"/>
                <w:b w:val="false"/>
                <w:i w:val="false"/>
                <w:color w:val="000000"/>
                <w:sz w:val="20"/>
              </w:rPr>
              <w:t>межэтни-</w:t>
            </w:r>
            <w:r>
              <w:br/>
            </w:r>
            <w:r>
              <w:rPr>
                <w:rFonts w:ascii="Times New Roman"/>
                <w:b w:val="false"/>
                <w:i w:val="false"/>
                <w:color w:val="000000"/>
                <w:sz w:val="20"/>
              </w:rPr>
              <w:t>
</w:t>
            </w:r>
            <w:r>
              <w:rPr>
                <w:rFonts w:ascii="Times New Roman"/>
                <w:b w:val="false"/>
                <w:i w:val="false"/>
                <w:color w:val="000000"/>
                <w:sz w:val="20"/>
              </w:rPr>
              <w:t>ческой</w:t>
            </w:r>
            <w:r>
              <w:br/>
            </w:r>
            <w:r>
              <w:rPr>
                <w:rFonts w:ascii="Times New Roman"/>
                <w:b w:val="false"/>
                <w:i w:val="false"/>
                <w:color w:val="000000"/>
                <w:sz w:val="20"/>
              </w:rPr>
              <w:t>
</w:t>
            </w:r>
            <w:r>
              <w:rPr>
                <w:rFonts w:ascii="Times New Roman"/>
                <w:b w:val="false"/>
                <w:i w:val="false"/>
                <w:color w:val="000000"/>
                <w:sz w:val="20"/>
              </w:rPr>
              <w:t>толерант-</w:t>
            </w:r>
            <w:r>
              <w:br/>
            </w:r>
            <w:r>
              <w:rPr>
                <w:rFonts w:ascii="Times New Roman"/>
                <w:b w:val="false"/>
                <w:i w:val="false"/>
                <w:color w:val="000000"/>
                <w:sz w:val="20"/>
              </w:rPr>
              <w:t>
</w:t>
            </w:r>
            <w:r>
              <w:rPr>
                <w:rFonts w:ascii="Times New Roman"/>
                <w:b w:val="false"/>
                <w:i w:val="false"/>
                <w:color w:val="000000"/>
                <w:sz w:val="20"/>
              </w:rPr>
              <w:t>ности и</w:t>
            </w:r>
            <w:r>
              <w:br/>
            </w:r>
            <w:r>
              <w:rPr>
                <w:rFonts w:ascii="Times New Roman"/>
                <w:b w:val="false"/>
                <w:i w:val="false"/>
                <w:color w:val="000000"/>
                <w:sz w:val="20"/>
              </w:rPr>
              <w:t>
</w:t>
            </w:r>
            <w:r>
              <w:rPr>
                <w:rFonts w:ascii="Times New Roman"/>
                <w:b w:val="false"/>
                <w:i w:val="false"/>
                <w:color w:val="000000"/>
                <w:sz w:val="20"/>
              </w:rPr>
              <w:t>обществен-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согласия»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образова-</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вузов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w:t>
            </w:r>
            <w:r>
              <w:br/>
            </w:r>
            <w:r>
              <w:rPr>
                <w:rFonts w:ascii="Times New Roman"/>
                <w:b w:val="false"/>
                <w:i w:val="false"/>
                <w:color w:val="000000"/>
                <w:sz w:val="20"/>
              </w:rPr>
              <w:t>
</w:t>
            </w:r>
            <w:r>
              <w:rPr>
                <w:rFonts w:ascii="Times New Roman"/>
                <w:b w:val="false"/>
                <w:i w:val="false"/>
                <w:color w:val="000000"/>
                <w:sz w:val="20"/>
              </w:rPr>
              <w:t>центр</w:t>
            </w:r>
            <w:r>
              <w:br/>
            </w:r>
            <w:r>
              <w:rPr>
                <w:rFonts w:ascii="Times New Roman"/>
                <w:b w:val="false"/>
                <w:i w:val="false"/>
                <w:color w:val="000000"/>
                <w:sz w:val="20"/>
              </w:rPr>
              <w:t>
</w:t>
            </w:r>
            <w:r>
              <w:rPr>
                <w:rFonts w:ascii="Times New Roman"/>
                <w:b w:val="false"/>
                <w:i w:val="false"/>
                <w:color w:val="000000"/>
                <w:sz w:val="20"/>
              </w:rPr>
              <w:t>изучения</w:t>
            </w:r>
            <w:r>
              <w:br/>
            </w:r>
            <w:r>
              <w:rPr>
                <w:rFonts w:ascii="Times New Roman"/>
                <w:b w:val="false"/>
                <w:i w:val="false"/>
                <w:color w:val="000000"/>
                <w:sz w:val="20"/>
              </w:rPr>
              <w:t>
</w:t>
            </w:r>
            <w:r>
              <w:rPr>
                <w:rFonts w:ascii="Times New Roman"/>
                <w:b w:val="false"/>
                <w:i w:val="false"/>
                <w:color w:val="000000"/>
                <w:sz w:val="20"/>
              </w:rPr>
              <w:t>межэтни-</w:t>
            </w:r>
            <w:r>
              <w:br/>
            </w:r>
            <w:r>
              <w:rPr>
                <w:rFonts w:ascii="Times New Roman"/>
                <w:b w:val="false"/>
                <w:i w:val="false"/>
                <w:color w:val="000000"/>
                <w:sz w:val="20"/>
              </w:rPr>
              <w:t>
</w:t>
            </w:r>
            <w:r>
              <w:rPr>
                <w:rFonts w:ascii="Times New Roman"/>
                <w:b w:val="false"/>
                <w:i w:val="false"/>
                <w:color w:val="000000"/>
                <w:sz w:val="20"/>
              </w:rPr>
              <w:t>ческих и</w:t>
            </w:r>
            <w:r>
              <w:br/>
            </w:r>
            <w:r>
              <w:rPr>
                <w:rFonts w:ascii="Times New Roman"/>
                <w:b w:val="false"/>
                <w:i w:val="false"/>
                <w:color w:val="000000"/>
                <w:sz w:val="20"/>
              </w:rPr>
              <w:t>
</w:t>
            </w:r>
            <w:r>
              <w:rPr>
                <w:rFonts w:ascii="Times New Roman"/>
                <w:b w:val="false"/>
                <w:i w:val="false"/>
                <w:color w:val="000000"/>
                <w:sz w:val="20"/>
              </w:rPr>
              <w:t>межкон-</w:t>
            </w:r>
            <w:r>
              <w:br/>
            </w:r>
            <w:r>
              <w:rPr>
                <w:rFonts w:ascii="Times New Roman"/>
                <w:b w:val="false"/>
                <w:i w:val="false"/>
                <w:color w:val="000000"/>
                <w:sz w:val="20"/>
              </w:rPr>
              <w:t>
</w:t>
            </w:r>
            <w:r>
              <w:rPr>
                <w:rFonts w:ascii="Times New Roman"/>
                <w:b w:val="false"/>
                <w:i w:val="false"/>
                <w:color w:val="000000"/>
                <w:sz w:val="20"/>
              </w:rPr>
              <w:t>фессио-</w:t>
            </w:r>
            <w:r>
              <w:br/>
            </w:r>
            <w:r>
              <w:rPr>
                <w:rFonts w:ascii="Times New Roman"/>
                <w:b w:val="false"/>
                <w:i w:val="false"/>
                <w:color w:val="000000"/>
                <w:sz w:val="20"/>
              </w:rPr>
              <w:t>
</w:t>
            </w:r>
            <w:r>
              <w:rPr>
                <w:rFonts w:ascii="Times New Roman"/>
                <w:b w:val="false"/>
                <w:i w:val="false"/>
                <w:color w:val="000000"/>
                <w:sz w:val="20"/>
              </w:rPr>
              <w:t>нальных</w:t>
            </w:r>
            <w:r>
              <w:br/>
            </w:r>
            <w:r>
              <w:rPr>
                <w:rFonts w:ascii="Times New Roman"/>
                <w:b w:val="false"/>
                <w:i w:val="false"/>
                <w:color w:val="000000"/>
                <w:sz w:val="20"/>
              </w:rPr>
              <w:t>
</w:t>
            </w:r>
            <w:r>
              <w:rPr>
                <w:rFonts w:ascii="Times New Roman"/>
                <w:b w:val="false"/>
                <w:i w:val="false"/>
                <w:color w:val="000000"/>
                <w:sz w:val="20"/>
              </w:rPr>
              <w:t>отноше-</w:t>
            </w:r>
            <w:r>
              <w:br/>
            </w:r>
            <w:r>
              <w:rPr>
                <w:rFonts w:ascii="Times New Roman"/>
                <w:b w:val="false"/>
                <w:i w:val="false"/>
                <w:color w:val="000000"/>
                <w:sz w:val="20"/>
              </w:rPr>
              <w:t>
</w:t>
            </w:r>
            <w:r>
              <w:rPr>
                <w:rFonts w:ascii="Times New Roman"/>
                <w:b w:val="false"/>
                <w:i w:val="false"/>
                <w:color w:val="000000"/>
                <w:sz w:val="20"/>
              </w:rPr>
              <w:t>ний АГУ</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Прези-</w:t>
            </w:r>
            <w:r>
              <w:br/>
            </w:r>
            <w:r>
              <w:rPr>
                <w:rFonts w:ascii="Times New Roman"/>
                <w:b w:val="false"/>
                <w:i w:val="false"/>
                <w:color w:val="000000"/>
                <w:sz w:val="20"/>
              </w:rPr>
              <w:t>
</w:t>
            </w:r>
            <w:r>
              <w:rPr>
                <w:rFonts w:ascii="Times New Roman"/>
                <w:b w:val="false"/>
                <w:i w:val="false"/>
                <w:color w:val="000000"/>
                <w:sz w:val="20"/>
              </w:rPr>
              <w:t>денте</w:t>
            </w:r>
            <w:r>
              <w:br/>
            </w:r>
            <w:r>
              <w:rPr>
                <w:rFonts w:ascii="Times New Roman"/>
                <w:b w:val="false"/>
                <w:i w:val="false"/>
                <w:color w:val="000000"/>
                <w:sz w:val="20"/>
              </w:rPr>
              <w:t>
</w:t>
            </w:r>
            <w:r>
              <w:rPr>
                <w:rFonts w:ascii="Times New Roman"/>
                <w:b w:val="false"/>
                <w:i w:val="false"/>
                <w:color w:val="000000"/>
                <w:sz w:val="20"/>
              </w:rPr>
              <w:t>РК, НЭС</w:t>
            </w:r>
            <w:r>
              <w:br/>
            </w:r>
            <w:r>
              <w:rPr>
                <w:rFonts w:ascii="Times New Roman"/>
                <w:b w:val="false"/>
                <w:i w:val="false"/>
                <w:color w:val="000000"/>
                <w:sz w:val="20"/>
              </w:rPr>
              <w:t>
</w:t>
            </w:r>
            <w:r>
              <w:rPr>
                <w:rFonts w:ascii="Times New Roman"/>
                <w:b w:val="false"/>
                <w:i w:val="false"/>
                <w:color w:val="000000"/>
                <w:sz w:val="20"/>
              </w:rPr>
              <w:t>АНК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вузов</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МОН</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системных</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ваний в</w:t>
            </w:r>
            <w:r>
              <w:br/>
            </w:r>
            <w:r>
              <w:rPr>
                <w:rFonts w:ascii="Times New Roman"/>
                <w:b w:val="false"/>
                <w:i w:val="false"/>
                <w:color w:val="000000"/>
                <w:sz w:val="20"/>
              </w:rPr>
              <w:t>
</w:t>
            </w:r>
            <w:r>
              <w:rPr>
                <w:rFonts w:ascii="Times New Roman"/>
                <w:b w:val="false"/>
                <w:i w:val="false"/>
                <w:color w:val="000000"/>
                <w:sz w:val="20"/>
              </w:rPr>
              <w:t>сфере</w:t>
            </w:r>
            <w:r>
              <w:br/>
            </w:r>
            <w:r>
              <w:rPr>
                <w:rFonts w:ascii="Times New Roman"/>
                <w:b w:val="false"/>
                <w:i w:val="false"/>
                <w:color w:val="000000"/>
                <w:sz w:val="20"/>
              </w:rPr>
              <w:t>
</w:t>
            </w:r>
            <w:r>
              <w:rPr>
                <w:rFonts w:ascii="Times New Roman"/>
                <w:b w:val="false"/>
                <w:i w:val="false"/>
                <w:color w:val="000000"/>
                <w:sz w:val="20"/>
              </w:rPr>
              <w:t>межэтни-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молодежной</w:t>
            </w:r>
            <w:r>
              <w:br/>
            </w:r>
            <w:r>
              <w:rPr>
                <w:rFonts w:ascii="Times New Roman"/>
                <w:b w:val="false"/>
                <w:i w:val="false"/>
                <w:color w:val="000000"/>
                <w:sz w:val="20"/>
              </w:rPr>
              <w:t>
</w:t>
            </w:r>
            <w:r>
              <w:rPr>
                <w:rFonts w:ascii="Times New Roman"/>
                <w:b w:val="false"/>
                <w:i w:val="false"/>
                <w:color w:val="000000"/>
                <w:sz w:val="20"/>
              </w:rPr>
              <w:t>политики с</w:t>
            </w:r>
            <w:r>
              <w:br/>
            </w:r>
            <w:r>
              <w:rPr>
                <w:rFonts w:ascii="Times New Roman"/>
                <w:b w:val="false"/>
                <w:i w:val="false"/>
                <w:color w:val="000000"/>
                <w:sz w:val="20"/>
              </w:rPr>
              <w:t>
</w:t>
            </w:r>
            <w:r>
              <w:rPr>
                <w:rFonts w:ascii="Times New Roman"/>
                <w:b w:val="false"/>
                <w:i w:val="false"/>
                <w:color w:val="000000"/>
                <w:sz w:val="20"/>
              </w:rPr>
              <w:t>целью</w:t>
            </w:r>
            <w:r>
              <w:br/>
            </w:r>
            <w:r>
              <w:rPr>
                <w:rFonts w:ascii="Times New Roman"/>
                <w:b w:val="false"/>
                <w:i w:val="false"/>
                <w:color w:val="000000"/>
                <w:sz w:val="20"/>
              </w:rPr>
              <w:t>
</w:t>
            </w:r>
            <w:r>
              <w:rPr>
                <w:rFonts w:ascii="Times New Roman"/>
                <w:b w:val="false"/>
                <w:i w:val="false"/>
                <w:color w:val="000000"/>
                <w:sz w:val="20"/>
              </w:rPr>
              <w:t>адаптации</w:t>
            </w:r>
            <w:r>
              <w:br/>
            </w:r>
            <w:r>
              <w:rPr>
                <w:rFonts w:ascii="Times New Roman"/>
                <w:b w:val="false"/>
                <w:i w:val="false"/>
                <w:color w:val="000000"/>
                <w:sz w:val="20"/>
              </w:rPr>
              <w:t>
</w:t>
            </w:r>
            <w:r>
              <w:rPr>
                <w:rFonts w:ascii="Times New Roman"/>
                <w:b w:val="false"/>
                <w:i w:val="false"/>
                <w:color w:val="000000"/>
                <w:sz w:val="20"/>
              </w:rPr>
              <w:t>их</w:t>
            </w:r>
            <w:r>
              <w:br/>
            </w:r>
            <w:r>
              <w:rPr>
                <w:rFonts w:ascii="Times New Roman"/>
                <w:b w:val="false"/>
                <w:i w:val="false"/>
                <w:color w:val="000000"/>
                <w:sz w:val="20"/>
              </w:rPr>
              <w:t>
</w:t>
            </w:r>
            <w:r>
              <w:rPr>
                <w:rFonts w:ascii="Times New Roman"/>
                <w:b w:val="false"/>
                <w:i w:val="false"/>
                <w:color w:val="000000"/>
                <w:sz w:val="20"/>
              </w:rPr>
              <w:t>результа-</w:t>
            </w:r>
            <w:r>
              <w:br/>
            </w:r>
            <w:r>
              <w:rPr>
                <w:rFonts w:ascii="Times New Roman"/>
                <w:b w:val="false"/>
                <w:i w:val="false"/>
                <w:color w:val="000000"/>
                <w:sz w:val="20"/>
              </w:rPr>
              <w:t>
</w:t>
            </w:r>
            <w:r>
              <w:rPr>
                <w:rFonts w:ascii="Times New Roman"/>
                <w:b w:val="false"/>
                <w:i w:val="false"/>
                <w:color w:val="000000"/>
                <w:sz w:val="20"/>
              </w:rPr>
              <w:t>тов к</w:t>
            </w:r>
            <w:r>
              <w:br/>
            </w:r>
            <w:r>
              <w:rPr>
                <w:rFonts w:ascii="Times New Roman"/>
                <w:b w:val="false"/>
                <w:i w:val="false"/>
                <w:color w:val="000000"/>
                <w:sz w:val="20"/>
              </w:rPr>
              <w:t>
</w:t>
            </w:r>
            <w:r>
              <w:rPr>
                <w:rFonts w:ascii="Times New Roman"/>
                <w:b w:val="false"/>
                <w:i w:val="false"/>
                <w:color w:val="000000"/>
                <w:sz w:val="20"/>
              </w:rPr>
              <w:t>обучающим</w:t>
            </w:r>
            <w:r>
              <w:br/>
            </w:r>
            <w:r>
              <w:rPr>
                <w:rFonts w:ascii="Times New Roman"/>
                <w:b w:val="false"/>
                <w:i w:val="false"/>
                <w:color w:val="000000"/>
                <w:sz w:val="20"/>
              </w:rPr>
              <w:t>
</w:t>
            </w:r>
            <w:r>
              <w:rPr>
                <w:rFonts w:ascii="Times New Roman"/>
                <w:b w:val="false"/>
                <w:i w:val="false"/>
                <w:color w:val="000000"/>
                <w:sz w:val="20"/>
              </w:rPr>
              <w:t>программам</w:t>
            </w:r>
            <w:r>
              <w:br/>
            </w:r>
            <w:r>
              <w:rPr>
                <w:rFonts w:ascii="Times New Roman"/>
                <w:b w:val="false"/>
                <w:i w:val="false"/>
                <w:color w:val="000000"/>
                <w:sz w:val="20"/>
              </w:rPr>
              <w:t>
</w:t>
            </w:r>
            <w:r>
              <w:rPr>
                <w:rFonts w:ascii="Times New Roman"/>
                <w:b w:val="false"/>
                <w:i w:val="false"/>
                <w:color w:val="000000"/>
                <w:sz w:val="20"/>
              </w:rPr>
              <w:t>гуманитар-</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дисциплин</w:t>
            </w:r>
            <w:r>
              <w:br/>
            </w:r>
            <w:r>
              <w:rPr>
                <w:rFonts w:ascii="Times New Roman"/>
                <w:b w:val="false"/>
                <w:i w:val="false"/>
                <w:color w:val="000000"/>
                <w:sz w:val="20"/>
              </w:rPr>
              <w:t>
</w:t>
            </w:r>
            <w:r>
              <w:rPr>
                <w:rFonts w:ascii="Times New Roman"/>
                <w:b w:val="false"/>
                <w:i w:val="false"/>
                <w:color w:val="000000"/>
                <w:sz w:val="20"/>
              </w:rPr>
              <w:t>вузов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r>
              <w:br/>
            </w:r>
            <w:r>
              <w:rPr>
                <w:rFonts w:ascii="Times New Roman"/>
                <w:b w:val="false"/>
                <w:i w:val="false"/>
                <w:color w:val="000000"/>
                <w:sz w:val="20"/>
              </w:rPr>
              <w:t>
</w:t>
            </w:r>
            <w:r>
              <w:rPr>
                <w:rFonts w:ascii="Times New Roman"/>
                <w:b w:val="false"/>
                <w:i w:val="false"/>
                <w:color w:val="000000"/>
                <w:sz w:val="20"/>
              </w:rPr>
              <w:t>центр</w:t>
            </w:r>
            <w:r>
              <w:br/>
            </w:r>
            <w:r>
              <w:rPr>
                <w:rFonts w:ascii="Times New Roman"/>
                <w:b w:val="false"/>
                <w:i w:val="false"/>
                <w:color w:val="000000"/>
                <w:sz w:val="20"/>
              </w:rPr>
              <w:t>
</w:t>
            </w:r>
            <w:r>
              <w:rPr>
                <w:rFonts w:ascii="Times New Roman"/>
                <w:b w:val="false"/>
                <w:i w:val="false"/>
                <w:color w:val="000000"/>
                <w:sz w:val="20"/>
              </w:rPr>
              <w:t>изучения</w:t>
            </w:r>
            <w:r>
              <w:br/>
            </w:r>
            <w:r>
              <w:rPr>
                <w:rFonts w:ascii="Times New Roman"/>
                <w:b w:val="false"/>
                <w:i w:val="false"/>
                <w:color w:val="000000"/>
                <w:sz w:val="20"/>
              </w:rPr>
              <w:t>
</w:t>
            </w:r>
            <w:r>
              <w:rPr>
                <w:rFonts w:ascii="Times New Roman"/>
                <w:b w:val="false"/>
                <w:i w:val="false"/>
                <w:color w:val="000000"/>
                <w:sz w:val="20"/>
              </w:rPr>
              <w:t>межэтни-</w:t>
            </w:r>
            <w:r>
              <w:br/>
            </w:r>
            <w:r>
              <w:rPr>
                <w:rFonts w:ascii="Times New Roman"/>
                <w:b w:val="false"/>
                <w:i w:val="false"/>
                <w:color w:val="000000"/>
                <w:sz w:val="20"/>
              </w:rPr>
              <w:t>
</w:t>
            </w:r>
            <w:r>
              <w:rPr>
                <w:rFonts w:ascii="Times New Roman"/>
                <w:b w:val="false"/>
                <w:i w:val="false"/>
                <w:color w:val="000000"/>
                <w:sz w:val="20"/>
              </w:rPr>
              <w:t>ческих и</w:t>
            </w:r>
            <w:r>
              <w:br/>
            </w:r>
            <w:r>
              <w:rPr>
                <w:rFonts w:ascii="Times New Roman"/>
                <w:b w:val="false"/>
                <w:i w:val="false"/>
                <w:color w:val="000000"/>
                <w:sz w:val="20"/>
              </w:rPr>
              <w:t>
</w:t>
            </w:r>
            <w:r>
              <w:rPr>
                <w:rFonts w:ascii="Times New Roman"/>
                <w:b w:val="false"/>
                <w:i w:val="false"/>
                <w:color w:val="000000"/>
                <w:sz w:val="20"/>
              </w:rPr>
              <w:t>межкон-</w:t>
            </w:r>
            <w:r>
              <w:br/>
            </w:r>
            <w:r>
              <w:rPr>
                <w:rFonts w:ascii="Times New Roman"/>
                <w:b w:val="false"/>
                <w:i w:val="false"/>
                <w:color w:val="000000"/>
                <w:sz w:val="20"/>
              </w:rPr>
              <w:t>
</w:t>
            </w:r>
            <w:r>
              <w:rPr>
                <w:rFonts w:ascii="Times New Roman"/>
                <w:b w:val="false"/>
                <w:i w:val="false"/>
                <w:color w:val="000000"/>
                <w:sz w:val="20"/>
              </w:rPr>
              <w:t>фессио-</w:t>
            </w:r>
            <w:r>
              <w:br/>
            </w:r>
            <w:r>
              <w:rPr>
                <w:rFonts w:ascii="Times New Roman"/>
                <w:b w:val="false"/>
                <w:i w:val="false"/>
                <w:color w:val="000000"/>
                <w:sz w:val="20"/>
              </w:rPr>
              <w:t>
</w:t>
            </w:r>
            <w:r>
              <w:rPr>
                <w:rFonts w:ascii="Times New Roman"/>
                <w:b w:val="false"/>
                <w:i w:val="false"/>
                <w:color w:val="000000"/>
                <w:sz w:val="20"/>
              </w:rPr>
              <w:t>нальных</w:t>
            </w:r>
            <w:r>
              <w:br/>
            </w:r>
            <w:r>
              <w:rPr>
                <w:rFonts w:ascii="Times New Roman"/>
                <w:b w:val="false"/>
                <w:i w:val="false"/>
                <w:color w:val="000000"/>
                <w:sz w:val="20"/>
              </w:rPr>
              <w:t>
</w:t>
            </w:r>
            <w:r>
              <w:rPr>
                <w:rFonts w:ascii="Times New Roman"/>
                <w:b w:val="false"/>
                <w:i w:val="false"/>
                <w:color w:val="000000"/>
                <w:sz w:val="20"/>
              </w:rPr>
              <w:t>отноше-</w:t>
            </w:r>
            <w:r>
              <w:br/>
            </w:r>
            <w:r>
              <w:rPr>
                <w:rFonts w:ascii="Times New Roman"/>
                <w:b w:val="false"/>
                <w:i w:val="false"/>
                <w:color w:val="000000"/>
                <w:sz w:val="20"/>
              </w:rPr>
              <w:t>
</w:t>
            </w:r>
            <w:r>
              <w:rPr>
                <w:rFonts w:ascii="Times New Roman"/>
                <w:b w:val="false"/>
                <w:i w:val="false"/>
                <w:color w:val="000000"/>
                <w:sz w:val="20"/>
              </w:rPr>
              <w:t>ний АГУ</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Прези-</w:t>
            </w:r>
            <w:r>
              <w:br/>
            </w:r>
            <w:r>
              <w:rPr>
                <w:rFonts w:ascii="Times New Roman"/>
                <w:b w:val="false"/>
                <w:i w:val="false"/>
                <w:color w:val="000000"/>
                <w:sz w:val="20"/>
              </w:rPr>
              <w:t>
</w:t>
            </w:r>
            <w:r>
              <w:rPr>
                <w:rFonts w:ascii="Times New Roman"/>
                <w:b w:val="false"/>
                <w:i w:val="false"/>
                <w:color w:val="000000"/>
                <w:sz w:val="20"/>
              </w:rPr>
              <w:t>денте</w:t>
            </w:r>
            <w:r>
              <w:br/>
            </w:r>
            <w:r>
              <w:rPr>
                <w:rFonts w:ascii="Times New Roman"/>
                <w:b w:val="false"/>
                <w:i w:val="false"/>
                <w:color w:val="000000"/>
                <w:sz w:val="20"/>
              </w:rPr>
              <w:t>
</w:t>
            </w:r>
            <w:r>
              <w:rPr>
                <w:rFonts w:ascii="Times New Roman"/>
                <w:b w:val="false"/>
                <w:i w:val="false"/>
                <w:color w:val="000000"/>
                <w:sz w:val="20"/>
              </w:rPr>
              <w:t>РК, НЭС</w:t>
            </w:r>
            <w:r>
              <w:br/>
            </w:r>
            <w:r>
              <w:rPr>
                <w:rFonts w:ascii="Times New Roman"/>
                <w:b w:val="false"/>
                <w:i w:val="false"/>
                <w:color w:val="000000"/>
                <w:sz w:val="20"/>
              </w:rPr>
              <w:t>
</w:t>
            </w:r>
            <w:r>
              <w:rPr>
                <w:rFonts w:ascii="Times New Roman"/>
                <w:b w:val="false"/>
                <w:i w:val="false"/>
                <w:color w:val="000000"/>
                <w:sz w:val="20"/>
              </w:rPr>
              <w:t>АНК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055 республиканской бюджетной</w:t>
            </w:r>
            <w:r>
              <w:br/>
            </w:r>
            <w:r>
              <w:rPr>
                <w:rFonts w:ascii="Times New Roman"/>
                <w:b w:val="false"/>
                <w:i w:val="false"/>
                <w:color w:val="000000"/>
                <w:sz w:val="20"/>
              </w:rPr>
              <w:t>
</w:t>
            </w:r>
            <w:r>
              <w:rPr>
                <w:rFonts w:ascii="Times New Roman"/>
                <w:b w:val="false"/>
                <w:i w:val="false"/>
                <w:color w:val="000000"/>
                <w:sz w:val="20"/>
              </w:rPr>
              <w:t>программы «Научная и (или)</w:t>
            </w:r>
            <w:r>
              <w:br/>
            </w:r>
            <w:r>
              <w:rPr>
                <w:rFonts w:ascii="Times New Roman"/>
                <w:b w:val="false"/>
                <w:i w:val="false"/>
                <w:color w:val="000000"/>
                <w:sz w:val="20"/>
              </w:rPr>
              <w:t>
</w:t>
            </w:r>
            <w:r>
              <w:rPr>
                <w:rFonts w:ascii="Times New Roman"/>
                <w:b w:val="false"/>
                <w:i w:val="false"/>
                <w:color w:val="000000"/>
                <w:sz w:val="20"/>
              </w:rPr>
              <w:t>научно-техническая деятельность»</w:t>
            </w:r>
            <w:r>
              <w:br/>
            </w:r>
            <w:r>
              <w:rPr>
                <w:rFonts w:ascii="Times New Roman"/>
                <w:b w:val="false"/>
                <w:i w:val="false"/>
                <w:color w:val="000000"/>
                <w:sz w:val="20"/>
              </w:rPr>
              <w:t>
</w:t>
            </w:r>
            <w:r>
              <w:rPr>
                <w:rFonts w:ascii="Times New Roman"/>
                <w:b w:val="false"/>
                <w:i w:val="false"/>
                <w:color w:val="000000"/>
                <w:sz w:val="20"/>
              </w:rPr>
              <w:t>подпрограмма 100 «Программно-целевое</w:t>
            </w:r>
            <w:r>
              <w:br/>
            </w:r>
            <w:r>
              <w:rPr>
                <w:rFonts w:ascii="Times New Roman"/>
                <w:b w:val="false"/>
                <w:i w:val="false"/>
                <w:color w:val="000000"/>
                <w:sz w:val="20"/>
              </w:rPr>
              <w:t>
</w:t>
            </w:r>
            <w:r>
              <w:rPr>
                <w:rFonts w:ascii="Times New Roman"/>
                <w:b w:val="false"/>
                <w:i w:val="false"/>
                <w:color w:val="000000"/>
                <w:sz w:val="20"/>
              </w:rPr>
              <w:t>финансирование» и подпрограмма 101</w:t>
            </w:r>
            <w:r>
              <w:br/>
            </w:r>
            <w:r>
              <w:rPr>
                <w:rFonts w:ascii="Times New Roman"/>
                <w:b w:val="false"/>
                <w:i w:val="false"/>
                <w:color w:val="000000"/>
                <w:sz w:val="20"/>
              </w:rPr>
              <w:t>
</w:t>
            </w:r>
            <w:r>
              <w:rPr>
                <w:rFonts w:ascii="Times New Roman"/>
                <w:b w:val="false"/>
                <w:i w:val="false"/>
                <w:color w:val="000000"/>
                <w:sz w:val="20"/>
              </w:rPr>
              <w:t>«Грантовое финансирование научных</w:t>
            </w:r>
            <w:r>
              <w:br/>
            </w:r>
            <w:r>
              <w:rPr>
                <w:rFonts w:ascii="Times New Roman"/>
                <w:b w:val="false"/>
                <w:i w:val="false"/>
                <w:color w:val="000000"/>
                <w:sz w:val="20"/>
              </w:rPr>
              <w:t>
</w:t>
            </w:r>
            <w:r>
              <w:rPr>
                <w:rFonts w:ascii="Times New Roman"/>
                <w:b w:val="false"/>
                <w:i w:val="false"/>
                <w:color w:val="000000"/>
                <w:sz w:val="20"/>
              </w:rPr>
              <w:t>исследований»</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w:t>
            </w:r>
            <w:r>
              <w:br/>
            </w:r>
            <w:r>
              <w:rPr>
                <w:rFonts w:ascii="Times New Roman"/>
                <w:b w:val="false"/>
                <w:i w:val="false"/>
                <w:color w:val="000000"/>
                <w:sz w:val="20"/>
              </w:rPr>
              <w:t>
</w:t>
            </w:r>
            <w:r>
              <w:rPr>
                <w:rFonts w:ascii="Times New Roman"/>
                <w:b w:val="false"/>
                <w:i w:val="false"/>
                <w:color w:val="000000"/>
                <w:sz w:val="20"/>
              </w:rPr>
              <w:t>дации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653"/>
        <w:gridCol w:w="1413"/>
        <w:gridCol w:w="913"/>
        <w:gridCol w:w="7595"/>
        <w:gridCol w:w="1793"/>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Правовое воспитание</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Цель: </w:t>
            </w:r>
            <w:r>
              <w:rPr>
                <w:rFonts w:ascii="Times New Roman"/>
                <w:b w:val="false"/>
                <w:i w:val="false"/>
                <w:color w:val="000000"/>
                <w:sz w:val="20"/>
              </w:rPr>
              <w:t>совершенствование правовой культуры и правосознания и привитие осознанного</w:t>
            </w:r>
            <w:r>
              <w:br/>
            </w:r>
            <w:r>
              <w:rPr>
                <w:rFonts w:ascii="Times New Roman"/>
                <w:b w:val="false"/>
                <w:i w:val="false"/>
                <w:color w:val="000000"/>
                <w:sz w:val="20"/>
              </w:rPr>
              <w:t>
</w:t>
            </w:r>
            <w:r>
              <w:rPr>
                <w:rFonts w:ascii="Times New Roman"/>
                <w:b w:val="false"/>
                <w:i w:val="false"/>
                <w:color w:val="000000"/>
                <w:sz w:val="20"/>
              </w:rPr>
              <w:t>стремления к правомерному поведению</w:t>
            </w:r>
            <w:r>
              <w:br/>
            </w:r>
            <w:r>
              <w:rPr>
                <w:rFonts w:ascii="Times New Roman"/>
                <w:b w:val="false"/>
                <w:i w:val="false"/>
                <w:color w:val="000000"/>
                <w:sz w:val="20"/>
              </w:rPr>
              <w:t>
</w:t>
            </w:r>
            <w:r>
              <w:rPr>
                <w:rFonts w:ascii="Times New Roman"/>
                <w:b/>
                <w:i w:val="false"/>
                <w:color w:val="000000"/>
                <w:sz w:val="20"/>
              </w:rPr>
              <w:t>Задачи:</w:t>
            </w:r>
            <w:r>
              <w:br/>
            </w:r>
            <w:r>
              <w:rPr>
                <w:rFonts w:ascii="Times New Roman"/>
                <w:b w:val="false"/>
                <w:i w:val="false"/>
                <w:color w:val="000000"/>
                <w:sz w:val="20"/>
              </w:rPr>
              <w:t>
</w:t>
            </w:r>
            <w:r>
              <w:rPr>
                <w:rFonts w:ascii="Times New Roman"/>
                <w:b w:val="false"/>
                <w:i w:val="false"/>
                <w:color w:val="000000"/>
                <w:sz w:val="20"/>
              </w:rPr>
              <w:t xml:space="preserve">- формирование знания о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основ законодательства</w:t>
            </w:r>
            <w:r>
              <w:br/>
            </w:r>
            <w:r>
              <w:rPr>
                <w:rFonts w:ascii="Times New Roman"/>
                <w:b w:val="false"/>
                <w:i w:val="false"/>
                <w:color w:val="000000"/>
                <w:sz w:val="20"/>
              </w:rPr>
              <w:t>
</w:t>
            </w:r>
            <w:r>
              <w:rPr>
                <w:rFonts w:ascii="Times New Roman"/>
                <w:b w:val="false"/>
                <w:i w:val="false"/>
                <w:color w:val="000000"/>
                <w:sz w:val="20"/>
              </w:rPr>
              <w:t>страны, необходимости строгого соблюдения Конституции, законов и других правовых актов</w:t>
            </w:r>
            <w:r>
              <w:br/>
            </w:r>
            <w:r>
              <w:rPr>
                <w:rFonts w:ascii="Times New Roman"/>
                <w:b w:val="false"/>
                <w:i w:val="false"/>
                <w:color w:val="000000"/>
                <w:sz w:val="20"/>
              </w:rPr>
              <w:t>
</w:t>
            </w:r>
            <w:r>
              <w:rPr>
                <w:rFonts w:ascii="Times New Roman"/>
                <w:b w:val="false"/>
                <w:i w:val="false"/>
                <w:color w:val="000000"/>
                <w:sz w:val="20"/>
              </w:rPr>
              <w:t>государства, своей гражданской ответственности за личное поведение и поступки;</w:t>
            </w:r>
            <w:r>
              <w:br/>
            </w:r>
            <w:r>
              <w:rPr>
                <w:rFonts w:ascii="Times New Roman"/>
                <w:b w:val="false"/>
                <w:i w:val="false"/>
                <w:color w:val="000000"/>
                <w:sz w:val="20"/>
              </w:rPr>
              <w:t>
</w:t>
            </w:r>
            <w:r>
              <w:rPr>
                <w:rFonts w:ascii="Times New Roman"/>
                <w:b w:val="false"/>
                <w:i w:val="false"/>
                <w:color w:val="000000"/>
                <w:sz w:val="20"/>
              </w:rPr>
              <w:t>- формирование знаний правовой нормы, требований закона и процессов, происходящих в</w:t>
            </w:r>
            <w:r>
              <w:br/>
            </w:r>
            <w:r>
              <w:rPr>
                <w:rFonts w:ascii="Times New Roman"/>
                <w:b w:val="false"/>
                <w:i w:val="false"/>
                <w:color w:val="000000"/>
                <w:sz w:val="20"/>
              </w:rPr>
              <w:t>
</w:t>
            </w:r>
            <w:r>
              <w:rPr>
                <w:rFonts w:ascii="Times New Roman"/>
                <w:b w:val="false"/>
                <w:i w:val="false"/>
                <w:color w:val="000000"/>
                <w:sz w:val="20"/>
              </w:rPr>
              <w:t>правовой системе общества, своих прав и обязанностей, понимания социальной ценности</w:t>
            </w:r>
            <w:r>
              <w:br/>
            </w:r>
            <w:r>
              <w:rPr>
                <w:rFonts w:ascii="Times New Roman"/>
                <w:b w:val="false"/>
                <w:i w:val="false"/>
                <w:color w:val="000000"/>
                <w:sz w:val="20"/>
              </w:rPr>
              <w:t>
</w:t>
            </w:r>
            <w:r>
              <w:rPr>
                <w:rFonts w:ascii="Times New Roman"/>
                <w:b w:val="false"/>
                <w:i w:val="false"/>
                <w:color w:val="000000"/>
                <w:sz w:val="20"/>
              </w:rPr>
              <w:t>права, законности, личной роли в обеспечении последней, представлений о способах и</w:t>
            </w:r>
            <w:r>
              <w:br/>
            </w:r>
            <w:r>
              <w:rPr>
                <w:rFonts w:ascii="Times New Roman"/>
                <w:b w:val="false"/>
                <w:i w:val="false"/>
                <w:color w:val="000000"/>
                <w:sz w:val="20"/>
              </w:rPr>
              <w:t>
</w:t>
            </w:r>
            <w:r>
              <w:rPr>
                <w:rFonts w:ascii="Times New Roman"/>
                <w:b w:val="false"/>
                <w:i w:val="false"/>
                <w:color w:val="000000"/>
                <w:sz w:val="20"/>
              </w:rPr>
              <w:t>средствах борьбы с нарушениями законности;</w:t>
            </w:r>
            <w:r>
              <w:br/>
            </w:r>
            <w:r>
              <w:rPr>
                <w:rFonts w:ascii="Times New Roman"/>
                <w:b w:val="false"/>
                <w:i w:val="false"/>
                <w:color w:val="000000"/>
                <w:sz w:val="20"/>
              </w:rPr>
              <w:t>
</w:t>
            </w:r>
            <w:r>
              <w:rPr>
                <w:rFonts w:ascii="Times New Roman"/>
                <w:b w:val="false"/>
                <w:i w:val="false"/>
                <w:color w:val="000000"/>
                <w:sz w:val="20"/>
              </w:rPr>
              <w:t>- формирование соответствующего эмоционального отношения к праву, к закону, правам и</w:t>
            </w:r>
            <w:r>
              <w:br/>
            </w:r>
            <w:r>
              <w:rPr>
                <w:rFonts w:ascii="Times New Roman"/>
                <w:b w:val="false"/>
                <w:i w:val="false"/>
                <w:color w:val="000000"/>
                <w:sz w:val="20"/>
              </w:rPr>
              <w:t>
</w:t>
            </w:r>
            <w:r>
              <w:rPr>
                <w:rFonts w:ascii="Times New Roman"/>
                <w:b w:val="false"/>
                <w:i w:val="false"/>
                <w:color w:val="000000"/>
                <w:sz w:val="20"/>
              </w:rPr>
              <w:t>свободам других лиц, фактам нарушения законности, к деятельности государства и его</w:t>
            </w:r>
            <w:r>
              <w:br/>
            </w:r>
            <w:r>
              <w:rPr>
                <w:rFonts w:ascii="Times New Roman"/>
                <w:b w:val="false"/>
                <w:i w:val="false"/>
                <w:color w:val="000000"/>
                <w:sz w:val="20"/>
              </w:rPr>
              <w:t>
</w:t>
            </w:r>
            <w:r>
              <w:rPr>
                <w:rFonts w:ascii="Times New Roman"/>
                <w:b w:val="false"/>
                <w:i w:val="false"/>
                <w:color w:val="000000"/>
                <w:sz w:val="20"/>
              </w:rPr>
              <w:t>органов по установлению правопорядка в стране;</w:t>
            </w:r>
            <w:r>
              <w:br/>
            </w:r>
            <w:r>
              <w:rPr>
                <w:rFonts w:ascii="Times New Roman"/>
                <w:b w:val="false"/>
                <w:i w:val="false"/>
                <w:color w:val="000000"/>
                <w:sz w:val="20"/>
              </w:rPr>
              <w:t>
</w:t>
            </w:r>
            <w:r>
              <w:rPr>
                <w:rFonts w:ascii="Times New Roman"/>
                <w:b w:val="false"/>
                <w:i w:val="false"/>
                <w:color w:val="000000"/>
                <w:sz w:val="20"/>
              </w:rPr>
              <w:t>- формирование навыков и умений применять свои правовые знания в конкретных условиях</w:t>
            </w:r>
            <w:r>
              <w:br/>
            </w:r>
            <w:r>
              <w:rPr>
                <w:rFonts w:ascii="Times New Roman"/>
                <w:b w:val="false"/>
                <w:i w:val="false"/>
                <w:color w:val="000000"/>
                <w:sz w:val="20"/>
              </w:rPr>
              <w:t>
</w:t>
            </w:r>
            <w:r>
              <w:rPr>
                <w:rFonts w:ascii="Times New Roman"/>
                <w:b w:val="false"/>
                <w:i w:val="false"/>
                <w:color w:val="000000"/>
                <w:sz w:val="20"/>
              </w:rPr>
              <w:t>практической жизни и действовать в соответствии с требованиями правовой нормы и</w:t>
            </w:r>
            <w:r>
              <w:br/>
            </w:r>
            <w:r>
              <w:rPr>
                <w:rFonts w:ascii="Times New Roman"/>
                <w:b w:val="false"/>
                <w:i w:val="false"/>
                <w:color w:val="000000"/>
                <w:sz w:val="20"/>
              </w:rPr>
              <w:t>
</w:t>
            </w:r>
            <w:r>
              <w:rPr>
                <w:rFonts w:ascii="Times New Roman"/>
                <w:b w:val="false"/>
                <w:i w:val="false"/>
                <w:color w:val="000000"/>
                <w:sz w:val="20"/>
              </w:rPr>
              <w:t>закона;</w:t>
            </w:r>
            <w:r>
              <w:br/>
            </w:r>
            <w:r>
              <w:rPr>
                <w:rFonts w:ascii="Times New Roman"/>
                <w:b w:val="false"/>
                <w:i w:val="false"/>
                <w:color w:val="000000"/>
                <w:sz w:val="20"/>
              </w:rPr>
              <w:t>
</w:t>
            </w:r>
            <w:r>
              <w:rPr>
                <w:rFonts w:ascii="Times New Roman"/>
                <w:b w:val="false"/>
                <w:i w:val="false"/>
                <w:color w:val="000000"/>
                <w:sz w:val="20"/>
              </w:rPr>
              <w:t>- формирование психологической готовности человека совершенствовать в себе</w:t>
            </w:r>
            <w:r>
              <w:br/>
            </w:r>
            <w:r>
              <w:rPr>
                <w:rFonts w:ascii="Times New Roman"/>
                <w:b w:val="false"/>
                <w:i w:val="false"/>
                <w:color w:val="000000"/>
                <w:sz w:val="20"/>
              </w:rPr>
              <w:t>
</w:t>
            </w:r>
            <w:r>
              <w:rPr>
                <w:rFonts w:ascii="Times New Roman"/>
                <w:b w:val="false"/>
                <w:i w:val="false"/>
                <w:color w:val="000000"/>
                <w:sz w:val="20"/>
              </w:rPr>
              <w:t>положительные качества и преодолевать отрицательные, способности противостоять к</w:t>
            </w:r>
            <w:r>
              <w:br/>
            </w:r>
            <w:r>
              <w:rPr>
                <w:rFonts w:ascii="Times New Roman"/>
                <w:b w:val="false"/>
                <w:i w:val="false"/>
                <w:color w:val="000000"/>
                <w:sz w:val="20"/>
              </w:rPr>
              <w:t>
</w:t>
            </w:r>
            <w:r>
              <w:rPr>
                <w:rFonts w:ascii="Times New Roman"/>
                <w:b w:val="false"/>
                <w:i w:val="false"/>
                <w:color w:val="000000"/>
                <w:sz w:val="20"/>
              </w:rPr>
              <w:t>проявлениям нарушений закона.</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02.07.2013 </w:t>
            </w:r>
            <w:r>
              <w:rPr>
                <w:rFonts w:ascii="Times New Roman"/>
                <w:b w:val="false"/>
                <w:i w:val="false"/>
                <w:color w:val="ff0000"/>
                <w:sz w:val="20"/>
              </w:rPr>
              <w:t>№ 674</w:t>
            </w:r>
            <w:r>
              <w:rPr>
                <w:rFonts w:ascii="Times New Roman"/>
                <w:b w:val="false"/>
                <w:i w:val="false"/>
                <w:color w:val="ff0000"/>
                <w:sz w:val="20"/>
              </w:rPr>
              <w:t>.</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компетент-</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нетерпи-</w:t>
            </w:r>
            <w:r>
              <w:br/>
            </w:r>
            <w:r>
              <w:rPr>
                <w:rFonts w:ascii="Times New Roman"/>
                <w:b w:val="false"/>
                <w:i w:val="false"/>
                <w:color w:val="000000"/>
                <w:sz w:val="20"/>
              </w:rPr>
              <w:t>
</w:t>
            </w:r>
            <w:r>
              <w:rPr>
                <w:rFonts w:ascii="Times New Roman"/>
                <w:b w:val="false"/>
                <w:i w:val="false"/>
                <w:color w:val="000000"/>
                <w:sz w:val="20"/>
              </w:rPr>
              <w:t>мости к</w:t>
            </w:r>
            <w:r>
              <w:br/>
            </w:r>
            <w:r>
              <w:rPr>
                <w:rFonts w:ascii="Times New Roman"/>
                <w:b w:val="false"/>
                <w:i w:val="false"/>
                <w:color w:val="000000"/>
                <w:sz w:val="20"/>
              </w:rPr>
              <w:t>
</w:t>
            </w:r>
            <w:r>
              <w:rPr>
                <w:rFonts w:ascii="Times New Roman"/>
                <w:b w:val="false"/>
                <w:i w:val="false"/>
                <w:color w:val="000000"/>
                <w:sz w:val="20"/>
              </w:rPr>
              <w:t>анти-</w:t>
            </w:r>
            <w:r>
              <w:br/>
            </w:r>
            <w:r>
              <w:rPr>
                <w:rFonts w:ascii="Times New Roman"/>
                <w:b w:val="false"/>
                <w:i w:val="false"/>
                <w:color w:val="000000"/>
                <w:sz w:val="20"/>
              </w:rPr>
              <w:t>
</w:t>
            </w:r>
            <w:r>
              <w:rPr>
                <w:rFonts w:ascii="Times New Roman"/>
                <w:b w:val="false"/>
                <w:i w:val="false"/>
                <w:color w:val="000000"/>
                <w:sz w:val="20"/>
              </w:rPr>
              <w:t>консти-</w:t>
            </w:r>
            <w:r>
              <w:br/>
            </w:r>
            <w:r>
              <w:rPr>
                <w:rFonts w:ascii="Times New Roman"/>
                <w:b w:val="false"/>
                <w:i w:val="false"/>
                <w:color w:val="000000"/>
                <w:sz w:val="20"/>
              </w:rPr>
              <w:t>
</w:t>
            </w:r>
            <w:r>
              <w:rPr>
                <w:rFonts w:ascii="Times New Roman"/>
                <w:b w:val="false"/>
                <w:i w:val="false"/>
                <w:color w:val="000000"/>
                <w:sz w:val="20"/>
              </w:rPr>
              <w:t>туционным</w:t>
            </w:r>
            <w:r>
              <w:br/>
            </w:r>
            <w:r>
              <w:rPr>
                <w:rFonts w:ascii="Times New Roman"/>
                <w:b w:val="false"/>
                <w:i w:val="false"/>
                <w:color w:val="000000"/>
                <w:sz w:val="20"/>
              </w:rPr>
              <w:t>
</w:t>
            </w:r>
            <w:r>
              <w:rPr>
                <w:rFonts w:ascii="Times New Roman"/>
                <w:b w:val="false"/>
                <w:i w:val="false"/>
                <w:color w:val="000000"/>
                <w:sz w:val="20"/>
              </w:rPr>
              <w:t>и анти-</w:t>
            </w:r>
            <w:r>
              <w:br/>
            </w:r>
            <w:r>
              <w:rPr>
                <w:rFonts w:ascii="Times New Roman"/>
                <w:b w:val="false"/>
                <w:i w:val="false"/>
                <w:color w:val="000000"/>
                <w:sz w:val="20"/>
              </w:rPr>
              <w:t>
</w:t>
            </w:r>
            <w:r>
              <w:rPr>
                <w:rFonts w:ascii="Times New Roman"/>
                <w:b w:val="false"/>
                <w:i w:val="false"/>
                <w:color w:val="000000"/>
                <w:sz w:val="20"/>
              </w:rPr>
              <w:t>обществен-</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проявле-</w:t>
            </w:r>
            <w:r>
              <w:br/>
            </w:r>
            <w:r>
              <w:rPr>
                <w:rFonts w:ascii="Times New Roman"/>
                <w:b w:val="false"/>
                <w:i w:val="false"/>
                <w:color w:val="000000"/>
                <w:sz w:val="20"/>
              </w:rPr>
              <w:t>
</w:t>
            </w:r>
            <w:r>
              <w:rPr>
                <w:rFonts w:ascii="Times New Roman"/>
                <w:b w:val="false"/>
                <w:i w:val="false"/>
                <w:color w:val="000000"/>
                <w:sz w:val="20"/>
              </w:rPr>
              <w:t>ниям на</w:t>
            </w:r>
            <w:r>
              <w:br/>
            </w:r>
            <w:r>
              <w:rPr>
                <w:rFonts w:ascii="Times New Roman"/>
                <w:b w:val="false"/>
                <w:i w:val="false"/>
                <w:color w:val="000000"/>
                <w:sz w:val="20"/>
              </w:rPr>
              <w:t>
</w:t>
            </w:r>
            <w:r>
              <w:rPr>
                <w:rFonts w:ascii="Times New Roman"/>
                <w:b w:val="false"/>
                <w:i w:val="false"/>
                <w:color w:val="000000"/>
                <w:sz w:val="20"/>
              </w:rPr>
              <w:t>занятиях</w:t>
            </w:r>
            <w:r>
              <w:br/>
            </w:r>
            <w:r>
              <w:rPr>
                <w:rFonts w:ascii="Times New Roman"/>
                <w:b w:val="false"/>
                <w:i w:val="false"/>
                <w:color w:val="000000"/>
                <w:sz w:val="20"/>
              </w:rPr>
              <w:t>
</w:t>
            </w: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права»</w:t>
            </w:r>
            <w:r>
              <w:br/>
            </w:r>
            <w:r>
              <w:rPr>
                <w:rFonts w:ascii="Times New Roman"/>
                <w:b w:val="false"/>
                <w:i w:val="false"/>
                <w:color w:val="000000"/>
                <w:sz w:val="20"/>
              </w:rPr>
              <w:t>
</w:t>
            </w:r>
            <w:r>
              <w:rPr>
                <w:rFonts w:ascii="Times New Roman"/>
                <w:b w:val="false"/>
                <w:i w:val="false"/>
                <w:color w:val="000000"/>
                <w:sz w:val="20"/>
              </w:rPr>
              <w:t>школьников</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студентов</w:t>
            </w:r>
            <w:r>
              <w:br/>
            </w:r>
            <w:r>
              <w:rPr>
                <w:rFonts w:ascii="Times New Roman"/>
                <w:b w:val="false"/>
                <w:i w:val="false"/>
                <w:color w:val="000000"/>
                <w:sz w:val="20"/>
              </w:rPr>
              <w:t>
</w:t>
            </w:r>
            <w:r>
              <w:rPr>
                <w:rFonts w:ascii="Times New Roman"/>
                <w:b w:val="false"/>
                <w:i w:val="false"/>
                <w:color w:val="000000"/>
                <w:sz w:val="20"/>
              </w:rPr>
              <w:t>колледжей</w:t>
            </w:r>
            <w:r>
              <w:br/>
            </w:r>
            <w:r>
              <w:rPr>
                <w:rFonts w:ascii="Times New Roman"/>
                <w:b w:val="false"/>
                <w:i w:val="false"/>
                <w:color w:val="000000"/>
                <w:sz w:val="20"/>
              </w:rPr>
              <w:t>
</w:t>
            </w:r>
            <w:r>
              <w:rPr>
                <w:rFonts w:ascii="Times New Roman"/>
                <w:b w:val="false"/>
                <w:i w:val="false"/>
                <w:color w:val="000000"/>
                <w:sz w:val="20"/>
              </w:rPr>
              <w:t>и вузов с</w:t>
            </w:r>
            <w:r>
              <w:br/>
            </w:r>
            <w:r>
              <w:rPr>
                <w:rFonts w:ascii="Times New Roman"/>
                <w:b w:val="false"/>
                <w:i w:val="false"/>
                <w:color w:val="000000"/>
                <w:sz w:val="20"/>
              </w:rPr>
              <w:t>
</w:t>
            </w:r>
            <w:r>
              <w:rPr>
                <w:rFonts w:ascii="Times New Roman"/>
                <w:b w:val="false"/>
                <w:i w:val="false"/>
                <w:color w:val="000000"/>
                <w:sz w:val="20"/>
              </w:rPr>
              <w:t>привле-</w:t>
            </w:r>
            <w:r>
              <w:br/>
            </w:r>
            <w:r>
              <w:rPr>
                <w:rFonts w:ascii="Times New Roman"/>
                <w:b w:val="false"/>
                <w:i w:val="false"/>
                <w:color w:val="000000"/>
                <w:sz w:val="20"/>
              </w:rPr>
              <w:t>
</w:t>
            </w:r>
            <w:r>
              <w:rPr>
                <w:rFonts w:ascii="Times New Roman"/>
                <w:b w:val="false"/>
                <w:i w:val="false"/>
                <w:color w:val="000000"/>
                <w:sz w:val="20"/>
              </w:rPr>
              <w:t>чением</w:t>
            </w:r>
            <w:r>
              <w:br/>
            </w:r>
            <w:r>
              <w:rPr>
                <w:rFonts w:ascii="Times New Roman"/>
                <w:b w:val="false"/>
                <w:i w:val="false"/>
                <w:color w:val="000000"/>
                <w:sz w:val="20"/>
              </w:rPr>
              <w:t>
</w:t>
            </w:r>
            <w:r>
              <w:rPr>
                <w:rFonts w:ascii="Times New Roman"/>
                <w:b w:val="false"/>
                <w:i w:val="false"/>
                <w:color w:val="000000"/>
                <w:sz w:val="20"/>
              </w:rPr>
              <w:t>предста-</w:t>
            </w:r>
            <w:r>
              <w:br/>
            </w:r>
            <w:r>
              <w:rPr>
                <w:rFonts w:ascii="Times New Roman"/>
                <w:b w:val="false"/>
                <w:i w:val="false"/>
                <w:color w:val="000000"/>
                <w:sz w:val="20"/>
              </w:rPr>
              <w:t>
</w:t>
            </w:r>
            <w:r>
              <w:rPr>
                <w:rFonts w:ascii="Times New Roman"/>
                <w:b w:val="false"/>
                <w:i w:val="false"/>
                <w:color w:val="000000"/>
                <w:sz w:val="20"/>
              </w:rPr>
              <w:t>вителей</w:t>
            </w:r>
            <w:r>
              <w:br/>
            </w:r>
            <w:r>
              <w:rPr>
                <w:rFonts w:ascii="Times New Roman"/>
                <w:b w:val="false"/>
                <w:i w:val="false"/>
                <w:color w:val="000000"/>
                <w:sz w:val="20"/>
              </w:rPr>
              <w:t>
</w:t>
            </w:r>
            <w:r>
              <w:rPr>
                <w:rFonts w:ascii="Times New Roman"/>
                <w:b w:val="false"/>
                <w:i w:val="false"/>
                <w:color w:val="000000"/>
                <w:sz w:val="20"/>
              </w:rPr>
              <w:t>право-</w:t>
            </w:r>
            <w:r>
              <w:br/>
            </w:r>
            <w:r>
              <w:rPr>
                <w:rFonts w:ascii="Times New Roman"/>
                <w:b w:val="false"/>
                <w:i w:val="false"/>
                <w:color w:val="000000"/>
                <w:sz w:val="20"/>
              </w:rPr>
              <w:t>
</w:t>
            </w:r>
            <w:r>
              <w:rPr>
                <w:rFonts w:ascii="Times New Roman"/>
                <w:b w:val="false"/>
                <w:i w:val="false"/>
                <w:color w:val="000000"/>
                <w:sz w:val="20"/>
              </w:rPr>
              <w:t>охрани-</w:t>
            </w:r>
            <w:r>
              <w:br/>
            </w:r>
            <w:r>
              <w:rPr>
                <w:rFonts w:ascii="Times New Roman"/>
                <w:b w:val="false"/>
                <w:i w:val="false"/>
                <w:color w:val="000000"/>
                <w:sz w:val="20"/>
              </w:rPr>
              <w:t>
</w:t>
            </w:r>
            <w:r>
              <w:rPr>
                <w:rFonts w:ascii="Times New Roman"/>
                <w:b w:val="false"/>
                <w:i w:val="false"/>
                <w:color w:val="000000"/>
                <w:sz w:val="20"/>
              </w:rPr>
              <w:t>тельных</w:t>
            </w:r>
            <w:r>
              <w:br/>
            </w:r>
            <w:r>
              <w:rPr>
                <w:rFonts w:ascii="Times New Roman"/>
                <w:b w:val="false"/>
                <w:i w:val="false"/>
                <w:color w:val="000000"/>
                <w:sz w:val="20"/>
              </w:rPr>
              <w:t>
</w:t>
            </w:r>
            <w:r>
              <w:rPr>
                <w:rFonts w:ascii="Times New Roman"/>
                <w:b w:val="false"/>
                <w:i w:val="false"/>
                <w:color w:val="000000"/>
                <w:sz w:val="20"/>
              </w:rPr>
              <w:t>органов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образо-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ВУЗы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мация в</w:t>
            </w:r>
            <w:r>
              <w:br/>
            </w:r>
            <w:r>
              <w:rPr>
                <w:rFonts w:ascii="Times New Roman"/>
                <w:b w:val="false"/>
                <w:i w:val="false"/>
                <w:color w:val="000000"/>
                <w:sz w:val="20"/>
              </w:rPr>
              <w:t>
</w:t>
            </w:r>
            <w:r>
              <w:rPr>
                <w:rFonts w:ascii="Times New Roman"/>
                <w:b w:val="false"/>
                <w:i w:val="false"/>
                <w:color w:val="000000"/>
                <w:sz w:val="20"/>
              </w:rPr>
              <w:t>МОН</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w:t>
            </w:r>
            <w:r>
              <w:br/>
            </w:r>
            <w:r>
              <w:rPr>
                <w:rFonts w:ascii="Times New Roman"/>
                <w:b w:val="false"/>
                <w:i w:val="false"/>
                <w:color w:val="000000"/>
                <w:sz w:val="20"/>
              </w:rPr>
              <w:t>
</w:t>
            </w:r>
            <w:r>
              <w:rPr>
                <w:rFonts w:ascii="Times New Roman"/>
                <w:b w:val="false"/>
                <w:i w:val="false"/>
                <w:color w:val="000000"/>
                <w:sz w:val="20"/>
              </w:rPr>
              <w:t>избира-</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законода-</w:t>
            </w:r>
            <w:r>
              <w:br/>
            </w:r>
            <w:r>
              <w:rPr>
                <w:rFonts w:ascii="Times New Roman"/>
                <w:b w:val="false"/>
                <w:i w:val="false"/>
                <w:color w:val="000000"/>
                <w:sz w:val="20"/>
              </w:rPr>
              <w:t>
</w:t>
            </w:r>
            <w:r>
              <w:rPr>
                <w:rFonts w:ascii="Times New Roman"/>
                <w:b w:val="false"/>
                <w:i w:val="false"/>
                <w:color w:val="000000"/>
                <w:sz w:val="20"/>
              </w:rPr>
              <w:t>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в вузах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мация в</w:t>
            </w:r>
            <w:r>
              <w:br/>
            </w:r>
            <w:r>
              <w:rPr>
                <w:rFonts w:ascii="Times New Roman"/>
                <w:b w:val="false"/>
                <w:i w:val="false"/>
                <w:color w:val="000000"/>
                <w:sz w:val="20"/>
              </w:rPr>
              <w:t>
</w:t>
            </w:r>
            <w:r>
              <w:rPr>
                <w:rFonts w:ascii="Times New Roman"/>
                <w:b w:val="false"/>
                <w:i w:val="false"/>
                <w:color w:val="000000"/>
                <w:sz w:val="20"/>
              </w:rPr>
              <w:t>МОН</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w:t>
            </w:r>
            <w:r>
              <w:br/>
            </w:r>
            <w:r>
              <w:rPr>
                <w:rFonts w:ascii="Times New Roman"/>
                <w:b w:val="false"/>
                <w:i w:val="false"/>
                <w:color w:val="000000"/>
                <w:sz w:val="20"/>
              </w:rPr>
              <w:t>
</w:t>
            </w:r>
            <w:r>
              <w:rPr>
                <w:rFonts w:ascii="Times New Roman"/>
                <w:b w:val="false"/>
                <w:i w:val="false"/>
                <w:color w:val="000000"/>
                <w:sz w:val="20"/>
              </w:rPr>
              <w:t>действие</w:t>
            </w:r>
            <w:r>
              <w:br/>
            </w:r>
            <w:r>
              <w:rPr>
                <w:rFonts w:ascii="Times New Roman"/>
                <w:b w:val="false"/>
                <w:i w:val="false"/>
                <w:color w:val="000000"/>
                <w:sz w:val="20"/>
              </w:rPr>
              <w:t>
</w:t>
            </w:r>
            <w:r>
              <w:rPr>
                <w:rFonts w:ascii="Times New Roman"/>
                <w:b w:val="false"/>
                <w:i w:val="false"/>
                <w:color w:val="000000"/>
                <w:sz w:val="20"/>
              </w:rPr>
              <w:t>организа-</w:t>
            </w:r>
            <w:r>
              <w:br/>
            </w:r>
            <w:r>
              <w:rPr>
                <w:rFonts w:ascii="Times New Roman"/>
                <w:b w:val="false"/>
                <w:i w:val="false"/>
                <w:color w:val="000000"/>
                <w:sz w:val="20"/>
              </w:rPr>
              <w:t>
</w:t>
            </w:r>
            <w:r>
              <w:rPr>
                <w:rFonts w:ascii="Times New Roman"/>
                <w:b w:val="false"/>
                <w:i w:val="false"/>
                <w:color w:val="000000"/>
                <w:sz w:val="20"/>
              </w:rPr>
              <w:t>ций</w:t>
            </w:r>
            <w:r>
              <w:br/>
            </w:r>
            <w:r>
              <w:rPr>
                <w:rFonts w:ascii="Times New Roman"/>
                <w:b w:val="false"/>
                <w:i w:val="false"/>
                <w:color w:val="000000"/>
                <w:sz w:val="20"/>
              </w:rPr>
              <w:t>
</w:t>
            </w:r>
            <w:r>
              <w:rPr>
                <w:rFonts w:ascii="Times New Roman"/>
                <w:b w:val="false"/>
                <w:i w:val="false"/>
                <w:color w:val="000000"/>
                <w:sz w:val="20"/>
              </w:rPr>
              <w:t>образова-</w:t>
            </w:r>
            <w:r>
              <w:br/>
            </w:r>
            <w:r>
              <w:rPr>
                <w:rFonts w:ascii="Times New Roman"/>
                <w:b w:val="false"/>
                <w:i w:val="false"/>
                <w:color w:val="000000"/>
                <w:sz w:val="20"/>
              </w:rPr>
              <w:t>
</w:t>
            </w:r>
            <w:r>
              <w:rPr>
                <w:rFonts w:ascii="Times New Roman"/>
                <w:b w:val="false"/>
                <w:i w:val="false"/>
                <w:color w:val="000000"/>
                <w:sz w:val="20"/>
              </w:rPr>
              <w:t>ния с</w:t>
            </w:r>
            <w:r>
              <w:br/>
            </w:r>
            <w:r>
              <w:rPr>
                <w:rFonts w:ascii="Times New Roman"/>
                <w:b w:val="false"/>
                <w:i w:val="false"/>
                <w:color w:val="000000"/>
                <w:sz w:val="20"/>
              </w:rPr>
              <w:t>
</w:t>
            </w:r>
            <w:r>
              <w:rPr>
                <w:rFonts w:ascii="Times New Roman"/>
                <w:b w:val="false"/>
                <w:i w:val="false"/>
                <w:color w:val="000000"/>
                <w:sz w:val="20"/>
              </w:rPr>
              <w:t>родитель-</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обществен-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неправи-</w:t>
            </w:r>
            <w:r>
              <w:br/>
            </w:r>
            <w:r>
              <w:rPr>
                <w:rFonts w:ascii="Times New Roman"/>
                <w:b w:val="false"/>
                <w:i w:val="false"/>
                <w:color w:val="000000"/>
                <w:sz w:val="20"/>
              </w:rPr>
              <w:t>
</w:t>
            </w:r>
            <w:r>
              <w:rPr>
                <w:rFonts w:ascii="Times New Roman"/>
                <w:b w:val="false"/>
                <w:i w:val="false"/>
                <w:color w:val="000000"/>
                <w:sz w:val="20"/>
              </w:rPr>
              <w:t>тельствен-</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обществен-</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организа-</w:t>
            </w:r>
            <w:r>
              <w:br/>
            </w:r>
            <w:r>
              <w:rPr>
                <w:rFonts w:ascii="Times New Roman"/>
                <w:b w:val="false"/>
                <w:i w:val="false"/>
                <w:color w:val="000000"/>
                <w:sz w:val="20"/>
              </w:rPr>
              <w:t>
</w:t>
            </w:r>
            <w:r>
              <w:rPr>
                <w:rFonts w:ascii="Times New Roman"/>
                <w:b w:val="false"/>
                <w:i w:val="false"/>
                <w:color w:val="000000"/>
                <w:sz w:val="20"/>
              </w:rPr>
              <w:t>циями,</w:t>
            </w:r>
            <w:r>
              <w:br/>
            </w:r>
            <w:r>
              <w:rPr>
                <w:rFonts w:ascii="Times New Roman"/>
                <w:b w:val="false"/>
                <w:i w:val="false"/>
                <w:color w:val="000000"/>
                <w:sz w:val="20"/>
              </w:rPr>
              <w:t>
</w:t>
            </w:r>
            <w:r>
              <w:rPr>
                <w:rFonts w:ascii="Times New Roman"/>
                <w:b w:val="false"/>
                <w:i w:val="false"/>
                <w:color w:val="000000"/>
                <w:sz w:val="20"/>
              </w:rPr>
              <w:t>средствами</w:t>
            </w:r>
            <w:r>
              <w:br/>
            </w:r>
            <w:r>
              <w:rPr>
                <w:rFonts w:ascii="Times New Roman"/>
                <w:b w:val="false"/>
                <w:i w:val="false"/>
                <w:color w:val="000000"/>
                <w:sz w:val="20"/>
              </w:rPr>
              <w:t>
</w:t>
            </w:r>
            <w:r>
              <w:rPr>
                <w:rFonts w:ascii="Times New Roman"/>
                <w:b w:val="false"/>
                <w:i w:val="false"/>
                <w:color w:val="000000"/>
                <w:sz w:val="20"/>
              </w:rPr>
              <w:t>массовой</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правового</w:t>
            </w:r>
            <w:r>
              <w:br/>
            </w:r>
            <w:r>
              <w:rPr>
                <w:rFonts w:ascii="Times New Roman"/>
                <w:b w:val="false"/>
                <w:i w:val="false"/>
                <w:color w:val="000000"/>
                <w:sz w:val="20"/>
              </w:rPr>
              <w:t>
</w:t>
            </w:r>
            <w:r>
              <w:rPr>
                <w:rFonts w:ascii="Times New Roman"/>
                <w:b w:val="false"/>
                <w:i w:val="false"/>
                <w:color w:val="000000"/>
                <w:sz w:val="20"/>
              </w:rPr>
              <w:t>воспитания</w:t>
            </w:r>
            <w:r>
              <w:br/>
            </w:r>
            <w:r>
              <w:rPr>
                <w:rFonts w:ascii="Times New Roman"/>
                <w:b w:val="false"/>
                <w:i w:val="false"/>
                <w:color w:val="000000"/>
                <w:sz w:val="20"/>
              </w:rPr>
              <w:t>
</w:t>
            </w:r>
            <w:r>
              <w:rPr>
                <w:rFonts w:ascii="Times New Roman"/>
                <w:b w:val="false"/>
                <w:i w:val="false"/>
                <w:color w:val="000000"/>
                <w:sz w:val="20"/>
              </w:rPr>
              <w:t>школьников</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студентов</w:t>
            </w:r>
            <w:r>
              <w:br/>
            </w:r>
            <w:r>
              <w:rPr>
                <w:rFonts w:ascii="Times New Roman"/>
                <w:b w:val="false"/>
                <w:i w:val="false"/>
                <w:color w:val="000000"/>
                <w:sz w:val="20"/>
              </w:rPr>
              <w:t>
</w:t>
            </w:r>
            <w:r>
              <w:rPr>
                <w:rFonts w:ascii="Times New Roman"/>
                <w:b w:val="false"/>
                <w:i w:val="false"/>
                <w:color w:val="000000"/>
                <w:sz w:val="20"/>
              </w:rPr>
              <w:t>колледжей</w:t>
            </w:r>
            <w:r>
              <w:br/>
            </w:r>
            <w:r>
              <w:rPr>
                <w:rFonts w:ascii="Times New Roman"/>
                <w:b w:val="false"/>
                <w:i w:val="false"/>
                <w:color w:val="000000"/>
                <w:sz w:val="20"/>
              </w:rPr>
              <w:t>
</w:t>
            </w:r>
            <w:r>
              <w:rPr>
                <w:rFonts w:ascii="Times New Roman"/>
                <w:b w:val="false"/>
                <w:i w:val="false"/>
                <w:color w:val="000000"/>
                <w:sz w:val="20"/>
              </w:rPr>
              <w:t>и вузов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мация в</w:t>
            </w:r>
            <w:r>
              <w:br/>
            </w:r>
            <w:r>
              <w:rPr>
                <w:rFonts w:ascii="Times New Roman"/>
                <w:b w:val="false"/>
                <w:i w:val="false"/>
                <w:color w:val="000000"/>
                <w:sz w:val="20"/>
              </w:rPr>
              <w:t>
</w:t>
            </w:r>
            <w:r>
              <w:rPr>
                <w:rFonts w:ascii="Times New Roman"/>
                <w:b w:val="false"/>
                <w:i w:val="false"/>
                <w:color w:val="000000"/>
                <w:sz w:val="20"/>
              </w:rPr>
              <w:t>МОН</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w:t>
            </w:r>
            <w:r>
              <w:br/>
            </w:r>
            <w:r>
              <w:rPr>
                <w:rFonts w:ascii="Times New Roman"/>
                <w:b w:val="false"/>
                <w:i w:val="false"/>
                <w:color w:val="000000"/>
                <w:sz w:val="20"/>
              </w:rPr>
              <w:t>
</w:t>
            </w:r>
            <w:r>
              <w:rPr>
                <w:rFonts w:ascii="Times New Roman"/>
                <w:b w:val="false"/>
                <w:i w:val="false"/>
                <w:color w:val="000000"/>
                <w:sz w:val="20"/>
              </w:rPr>
              <w:t>рение</w:t>
            </w:r>
            <w:r>
              <w:br/>
            </w:r>
            <w:r>
              <w:rPr>
                <w:rFonts w:ascii="Times New Roman"/>
                <w:b w:val="false"/>
                <w:i w:val="false"/>
                <w:color w:val="000000"/>
                <w:sz w:val="20"/>
              </w:rPr>
              <w:t>
</w:t>
            </w:r>
            <w:r>
              <w:rPr>
                <w:rFonts w:ascii="Times New Roman"/>
                <w:b w:val="false"/>
                <w:i w:val="false"/>
                <w:color w:val="000000"/>
                <w:sz w:val="20"/>
              </w:rPr>
              <w:t>возможнос-</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создания</w:t>
            </w:r>
            <w:r>
              <w:br/>
            </w:r>
            <w:r>
              <w:rPr>
                <w:rFonts w:ascii="Times New Roman"/>
                <w:b w:val="false"/>
                <w:i w:val="false"/>
                <w:color w:val="000000"/>
                <w:sz w:val="20"/>
              </w:rPr>
              <w:t>
</w:t>
            </w:r>
            <w:r>
              <w:rPr>
                <w:rFonts w:ascii="Times New Roman"/>
                <w:b w:val="false"/>
                <w:i w:val="false"/>
                <w:color w:val="000000"/>
                <w:sz w:val="20"/>
              </w:rPr>
              <w:t>мультфиль-</w:t>
            </w:r>
            <w:r>
              <w:br/>
            </w:r>
            <w:r>
              <w:rPr>
                <w:rFonts w:ascii="Times New Roman"/>
                <w:b w:val="false"/>
                <w:i w:val="false"/>
                <w:color w:val="000000"/>
                <w:sz w:val="20"/>
              </w:rPr>
              <w:t>
</w:t>
            </w:r>
            <w:r>
              <w:rPr>
                <w:rFonts w:ascii="Times New Roman"/>
                <w:b w:val="false"/>
                <w:i w:val="false"/>
                <w:color w:val="000000"/>
                <w:sz w:val="20"/>
              </w:rPr>
              <w:t>мов для</w:t>
            </w:r>
            <w:r>
              <w:br/>
            </w:r>
            <w:r>
              <w:rPr>
                <w:rFonts w:ascii="Times New Roman"/>
                <w:b w:val="false"/>
                <w:i w:val="false"/>
                <w:color w:val="000000"/>
                <w:sz w:val="20"/>
              </w:rPr>
              <w:t>
</w:t>
            </w:r>
            <w:r>
              <w:rPr>
                <w:rFonts w:ascii="Times New Roman"/>
                <w:b w:val="false"/>
                <w:i w:val="false"/>
                <w:color w:val="000000"/>
                <w:sz w:val="20"/>
              </w:rPr>
              <w:t>разъясне-</w:t>
            </w:r>
            <w:r>
              <w:br/>
            </w:r>
            <w:r>
              <w:rPr>
                <w:rFonts w:ascii="Times New Roman"/>
                <w:b w:val="false"/>
                <w:i w:val="false"/>
                <w:color w:val="000000"/>
                <w:sz w:val="20"/>
              </w:rPr>
              <w:t>
</w:t>
            </w:r>
            <w:r>
              <w:rPr>
                <w:rFonts w:ascii="Times New Roman"/>
                <w:b w:val="false"/>
                <w:i w:val="false"/>
                <w:color w:val="000000"/>
                <w:sz w:val="20"/>
              </w:rPr>
              <w:t>ния статей</w:t>
            </w:r>
            <w:r>
              <w:br/>
            </w:r>
            <w:r>
              <w:rPr>
                <w:rFonts w:ascii="Times New Roman"/>
                <w:b w:val="false"/>
                <w:i w:val="false"/>
                <w:color w:val="000000"/>
                <w:sz w:val="20"/>
              </w:rPr>
              <w:t>
</w:t>
            </w:r>
            <w:r>
              <w:rPr>
                <w:rFonts w:ascii="Times New Roman"/>
                <w:b w:val="false"/>
                <w:i w:val="false"/>
                <w:color w:val="000000"/>
                <w:sz w:val="20"/>
              </w:rPr>
              <w:t>Конституции</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МКИ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w:t>
            </w:r>
            <w:r>
              <w:rPr>
                <w:rFonts w:ascii="Times New Roman"/>
                <w:b w:val="false"/>
                <w:i w:val="false"/>
                <w:color w:val="000000"/>
                <w:sz w:val="20"/>
              </w:rPr>
              <w:t>предло-</w:t>
            </w:r>
            <w:r>
              <w:br/>
            </w:r>
            <w:r>
              <w:rPr>
                <w:rFonts w:ascii="Times New Roman"/>
                <w:b w:val="false"/>
                <w:i w:val="false"/>
                <w:color w:val="000000"/>
                <w:sz w:val="20"/>
              </w:rPr>
              <w:t>
</w:t>
            </w:r>
            <w:r>
              <w:rPr>
                <w:rFonts w:ascii="Times New Roman"/>
                <w:b w:val="false"/>
                <w:i w:val="false"/>
                <w:color w:val="000000"/>
                <w:sz w:val="20"/>
              </w:rPr>
              <w:t>жений в</w:t>
            </w:r>
            <w:r>
              <w:br/>
            </w:r>
            <w:r>
              <w:rPr>
                <w:rFonts w:ascii="Times New Roman"/>
                <w:b w:val="false"/>
                <w:i w:val="false"/>
                <w:color w:val="000000"/>
                <w:sz w:val="20"/>
              </w:rPr>
              <w:t>
</w:t>
            </w:r>
            <w:r>
              <w:rPr>
                <w:rFonts w:ascii="Times New Roman"/>
                <w:b w:val="false"/>
                <w:i w:val="false"/>
                <w:color w:val="000000"/>
                <w:sz w:val="20"/>
              </w:rPr>
              <w:t>ПРК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810"/>
        <w:gridCol w:w="1547"/>
        <w:gridCol w:w="999"/>
        <w:gridCol w:w="1067"/>
        <w:gridCol w:w="1153"/>
        <w:gridCol w:w="1394"/>
        <w:gridCol w:w="1065"/>
        <w:gridCol w:w="1068"/>
        <w:gridCol w:w="1241"/>
        <w:gridCol w:w="1987"/>
      </w:tblGrid>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Формирование здорового образа жизни</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Цель: </w:t>
            </w:r>
            <w:r>
              <w:rPr>
                <w:rFonts w:ascii="Times New Roman"/>
                <w:b w:val="false"/>
                <w:i w:val="false"/>
                <w:color w:val="000000"/>
                <w:sz w:val="20"/>
              </w:rPr>
              <w:t>воспитание культуры здорового образа жизни, направленное на формирование у</w:t>
            </w:r>
            <w:r>
              <w:br/>
            </w:r>
            <w:r>
              <w:rPr>
                <w:rFonts w:ascii="Times New Roman"/>
                <w:b w:val="false"/>
                <w:i w:val="false"/>
                <w:color w:val="000000"/>
                <w:sz w:val="20"/>
              </w:rPr>
              <w:t>
</w:t>
            </w:r>
            <w:r>
              <w:rPr>
                <w:rFonts w:ascii="Times New Roman"/>
                <w:b w:val="false"/>
                <w:i w:val="false"/>
                <w:color w:val="000000"/>
                <w:sz w:val="20"/>
              </w:rPr>
              <w:t>обучающегося навыков здорового образа жизни, осознание значимости здоровья как</w:t>
            </w:r>
            <w:r>
              <w:br/>
            </w:r>
            <w:r>
              <w:rPr>
                <w:rFonts w:ascii="Times New Roman"/>
                <w:b w:val="false"/>
                <w:i w:val="false"/>
                <w:color w:val="000000"/>
                <w:sz w:val="20"/>
              </w:rPr>
              <w:t>
</w:t>
            </w:r>
            <w:r>
              <w:rPr>
                <w:rFonts w:ascii="Times New Roman"/>
                <w:b w:val="false"/>
                <w:i w:val="false"/>
                <w:color w:val="000000"/>
                <w:sz w:val="20"/>
              </w:rPr>
              <w:t>ценности, физическое совершенствование</w:t>
            </w:r>
            <w:r>
              <w:br/>
            </w:r>
            <w:r>
              <w:rPr>
                <w:rFonts w:ascii="Times New Roman"/>
                <w:b w:val="false"/>
                <w:i w:val="false"/>
                <w:color w:val="000000"/>
                <w:sz w:val="20"/>
              </w:rPr>
              <w:t>
</w:t>
            </w:r>
            <w:r>
              <w:rPr>
                <w:rFonts w:ascii="Times New Roman"/>
                <w:b/>
                <w:i w:val="false"/>
                <w:color w:val="000000"/>
                <w:sz w:val="20"/>
              </w:rPr>
              <w:t>Задачи:</w:t>
            </w:r>
            <w:r>
              <w:br/>
            </w:r>
            <w:r>
              <w:rPr>
                <w:rFonts w:ascii="Times New Roman"/>
                <w:b w:val="false"/>
                <w:i w:val="false"/>
                <w:color w:val="000000"/>
                <w:sz w:val="20"/>
              </w:rPr>
              <w:t>
</w:t>
            </w:r>
            <w:r>
              <w:rPr>
                <w:rFonts w:ascii="Times New Roman"/>
                <w:b w:val="false"/>
                <w:i w:val="false"/>
                <w:color w:val="000000"/>
                <w:sz w:val="20"/>
              </w:rPr>
              <w:t>создание условий для реализации принципов здорового образа жизни;</w:t>
            </w:r>
            <w:r>
              <w:br/>
            </w:r>
            <w:r>
              <w:rPr>
                <w:rFonts w:ascii="Times New Roman"/>
                <w:b w:val="false"/>
                <w:i w:val="false"/>
                <w:color w:val="000000"/>
                <w:sz w:val="20"/>
              </w:rPr>
              <w:t>
</w:t>
            </w:r>
            <w:r>
              <w:rPr>
                <w:rFonts w:ascii="Times New Roman"/>
                <w:b w:val="false"/>
                <w:i w:val="false"/>
                <w:color w:val="000000"/>
                <w:sz w:val="20"/>
              </w:rPr>
              <w:t>усвоение школьниками и студентами принципов и навыков здорового образа жизни,</w:t>
            </w:r>
            <w:r>
              <w:br/>
            </w:r>
            <w:r>
              <w:rPr>
                <w:rFonts w:ascii="Times New Roman"/>
                <w:b w:val="false"/>
                <w:i w:val="false"/>
                <w:color w:val="000000"/>
                <w:sz w:val="20"/>
              </w:rPr>
              <w:t>
</w:t>
            </w:r>
            <w:r>
              <w:rPr>
                <w:rFonts w:ascii="Times New Roman"/>
                <w:b w:val="false"/>
                <w:i w:val="false"/>
                <w:color w:val="000000"/>
                <w:sz w:val="20"/>
              </w:rPr>
              <w:t>воспитание необходимости регулярных занятий физической культурой и спортом;</w:t>
            </w:r>
            <w:r>
              <w:br/>
            </w:r>
            <w:r>
              <w:rPr>
                <w:rFonts w:ascii="Times New Roman"/>
                <w:b w:val="false"/>
                <w:i w:val="false"/>
                <w:color w:val="000000"/>
                <w:sz w:val="20"/>
              </w:rPr>
              <w:t>
</w:t>
            </w:r>
            <w:r>
              <w:rPr>
                <w:rFonts w:ascii="Times New Roman"/>
                <w:b w:val="false"/>
                <w:i w:val="false"/>
                <w:color w:val="000000"/>
                <w:sz w:val="20"/>
              </w:rPr>
              <w:t>сохранение и укрепление здоровья школьников и студентов, содействие правильному</w:t>
            </w:r>
            <w:r>
              <w:br/>
            </w:r>
            <w:r>
              <w:rPr>
                <w:rFonts w:ascii="Times New Roman"/>
                <w:b w:val="false"/>
                <w:i w:val="false"/>
                <w:color w:val="000000"/>
                <w:sz w:val="20"/>
              </w:rPr>
              <w:t>
</w:t>
            </w:r>
            <w:r>
              <w:rPr>
                <w:rFonts w:ascii="Times New Roman"/>
                <w:b w:val="false"/>
                <w:i w:val="false"/>
                <w:color w:val="000000"/>
                <w:sz w:val="20"/>
              </w:rPr>
              <w:t>формированию и всестороннему развитию организма;</w:t>
            </w:r>
            <w:r>
              <w:br/>
            </w:r>
            <w:r>
              <w:rPr>
                <w:rFonts w:ascii="Times New Roman"/>
                <w:b w:val="false"/>
                <w:i w:val="false"/>
                <w:color w:val="000000"/>
                <w:sz w:val="20"/>
              </w:rPr>
              <w:t>
</w:t>
            </w:r>
            <w:r>
              <w:rPr>
                <w:rFonts w:ascii="Times New Roman"/>
                <w:b w:val="false"/>
                <w:i w:val="false"/>
                <w:color w:val="000000"/>
                <w:sz w:val="20"/>
              </w:rPr>
              <w:t>популяризация спорта;</w:t>
            </w:r>
            <w:r>
              <w:br/>
            </w:r>
            <w:r>
              <w:rPr>
                <w:rFonts w:ascii="Times New Roman"/>
                <w:b w:val="false"/>
                <w:i w:val="false"/>
                <w:color w:val="000000"/>
                <w:sz w:val="20"/>
              </w:rPr>
              <w:t>
</w:t>
            </w:r>
            <w:r>
              <w:rPr>
                <w:rFonts w:ascii="Times New Roman"/>
                <w:b w:val="false"/>
                <w:i w:val="false"/>
                <w:color w:val="000000"/>
                <w:sz w:val="20"/>
              </w:rPr>
              <w:t>активизация социального опыта по формированию ответственного отношения к здоровью как</w:t>
            </w:r>
            <w:r>
              <w:br/>
            </w:r>
            <w:r>
              <w:rPr>
                <w:rFonts w:ascii="Times New Roman"/>
                <w:b w:val="false"/>
                <w:i w:val="false"/>
                <w:color w:val="000000"/>
                <w:sz w:val="20"/>
              </w:rPr>
              <w:t>
</w:t>
            </w:r>
            <w:r>
              <w:rPr>
                <w:rFonts w:ascii="Times New Roman"/>
                <w:b w:val="false"/>
                <w:i w:val="false"/>
                <w:color w:val="000000"/>
                <w:sz w:val="20"/>
              </w:rPr>
              <w:t>ценности;</w:t>
            </w:r>
            <w:r>
              <w:br/>
            </w:r>
            <w:r>
              <w:rPr>
                <w:rFonts w:ascii="Times New Roman"/>
                <w:b w:val="false"/>
                <w:i w:val="false"/>
                <w:color w:val="000000"/>
                <w:sz w:val="20"/>
              </w:rPr>
              <w:t>
</w:t>
            </w:r>
            <w:r>
              <w:rPr>
                <w:rFonts w:ascii="Times New Roman"/>
                <w:b w:val="false"/>
                <w:i w:val="false"/>
                <w:color w:val="000000"/>
                <w:sz w:val="20"/>
              </w:rPr>
              <w:t>формирование осознанной потребности в занятиях физическими упражнениями, приобщение к</w:t>
            </w:r>
            <w:r>
              <w:br/>
            </w:r>
            <w:r>
              <w:rPr>
                <w:rFonts w:ascii="Times New Roman"/>
                <w:b w:val="false"/>
                <w:i w:val="false"/>
                <w:color w:val="000000"/>
                <w:sz w:val="20"/>
              </w:rPr>
              <w:t>
</w:t>
            </w:r>
            <w:r>
              <w:rPr>
                <w:rFonts w:ascii="Times New Roman"/>
                <w:b w:val="false"/>
                <w:i w:val="false"/>
                <w:color w:val="000000"/>
                <w:sz w:val="20"/>
              </w:rPr>
              <w:t>занятиям физкультурой и спортом, практическому участию в работе спортивных секций,</w:t>
            </w:r>
            <w:r>
              <w:br/>
            </w:r>
            <w:r>
              <w:rPr>
                <w:rFonts w:ascii="Times New Roman"/>
                <w:b w:val="false"/>
                <w:i w:val="false"/>
                <w:color w:val="000000"/>
                <w:sz w:val="20"/>
              </w:rPr>
              <w:t>
</w:t>
            </w:r>
            <w:r>
              <w:rPr>
                <w:rFonts w:ascii="Times New Roman"/>
                <w:b w:val="false"/>
                <w:i w:val="false"/>
                <w:color w:val="000000"/>
                <w:sz w:val="20"/>
              </w:rPr>
              <w:t>состязаниях и спортивно-массовых мероприятиях, а также в организации спортивных</w:t>
            </w:r>
            <w:r>
              <w:br/>
            </w:r>
            <w:r>
              <w:rPr>
                <w:rFonts w:ascii="Times New Roman"/>
                <w:b w:val="false"/>
                <w:i w:val="false"/>
                <w:color w:val="000000"/>
                <w:sz w:val="20"/>
              </w:rPr>
              <w:t>
</w:t>
            </w:r>
            <w:r>
              <w:rPr>
                <w:rFonts w:ascii="Times New Roman"/>
                <w:b w:val="false"/>
                <w:i w:val="false"/>
                <w:color w:val="000000"/>
                <w:sz w:val="20"/>
              </w:rPr>
              <w:t>соревнований;</w:t>
            </w:r>
            <w:r>
              <w:br/>
            </w:r>
            <w:r>
              <w:rPr>
                <w:rFonts w:ascii="Times New Roman"/>
                <w:b w:val="false"/>
                <w:i w:val="false"/>
                <w:color w:val="000000"/>
                <w:sz w:val="20"/>
              </w:rPr>
              <w:t>
</w:t>
            </w:r>
            <w:r>
              <w:rPr>
                <w:rFonts w:ascii="Times New Roman"/>
                <w:b w:val="false"/>
                <w:i w:val="false"/>
                <w:color w:val="000000"/>
                <w:sz w:val="20"/>
              </w:rPr>
              <w:t>повышение уровня информированности по вопросам сохранения и укрепления здоровья,</w:t>
            </w:r>
            <w:r>
              <w:br/>
            </w:r>
            <w:r>
              <w:rPr>
                <w:rFonts w:ascii="Times New Roman"/>
                <w:b w:val="false"/>
                <w:i w:val="false"/>
                <w:color w:val="000000"/>
                <w:sz w:val="20"/>
              </w:rPr>
              <w:t>
</w:t>
            </w:r>
            <w:r>
              <w:rPr>
                <w:rFonts w:ascii="Times New Roman"/>
                <w:b w:val="false"/>
                <w:i w:val="false"/>
                <w:color w:val="000000"/>
                <w:sz w:val="20"/>
              </w:rPr>
              <w:t>привлечение к активному отдыху, занятию физической культурой, туризмом и спортом</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влияния</w:t>
            </w:r>
            <w:r>
              <w:br/>
            </w:r>
            <w:r>
              <w:rPr>
                <w:rFonts w:ascii="Times New Roman"/>
                <w:b w:val="false"/>
                <w:i w:val="false"/>
                <w:color w:val="000000"/>
                <w:sz w:val="20"/>
              </w:rPr>
              <w:t>
</w:t>
            </w:r>
            <w:r>
              <w:rPr>
                <w:rFonts w:ascii="Times New Roman"/>
                <w:b w:val="false"/>
                <w:i w:val="false"/>
                <w:color w:val="000000"/>
                <w:sz w:val="20"/>
              </w:rPr>
              <w:t>современ-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досуговых</w:t>
            </w:r>
            <w:r>
              <w:br/>
            </w:r>
            <w:r>
              <w:rPr>
                <w:rFonts w:ascii="Times New Roman"/>
                <w:b w:val="false"/>
                <w:i w:val="false"/>
                <w:color w:val="000000"/>
                <w:sz w:val="20"/>
              </w:rPr>
              <w:t>
</w:t>
            </w:r>
            <w:r>
              <w:rPr>
                <w:rFonts w:ascii="Times New Roman"/>
                <w:b w:val="false"/>
                <w:i w:val="false"/>
                <w:color w:val="000000"/>
                <w:sz w:val="20"/>
              </w:rPr>
              <w:t>и развле-</w:t>
            </w:r>
            <w:r>
              <w:br/>
            </w:r>
            <w:r>
              <w:rPr>
                <w:rFonts w:ascii="Times New Roman"/>
                <w:b w:val="false"/>
                <w:i w:val="false"/>
                <w:color w:val="000000"/>
                <w:sz w:val="20"/>
              </w:rPr>
              <w:t>
</w:t>
            </w:r>
            <w:r>
              <w:rPr>
                <w:rFonts w:ascii="Times New Roman"/>
                <w:b w:val="false"/>
                <w:i w:val="false"/>
                <w:color w:val="000000"/>
                <w:sz w:val="20"/>
              </w:rPr>
              <w:t>кательных</w:t>
            </w:r>
            <w:r>
              <w:br/>
            </w:r>
            <w:r>
              <w:rPr>
                <w:rFonts w:ascii="Times New Roman"/>
                <w:b w:val="false"/>
                <w:i w:val="false"/>
                <w:color w:val="000000"/>
                <w:sz w:val="20"/>
              </w:rPr>
              <w:t>
</w:t>
            </w:r>
            <w:r>
              <w:rPr>
                <w:rFonts w:ascii="Times New Roman"/>
                <w:b w:val="false"/>
                <w:i w:val="false"/>
                <w:color w:val="000000"/>
                <w:sz w:val="20"/>
              </w:rPr>
              <w:t>форм на</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психоло-</w:t>
            </w:r>
            <w:r>
              <w:br/>
            </w:r>
            <w:r>
              <w:rPr>
                <w:rFonts w:ascii="Times New Roman"/>
                <w:b w:val="false"/>
                <w:i w:val="false"/>
                <w:color w:val="000000"/>
                <w:sz w:val="20"/>
              </w:rPr>
              <w:t>
</w:t>
            </w:r>
            <w:r>
              <w:rPr>
                <w:rFonts w:ascii="Times New Roman"/>
                <w:b w:val="false"/>
                <w:i w:val="false"/>
                <w:color w:val="000000"/>
                <w:sz w:val="20"/>
              </w:rPr>
              <w:t>гическое</w:t>
            </w:r>
            <w:r>
              <w:br/>
            </w:r>
            <w:r>
              <w:rPr>
                <w:rFonts w:ascii="Times New Roman"/>
                <w:b w:val="false"/>
                <w:i w:val="false"/>
                <w:color w:val="000000"/>
                <w:sz w:val="20"/>
              </w:rPr>
              <w:t>
</w:t>
            </w:r>
            <w:r>
              <w:rPr>
                <w:rFonts w:ascii="Times New Roman"/>
                <w:b w:val="false"/>
                <w:i w:val="false"/>
                <w:color w:val="000000"/>
                <w:sz w:val="20"/>
              </w:rPr>
              <w:t>развитие и</w:t>
            </w:r>
            <w:r>
              <w:br/>
            </w:r>
            <w:r>
              <w:rPr>
                <w:rFonts w:ascii="Times New Roman"/>
                <w:b w:val="false"/>
                <w:i w:val="false"/>
                <w:color w:val="000000"/>
                <w:sz w:val="20"/>
              </w:rPr>
              <w:t>
</w:t>
            </w:r>
            <w:r>
              <w:rPr>
                <w:rFonts w:ascii="Times New Roman"/>
                <w:b w:val="false"/>
                <w:i w:val="false"/>
                <w:color w:val="000000"/>
                <w:sz w:val="20"/>
              </w:rPr>
              <w:t>здоровье</w:t>
            </w:r>
            <w:r>
              <w:br/>
            </w:r>
            <w:r>
              <w:rPr>
                <w:rFonts w:ascii="Times New Roman"/>
                <w:b w:val="false"/>
                <w:i w:val="false"/>
                <w:color w:val="000000"/>
                <w:sz w:val="20"/>
              </w:rPr>
              <w:t>
</w:t>
            </w:r>
            <w:r>
              <w:rPr>
                <w:rFonts w:ascii="Times New Roman"/>
                <w:b w:val="false"/>
                <w:i w:val="false"/>
                <w:color w:val="000000"/>
                <w:sz w:val="20"/>
              </w:rPr>
              <w:t>детей</w:t>
            </w:r>
            <w:r>
              <w:br/>
            </w:r>
            <w:r>
              <w:rPr>
                <w:rFonts w:ascii="Times New Roman"/>
                <w:b w:val="false"/>
                <w:i w:val="false"/>
                <w:color w:val="000000"/>
                <w:sz w:val="20"/>
              </w:rPr>
              <w:t>
</w:t>
            </w:r>
            <w:r>
              <w:rPr>
                <w:rFonts w:ascii="Times New Roman"/>
                <w:b w:val="false"/>
                <w:i w:val="false"/>
                <w:color w:val="000000"/>
                <w:sz w:val="20"/>
              </w:rPr>
              <w:t>(влияние</w:t>
            </w:r>
            <w:r>
              <w:br/>
            </w:r>
            <w:r>
              <w:rPr>
                <w:rFonts w:ascii="Times New Roman"/>
                <w:b w:val="false"/>
                <w:i w:val="false"/>
                <w:color w:val="000000"/>
                <w:sz w:val="20"/>
              </w:rPr>
              <w:t>
</w:t>
            </w:r>
            <w:r>
              <w:rPr>
                <w:rFonts w:ascii="Times New Roman"/>
                <w:b w:val="false"/>
                <w:i w:val="false"/>
                <w:color w:val="000000"/>
                <w:sz w:val="20"/>
              </w:rPr>
              <w:t>компьютер-</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клубов,</w:t>
            </w:r>
            <w:r>
              <w:br/>
            </w:r>
            <w:r>
              <w:rPr>
                <w:rFonts w:ascii="Times New Roman"/>
                <w:b w:val="false"/>
                <w:i w:val="false"/>
                <w:color w:val="000000"/>
                <w:sz w:val="20"/>
              </w:rPr>
              <w:t>
</w:t>
            </w:r>
            <w:r>
              <w:rPr>
                <w:rFonts w:ascii="Times New Roman"/>
                <w:b w:val="false"/>
                <w:i w:val="false"/>
                <w:color w:val="000000"/>
                <w:sz w:val="20"/>
              </w:rPr>
              <w:t>игровых</w:t>
            </w:r>
            <w:r>
              <w:br/>
            </w:r>
            <w:r>
              <w:rPr>
                <w:rFonts w:ascii="Times New Roman"/>
                <w:b w:val="false"/>
                <w:i w:val="false"/>
                <w:color w:val="000000"/>
                <w:sz w:val="20"/>
              </w:rPr>
              <w:t>
</w:t>
            </w:r>
            <w:r>
              <w:rPr>
                <w:rFonts w:ascii="Times New Roman"/>
                <w:b w:val="false"/>
                <w:i w:val="false"/>
                <w:color w:val="000000"/>
                <w:sz w:val="20"/>
              </w:rPr>
              <w:t>автоматов,</w:t>
            </w:r>
            <w:r>
              <w:br/>
            </w:r>
            <w:r>
              <w:rPr>
                <w:rFonts w:ascii="Times New Roman"/>
                <w:b w:val="false"/>
                <w:i w:val="false"/>
                <w:color w:val="000000"/>
                <w:sz w:val="20"/>
              </w:rPr>
              <w:t>
</w:t>
            </w:r>
            <w:r>
              <w:rPr>
                <w:rFonts w:ascii="Times New Roman"/>
                <w:b w:val="false"/>
                <w:i w:val="false"/>
                <w:color w:val="000000"/>
                <w:sz w:val="20"/>
              </w:rPr>
              <w:t>интернет-</w:t>
            </w:r>
            <w:r>
              <w:br/>
            </w:r>
            <w:r>
              <w:rPr>
                <w:rFonts w:ascii="Times New Roman"/>
                <w:b w:val="false"/>
                <w:i w:val="false"/>
                <w:color w:val="000000"/>
                <w:sz w:val="20"/>
              </w:rPr>
              <w:t>
</w:t>
            </w:r>
            <w:r>
              <w:rPr>
                <w:rFonts w:ascii="Times New Roman"/>
                <w:b w:val="false"/>
                <w:i w:val="false"/>
                <w:color w:val="000000"/>
                <w:sz w:val="20"/>
              </w:rPr>
              <w:t>ресурсов)</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бюджетной программы 001 «Услуги</w:t>
            </w:r>
            <w:r>
              <w:br/>
            </w:r>
            <w:r>
              <w:rPr>
                <w:rFonts w:ascii="Times New Roman"/>
                <w:b w:val="false"/>
                <w:i w:val="false"/>
                <w:color w:val="000000"/>
                <w:sz w:val="20"/>
              </w:rPr>
              <w:t>
</w:t>
            </w:r>
            <w:r>
              <w:rPr>
                <w:rFonts w:ascii="Times New Roman"/>
                <w:b w:val="false"/>
                <w:i w:val="false"/>
                <w:color w:val="000000"/>
                <w:sz w:val="20"/>
              </w:rPr>
              <w:t>по реализации государственной внутренней</w:t>
            </w:r>
            <w:r>
              <w:br/>
            </w:r>
            <w:r>
              <w:rPr>
                <w:rFonts w:ascii="Times New Roman"/>
                <w:b w:val="false"/>
                <w:i w:val="false"/>
                <w:color w:val="000000"/>
                <w:sz w:val="20"/>
              </w:rPr>
              <w:t>
</w:t>
            </w:r>
            <w:r>
              <w:rPr>
                <w:rFonts w:ascii="Times New Roman"/>
                <w:b w:val="false"/>
                <w:i w:val="false"/>
                <w:color w:val="000000"/>
                <w:sz w:val="20"/>
              </w:rPr>
              <w:t>политики на местном уровне», местный</w:t>
            </w:r>
            <w:r>
              <w:br/>
            </w:r>
            <w:r>
              <w:rPr>
                <w:rFonts w:ascii="Times New Roman"/>
                <w:b w:val="false"/>
                <w:i w:val="false"/>
                <w:color w:val="000000"/>
                <w:sz w:val="20"/>
              </w:rPr>
              <w:t>
</w:t>
            </w:r>
            <w:r>
              <w:rPr>
                <w:rFonts w:ascii="Times New Roman"/>
                <w:b w:val="false"/>
                <w:i w:val="false"/>
                <w:color w:val="000000"/>
                <w:sz w:val="20"/>
              </w:rPr>
              <w:t>бюджет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МОН</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учебно-</w:t>
            </w:r>
            <w:r>
              <w:br/>
            </w:r>
            <w:r>
              <w:rPr>
                <w:rFonts w:ascii="Times New Roman"/>
                <w:b w:val="false"/>
                <w:i w:val="false"/>
                <w:color w:val="000000"/>
                <w:sz w:val="20"/>
              </w:rPr>
              <w:t>
</w:t>
            </w:r>
            <w:r>
              <w:rPr>
                <w:rFonts w:ascii="Times New Roman"/>
                <w:b w:val="false"/>
                <w:i w:val="false"/>
                <w:color w:val="000000"/>
                <w:sz w:val="20"/>
              </w:rPr>
              <w:t>методичес-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пособия</w:t>
            </w:r>
            <w:r>
              <w:br/>
            </w:r>
            <w:r>
              <w:rPr>
                <w:rFonts w:ascii="Times New Roman"/>
                <w:b w:val="false"/>
                <w:i w:val="false"/>
                <w:color w:val="000000"/>
                <w:sz w:val="20"/>
              </w:rPr>
              <w:t>
</w:t>
            </w:r>
            <w:r>
              <w:rPr>
                <w:rFonts w:ascii="Times New Roman"/>
                <w:b w:val="false"/>
                <w:i w:val="false"/>
                <w:color w:val="000000"/>
                <w:sz w:val="20"/>
              </w:rPr>
              <w:t>«Профилак-</w:t>
            </w:r>
            <w:r>
              <w:br/>
            </w:r>
            <w:r>
              <w:rPr>
                <w:rFonts w:ascii="Times New Roman"/>
                <w:b w:val="false"/>
                <w:i w:val="false"/>
                <w:color w:val="000000"/>
                <w:sz w:val="20"/>
              </w:rPr>
              <w:t>
</w:t>
            </w:r>
            <w:r>
              <w:rPr>
                <w:rFonts w:ascii="Times New Roman"/>
                <w:b w:val="false"/>
                <w:i w:val="false"/>
                <w:color w:val="000000"/>
                <w:sz w:val="20"/>
              </w:rPr>
              <w:t>тика</w:t>
            </w:r>
            <w:r>
              <w:br/>
            </w:r>
            <w:r>
              <w:rPr>
                <w:rFonts w:ascii="Times New Roman"/>
                <w:b w:val="false"/>
                <w:i w:val="false"/>
                <w:color w:val="000000"/>
                <w:sz w:val="20"/>
              </w:rPr>
              <w:t>
</w:t>
            </w:r>
            <w:r>
              <w:rPr>
                <w:rFonts w:ascii="Times New Roman"/>
                <w:b w:val="false"/>
                <w:i w:val="false"/>
                <w:color w:val="000000"/>
                <w:sz w:val="20"/>
              </w:rPr>
              <w:t>наркомании,</w:t>
            </w:r>
            <w:r>
              <w:br/>
            </w:r>
            <w:r>
              <w:rPr>
                <w:rFonts w:ascii="Times New Roman"/>
                <w:b w:val="false"/>
                <w:i w:val="false"/>
                <w:color w:val="000000"/>
                <w:sz w:val="20"/>
              </w:rPr>
              <w:t>
</w:t>
            </w:r>
            <w:r>
              <w:rPr>
                <w:rFonts w:ascii="Times New Roman"/>
                <w:b w:val="false"/>
                <w:i w:val="false"/>
                <w:color w:val="000000"/>
                <w:sz w:val="20"/>
              </w:rPr>
              <w:t>алкоголиз-</w:t>
            </w:r>
            <w:r>
              <w:br/>
            </w:r>
            <w:r>
              <w:rPr>
                <w:rFonts w:ascii="Times New Roman"/>
                <w:b w:val="false"/>
                <w:i w:val="false"/>
                <w:color w:val="000000"/>
                <w:sz w:val="20"/>
              </w:rPr>
              <w:t>
</w:t>
            </w:r>
            <w:r>
              <w:rPr>
                <w:rFonts w:ascii="Times New Roman"/>
                <w:b w:val="false"/>
                <w:i w:val="false"/>
                <w:color w:val="000000"/>
                <w:sz w:val="20"/>
              </w:rPr>
              <w:t>ма и</w:t>
            </w:r>
            <w:r>
              <w:br/>
            </w:r>
            <w:r>
              <w:rPr>
                <w:rFonts w:ascii="Times New Roman"/>
                <w:b w:val="false"/>
                <w:i w:val="false"/>
                <w:color w:val="000000"/>
                <w:sz w:val="20"/>
              </w:rPr>
              <w:t>
</w:t>
            </w:r>
            <w:r>
              <w:rPr>
                <w:rFonts w:ascii="Times New Roman"/>
                <w:b w:val="false"/>
                <w:i w:val="false"/>
                <w:color w:val="000000"/>
                <w:sz w:val="20"/>
              </w:rPr>
              <w:t>табако-</w:t>
            </w:r>
            <w:r>
              <w:br/>
            </w:r>
            <w:r>
              <w:rPr>
                <w:rFonts w:ascii="Times New Roman"/>
                <w:b w:val="false"/>
                <w:i w:val="false"/>
                <w:color w:val="000000"/>
                <w:sz w:val="20"/>
              </w:rPr>
              <w:t>
</w:t>
            </w:r>
            <w:r>
              <w:rPr>
                <w:rFonts w:ascii="Times New Roman"/>
                <w:b w:val="false"/>
                <w:i w:val="false"/>
                <w:color w:val="000000"/>
                <w:sz w:val="20"/>
              </w:rPr>
              <w:t>курения»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Пособие </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w:t>
            </w:r>
            <w:r>
              <w:br/>
            </w:r>
            <w:r>
              <w:rPr>
                <w:rFonts w:ascii="Times New Roman"/>
                <w:b w:val="false"/>
                <w:i w:val="false"/>
                <w:color w:val="000000"/>
                <w:sz w:val="20"/>
              </w:rPr>
              <w:t>
</w:t>
            </w:r>
            <w:r>
              <w:rPr>
                <w:rFonts w:ascii="Times New Roman"/>
                <w:b w:val="false"/>
                <w:i w:val="false"/>
                <w:color w:val="000000"/>
                <w:sz w:val="20"/>
              </w:rPr>
              <w:t>чение</w:t>
            </w:r>
            <w:r>
              <w:br/>
            </w:r>
            <w:r>
              <w:rPr>
                <w:rFonts w:ascii="Times New Roman"/>
                <w:b w:val="false"/>
                <w:i w:val="false"/>
                <w:color w:val="000000"/>
                <w:sz w:val="20"/>
              </w:rPr>
              <w:t>
</w:t>
            </w:r>
            <w:r>
              <w:rPr>
                <w:rFonts w:ascii="Times New Roman"/>
                <w:b w:val="false"/>
                <w:i w:val="false"/>
                <w:color w:val="000000"/>
                <w:sz w:val="20"/>
              </w:rPr>
              <w:t>доступнос-</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спортивных</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школьни-</w:t>
            </w:r>
            <w:r>
              <w:br/>
            </w:r>
            <w:r>
              <w:rPr>
                <w:rFonts w:ascii="Times New Roman"/>
                <w:b w:val="false"/>
                <w:i w:val="false"/>
                <w:color w:val="000000"/>
                <w:sz w:val="20"/>
              </w:rPr>
              <w:t>
</w:t>
            </w:r>
            <w:r>
              <w:rPr>
                <w:rFonts w:ascii="Times New Roman"/>
                <w:b w:val="false"/>
                <w:i w:val="false"/>
                <w:color w:val="000000"/>
                <w:sz w:val="20"/>
              </w:rPr>
              <w:t>кам,</w:t>
            </w:r>
            <w:r>
              <w:br/>
            </w:r>
            <w:r>
              <w:rPr>
                <w:rFonts w:ascii="Times New Roman"/>
                <w:b w:val="false"/>
                <w:i w:val="false"/>
                <w:color w:val="000000"/>
                <w:sz w:val="20"/>
              </w:rPr>
              <w:t>
</w:t>
            </w:r>
            <w:r>
              <w:rPr>
                <w:rFonts w:ascii="Times New Roman"/>
                <w:b w:val="false"/>
                <w:i w:val="false"/>
                <w:color w:val="000000"/>
                <w:sz w:val="20"/>
              </w:rPr>
              <w:t>студентам</w:t>
            </w:r>
            <w:r>
              <w:br/>
            </w:r>
            <w:r>
              <w:rPr>
                <w:rFonts w:ascii="Times New Roman"/>
                <w:b w:val="false"/>
                <w:i w:val="false"/>
                <w:color w:val="000000"/>
                <w:sz w:val="20"/>
              </w:rPr>
              <w:t>
</w:t>
            </w:r>
            <w:r>
              <w:rPr>
                <w:rFonts w:ascii="Times New Roman"/>
                <w:b w:val="false"/>
                <w:i w:val="false"/>
                <w:color w:val="000000"/>
                <w:sz w:val="20"/>
              </w:rPr>
              <w:t>колледжей</w:t>
            </w:r>
            <w:r>
              <w:br/>
            </w:r>
            <w:r>
              <w:rPr>
                <w:rFonts w:ascii="Times New Roman"/>
                <w:b w:val="false"/>
                <w:i w:val="false"/>
                <w:color w:val="000000"/>
                <w:sz w:val="20"/>
              </w:rPr>
              <w:t>
</w:t>
            </w:r>
            <w:r>
              <w:rPr>
                <w:rFonts w:ascii="Times New Roman"/>
                <w:b w:val="false"/>
                <w:i w:val="false"/>
                <w:color w:val="000000"/>
                <w:sz w:val="20"/>
              </w:rPr>
              <w:t>и вузов</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привле-</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школьни-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студентов</w:t>
            </w:r>
            <w:r>
              <w:br/>
            </w:r>
            <w:r>
              <w:rPr>
                <w:rFonts w:ascii="Times New Roman"/>
                <w:b w:val="false"/>
                <w:i w:val="false"/>
                <w:color w:val="000000"/>
                <w:sz w:val="20"/>
              </w:rPr>
              <w:t>
</w:t>
            </w:r>
            <w:r>
              <w:rPr>
                <w:rFonts w:ascii="Times New Roman"/>
                <w:b w:val="false"/>
                <w:i w:val="false"/>
                <w:color w:val="000000"/>
                <w:sz w:val="20"/>
              </w:rPr>
              <w:t>колледжей</w:t>
            </w:r>
            <w:r>
              <w:br/>
            </w:r>
            <w:r>
              <w:rPr>
                <w:rFonts w:ascii="Times New Roman"/>
                <w:b w:val="false"/>
                <w:i w:val="false"/>
                <w:color w:val="000000"/>
                <w:sz w:val="20"/>
              </w:rPr>
              <w:t>
</w:t>
            </w:r>
            <w:r>
              <w:rPr>
                <w:rFonts w:ascii="Times New Roman"/>
                <w:b w:val="false"/>
                <w:i w:val="false"/>
                <w:color w:val="000000"/>
                <w:sz w:val="20"/>
              </w:rPr>
              <w:t>и вузов к</w:t>
            </w:r>
            <w:r>
              <w:br/>
            </w:r>
            <w:r>
              <w:rPr>
                <w:rFonts w:ascii="Times New Roman"/>
                <w:b w:val="false"/>
                <w:i w:val="false"/>
                <w:color w:val="000000"/>
                <w:sz w:val="20"/>
              </w:rPr>
              <w:t>
</w:t>
            </w:r>
            <w:r>
              <w:rPr>
                <w:rFonts w:ascii="Times New Roman"/>
                <w:b w:val="false"/>
                <w:i w:val="false"/>
                <w:color w:val="000000"/>
                <w:sz w:val="20"/>
              </w:rPr>
              <w:t>массовому</w:t>
            </w:r>
            <w:r>
              <w:br/>
            </w:r>
            <w:r>
              <w:rPr>
                <w:rFonts w:ascii="Times New Roman"/>
                <w:b w:val="false"/>
                <w:i w:val="false"/>
                <w:color w:val="000000"/>
                <w:sz w:val="20"/>
              </w:rPr>
              <w:t>
</w:t>
            </w:r>
            <w:r>
              <w:rPr>
                <w:rFonts w:ascii="Times New Roman"/>
                <w:b w:val="false"/>
                <w:i w:val="false"/>
                <w:color w:val="000000"/>
                <w:sz w:val="20"/>
              </w:rPr>
              <w:t>спорту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бюджетной программы 003</w:t>
            </w:r>
            <w:r>
              <w:br/>
            </w:r>
            <w:r>
              <w:rPr>
                <w:rFonts w:ascii="Times New Roman"/>
                <w:b w:val="false"/>
                <w:i w:val="false"/>
                <w:color w:val="000000"/>
                <w:sz w:val="20"/>
              </w:rPr>
              <w:t>
</w:t>
            </w:r>
            <w:r>
              <w:rPr>
                <w:rFonts w:ascii="Times New Roman"/>
                <w:b w:val="false"/>
                <w:i w:val="false"/>
                <w:color w:val="000000"/>
                <w:sz w:val="20"/>
              </w:rPr>
              <w:t>«Проведение спортивных мероприятий на</w:t>
            </w:r>
            <w:r>
              <w:br/>
            </w:r>
            <w:r>
              <w:rPr>
                <w:rFonts w:ascii="Times New Roman"/>
                <w:b w:val="false"/>
                <w:i w:val="false"/>
                <w:color w:val="000000"/>
                <w:sz w:val="20"/>
              </w:rPr>
              <w:t>
</w:t>
            </w:r>
            <w:r>
              <w:rPr>
                <w:rFonts w:ascii="Times New Roman"/>
                <w:b w:val="false"/>
                <w:i w:val="false"/>
                <w:color w:val="000000"/>
                <w:sz w:val="20"/>
              </w:rPr>
              <w:t>областном уровне», местный бюджет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ПРК</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зация</w:t>
            </w:r>
            <w:r>
              <w:br/>
            </w:r>
            <w:r>
              <w:rPr>
                <w:rFonts w:ascii="Times New Roman"/>
                <w:b w:val="false"/>
                <w:i w:val="false"/>
                <w:color w:val="000000"/>
                <w:sz w:val="20"/>
              </w:rPr>
              <w:t>
</w:t>
            </w:r>
            <w:r>
              <w:rPr>
                <w:rFonts w:ascii="Times New Roman"/>
                <w:b w:val="false"/>
                <w:i w:val="false"/>
                <w:color w:val="000000"/>
                <w:sz w:val="20"/>
              </w:rPr>
              <w:t>оздорови-</w:t>
            </w:r>
            <w:r>
              <w:br/>
            </w:r>
            <w:r>
              <w:rPr>
                <w:rFonts w:ascii="Times New Roman"/>
                <w:b w:val="false"/>
                <w:i w:val="false"/>
                <w:color w:val="000000"/>
                <w:sz w:val="20"/>
              </w:rPr>
              <w:t>
</w:t>
            </w:r>
            <w:r>
              <w:rPr>
                <w:rFonts w:ascii="Times New Roman"/>
                <w:b w:val="false"/>
                <w:i w:val="false"/>
                <w:color w:val="000000"/>
                <w:sz w:val="20"/>
              </w:rPr>
              <w:t>тельных</w:t>
            </w:r>
            <w:r>
              <w:br/>
            </w:r>
            <w:r>
              <w:rPr>
                <w:rFonts w:ascii="Times New Roman"/>
                <w:b w:val="false"/>
                <w:i w:val="false"/>
                <w:color w:val="000000"/>
                <w:sz w:val="20"/>
              </w:rPr>
              <w:t>
</w:t>
            </w:r>
            <w:r>
              <w:rPr>
                <w:rFonts w:ascii="Times New Roman"/>
                <w:b w:val="false"/>
                <w:i w:val="false"/>
                <w:color w:val="000000"/>
                <w:sz w:val="20"/>
              </w:rPr>
              <w:t>меропри-</w:t>
            </w:r>
            <w:r>
              <w:br/>
            </w:r>
            <w:r>
              <w:rPr>
                <w:rFonts w:ascii="Times New Roman"/>
                <w:b w:val="false"/>
                <w:i w:val="false"/>
                <w:color w:val="000000"/>
                <w:sz w:val="20"/>
              </w:rPr>
              <w:t>
</w:t>
            </w:r>
            <w:r>
              <w:rPr>
                <w:rFonts w:ascii="Times New Roman"/>
                <w:b w:val="false"/>
                <w:i w:val="false"/>
                <w:color w:val="000000"/>
                <w:sz w:val="20"/>
              </w:rPr>
              <w:t>ятий для</w:t>
            </w:r>
            <w:r>
              <w:br/>
            </w:r>
            <w:r>
              <w:rPr>
                <w:rFonts w:ascii="Times New Roman"/>
                <w:b w:val="false"/>
                <w:i w:val="false"/>
                <w:color w:val="000000"/>
                <w:sz w:val="20"/>
              </w:rPr>
              <w:t>
</w:t>
            </w:r>
            <w:r>
              <w:rPr>
                <w:rFonts w:ascii="Times New Roman"/>
                <w:b w:val="false"/>
                <w:i w:val="false"/>
                <w:color w:val="000000"/>
                <w:sz w:val="20"/>
              </w:rPr>
              <w:t>школьни-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студентов</w:t>
            </w:r>
            <w:r>
              <w:br/>
            </w:r>
            <w:r>
              <w:rPr>
                <w:rFonts w:ascii="Times New Roman"/>
                <w:b w:val="false"/>
                <w:i w:val="false"/>
                <w:color w:val="000000"/>
                <w:sz w:val="20"/>
              </w:rPr>
              <w:t>
</w:t>
            </w:r>
            <w:r>
              <w:rPr>
                <w:rFonts w:ascii="Times New Roman"/>
                <w:b w:val="false"/>
                <w:i w:val="false"/>
                <w:color w:val="000000"/>
                <w:sz w:val="20"/>
              </w:rPr>
              <w:t>колледжей</w:t>
            </w:r>
            <w:r>
              <w:br/>
            </w:r>
            <w:r>
              <w:rPr>
                <w:rFonts w:ascii="Times New Roman"/>
                <w:b w:val="false"/>
                <w:i w:val="false"/>
                <w:color w:val="000000"/>
                <w:sz w:val="20"/>
              </w:rPr>
              <w:t>
</w:t>
            </w:r>
            <w:r>
              <w:rPr>
                <w:rFonts w:ascii="Times New Roman"/>
                <w:b w:val="false"/>
                <w:i w:val="false"/>
                <w:color w:val="000000"/>
                <w:sz w:val="20"/>
              </w:rPr>
              <w:t>и вузов с</w:t>
            </w:r>
            <w:r>
              <w:br/>
            </w:r>
            <w:r>
              <w:rPr>
                <w:rFonts w:ascii="Times New Roman"/>
                <w:b w:val="false"/>
                <w:i w:val="false"/>
                <w:color w:val="000000"/>
                <w:sz w:val="20"/>
              </w:rPr>
              <w:t>
</w:t>
            </w:r>
            <w:r>
              <w:rPr>
                <w:rFonts w:ascii="Times New Roman"/>
                <w:b w:val="false"/>
                <w:i w:val="false"/>
                <w:color w:val="000000"/>
                <w:sz w:val="20"/>
              </w:rPr>
              <w:t>привле-</w:t>
            </w:r>
            <w:r>
              <w:br/>
            </w:r>
            <w:r>
              <w:rPr>
                <w:rFonts w:ascii="Times New Roman"/>
                <w:b w:val="false"/>
                <w:i w:val="false"/>
                <w:color w:val="000000"/>
                <w:sz w:val="20"/>
              </w:rPr>
              <w:t>
</w:t>
            </w:r>
            <w:r>
              <w:rPr>
                <w:rFonts w:ascii="Times New Roman"/>
                <w:b w:val="false"/>
                <w:i w:val="false"/>
                <w:color w:val="000000"/>
                <w:sz w:val="20"/>
              </w:rPr>
              <w:t>чением</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партнеров</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 xml:space="preserve">Алматы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спонсоров</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МОН</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w:t>
            </w:r>
            <w:r>
              <w:br/>
            </w:r>
            <w:r>
              <w:rPr>
                <w:rFonts w:ascii="Times New Roman"/>
                <w:b w:val="false"/>
                <w:i w:val="false"/>
                <w:color w:val="000000"/>
                <w:sz w:val="20"/>
              </w:rPr>
              <w:t>
</w:t>
            </w:r>
            <w:r>
              <w:rPr>
                <w:rFonts w:ascii="Times New Roman"/>
                <w:b w:val="false"/>
                <w:i w:val="false"/>
                <w:color w:val="000000"/>
                <w:sz w:val="20"/>
              </w:rPr>
              <w:t>сети</w:t>
            </w:r>
            <w:r>
              <w:br/>
            </w:r>
            <w:r>
              <w:rPr>
                <w:rFonts w:ascii="Times New Roman"/>
                <w:b w:val="false"/>
                <w:i w:val="false"/>
                <w:color w:val="000000"/>
                <w:sz w:val="20"/>
              </w:rPr>
              <w:t>
</w:t>
            </w:r>
            <w:r>
              <w:rPr>
                <w:rFonts w:ascii="Times New Roman"/>
                <w:b w:val="false"/>
                <w:i w:val="false"/>
                <w:color w:val="000000"/>
                <w:sz w:val="20"/>
              </w:rPr>
              <w:t>дворовых</w:t>
            </w:r>
            <w:r>
              <w:br/>
            </w:r>
            <w:r>
              <w:rPr>
                <w:rFonts w:ascii="Times New Roman"/>
                <w:b w:val="false"/>
                <w:i w:val="false"/>
                <w:color w:val="000000"/>
                <w:sz w:val="20"/>
              </w:rPr>
              <w:t>
</w:t>
            </w:r>
            <w:r>
              <w:rPr>
                <w:rFonts w:ascii="Times New Roman"/>
                <w:b w:val="false"/>
                <w:i w:val="false"/>
                <w:color w:val="000000"/>
                <w:sz w:val="20"/>
              </w:rPr>
              <w:t>спортивных</w:t>
            </w:r>
            <w:r>
              <w:br/>
            </w:r>
            <w:r>
              <w:rPr>
                <w:rFonts w:ascii="Times New Roman"/>
                <w:b w:val="false"/>
                <w:i w:val="false"/>
                <w:color w:val="000000"/>
                <w:sz w:val="20"/>
              </w:rPr>
              <w:t>
</w:t>
            </w:r>
            <w:r>
              <w:rPr>
                <w:rFonts w:ascii="Times New Roman"/>
                <w:b w:val="false"/>
                <w:i w:val="false"/>
                <w:color w:val="000000"/>
                <w:sz w:val="20"/>
              </w:rPr>
              <w:t>площадок и</w:t>
            </w:r>
            <w:r>
              <w:br/>
            </w:r>
            <w:r>
              <w:rPr>
                <w:rFonts w:ascii="Times New Roman"/>
                <w:b w:val="false"/>
                <w:i w:val="false"/>
                <w:color w:val="000000"/>
                <w:sz w:val="20"/>
              </w:rPr>
              <w:t>
</w:t>
            </w:r>
            <w:r>
              <w:rPr>
                <w:rFonts w:ascii="Times New Roman"/>
                <w:b w:val="false"/>
                <w:i w:val="false"/>
                <w:color w:val="000000"/>
                <w:sz w:val="20"/>
              </w:rPr>
              <w:t>секций</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бюджетной программы 003</w:t>
            </w:r>
            <w:r>
              <w:br/>
            </w:r>
            <w:r>
              <w:rPr>
                <w:rFonts w:ascii="Times New Roman"/>
                <w:b w:val="false"/>
                <w:i w:val="false"/>
                <w:color w:val="000000"/>
                <w:sz w:val="20"/>
              </w:rPr>
              <w:t>
</w:t>
            </w:r>
            <w:r>
              <w:rPr>
                <w:rFonts w:ascii="Times New Roman"/>
                <w:b w:val="false"/>
                <w:i w:val="false"/>
                <w:color w:val="000000"/>
                <w:sz w:val="20"/>
              </w:rPr>
              <w:t>«Проведение спортивных мероприятий на</w:t>
            </w:r>
            <w:r>
              <w:br/>
            </w:r>
            <w:r>
              <w:rPr>
                <w:rFonts w:ascii="Times New Roman"/>
                <w:b w:val="false"/>
                <w:i w:val="false"/>
                <w:color w:val="000000"/>
                <w:sz w:val="20"/>
              </w:rPr>
              <w:t>
</w:t>
            </w:r>
            <w:r>
              <w:rPr>
                <w:rFonts w:ascii="Times New Roman"/>
                <w:b w:val="false"/>
                <w:i w:val="false"/>
                <w:color w:val="000000"/>
                <w:sz w:val="20"/>
              </w:rPr>
              <w:t>областном уровне», местный бюджет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МОН</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w:t>
            </w:r>
            <w:r>
              <w:br/>
            </w:r>
            <w:r>
              <w:rPr>
                <w:rFonts w:ascii="Times New Roman"/>
                <w:b w:val="false"/>
                <w:i w:val="false"/>
                <w:color w:val="000000"/>
                <w:sz w:val="20"/>
              </w:rPr>
              <w:t>
</w:t>
            </w:r>
            <w:r>
              <w:rPr>
                <w:rFonts w:ascii="Times New Roman"/>
                <w:b w:val="false"/>
                <w:i w:val="false"/>
                <w:color w:val="000000"/>
                <w:sz w:val="20"/>
              </w:rPr>
              <w:t>материаль-</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техничес-</w:t>
            </w:r>
            <w:r>
              <w:br/>
            </w:r>
            <w:r>
              <w:rPr>
                <w:rFonts w:ascii="Times New Roman"/>
                <w:b w:val="false"/>
                <w:i w:val="false"/>
                <w:color w:val="000000"/>
                <w:sz w:val="20"/>
              </w:rPr>
              <w:t>
</w:t>
            </w:r>
            <w:r>
              <w:rPr>
                <w:rFonts w:ascii="Times New Roman"/>
                <w:b w:val="false"/>
                <w:i w:val="false"/>
                <w:color w:val="000000"/>
                <w:sz w:val="20"/>
              </w:rPr>
              <w:t>кой базы</w:t>
            </w:r>
            <w:r>
              <w:br/>
            </w:r>
            <w:r>
              <w:rPr>
                <w:rFonts w:ascii="Times New Roman"/>
                <w:b w:val="false"/>
                <w:i w:val="false"/>
                <w:color w:val="000000"/>
                <w:sz w:val="20"/>
              </w:rPr>
              <w:t>
</w:t>
            </w:r>
            <w:r>
              <w:rPr>
                <w:rFonts w:ascii="Times New Roman"/>
                <w:b w:val="false"/>
                <w:i w:val="false"/>
                <w:color w:val="000000"/>
                <w:sz w:val="20"/>
              </w:rPr>
              <w:t>детско-</w:t>
            </w:r>
            <w:r>
              <w:br/>
            </w:r>
            <w:r>
              <w:rPr>
                <w:rFonts w:ascii="Times New Roman"/>
                <w:b w:val="false"/>
                <w:i w:val="false"/>
                <w:color w:val="000000"/>
                <w:sz w:val="20"/>
              </w:rPr>
              <w:t>
</w:t>
            </w:r>
            <w:r>
              <w:rPr>
                <w:rFonts w:ascii="Times New Roman"/>
                <w:b w:val="false"/>
                <w:i w:val="false"/>
                <w:color w:val="000000"/>
                <w:sz w:val="20"/>
              </w:rPr>
              <w:t>юношеских</w:t>
            </w:r>
            <w:r>
              <w:br/>
            </w:r>
            <w:r>
              <w:rPr>
                <w:rFonts w:ascii="Times New Roman"/>
                <w:b w:val="false"/>
                <w:i w:val="false"/>
                <w:color w:val="000000"/>
                <w:sz w:val="20"/>
              </w:rPr>
              <w:t>
</w:t>
            </w:r>
            <w:r>
              <w:rPr>
                <w:rFonts w:ascii="Times New Roman"/>
                <w:b w:val="false"/>
                <w:i w:val="false"/>
                <w:color w:val="000000"/>
                <w:sz w:val="20"/>
              </w:rPr>
              <w:t>спортивных</w:t>
            </w:r>
            <w:r>
              <w:br/>
            </w:r>
            <w:r>
              <w:rPr>
                <w:rFonts w:ascii="Times New Roman"/>
                <w:b w:val="false"/>
                <w:i w:val="false"/>
                <w:color w:val="000000"/>
                <w:sz w:val="20"/>
              </w:rPr>
              <w:t>
</w:t>
            </w:r>
            <w:r>
              <w:rPr>
                <w:rFonts w:ascii="Times New Roman"/>
                <w:b w:val="false"/>
                <w:i w:val="false"/>
                <w:color w:val="000000"/>
                <w:sz w:val="20"/>
              </w:rPr>
              <w:t>школ</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бюджетной программы 006</w:t>
            </w:r>
            <w:r>
              <w:br/>
            </w:r>
            <w:r>
              <w:rPr>
                <w:rFonts w:ascii="Times New Roman"/>
                <w:b w:val="false"/>
                <w:i w:val="false"/>
                <w:color w:val="000000"/>
                <w:sz w:val="20"/>
              </w:rPr>
              <w:t>
</w:t>
            </w:r>
            <w:r>
              <w:rPr>
                <w:rFonts w:ascii="Times New Roman"/>
                <w:b w:val="false"/>
                <w:i w:val="false"/>
                <w:color w:val="000000"/>
                <w:sz w:val="20"/>
              </w:rPr>
              <w:t>«Дополнительное образование для детей и</w:t>
            </w:r>
            <w:r>
              <w:br/>
            </w:r>
            <w:r>
              <w:rPr>
                <w:rFonts w:ascii="Times New Roman"/>
                <w:b w:val="false"/>
                <w:i w:val="false"/>
                <w:color w:val="000000"/>
                <w:sz w:val="20"/>
              </w:rPr>
              <w:t>
</w:t>
            </w:r>
            <w:r>
              <w:rPr>
                <w:rFonts w:ascii="Times New Roman"/>
                <w:b w:val="false"/>
                <w:i w:val="false"/>
                <w:color w:val="000000"/>
                <w:sz w:val="20"/>
              </w:rPr>
              <w:t>юношества по спорту», местный бюджет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МОН</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годам</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725,957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718,616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2067"/>
        <w:gridCol w:w="1444"/>
        <w:gridCol w:w="988"/>
        <w:gridCol w:w="7047"/>
        <w:gridCol w:w="1840"/>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Поддержка инициатив молодежи</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Цели:</w:t>
            </w:r>
            <w:r>
              <w:rPr>
                <w:rFonts w:ascii="Times New Roman"/>
                <w:b w:val="false"/>
                <w:i w:val="false"/>
                <w:color w:val="000000"/>
                <w:sz w:val="20"/>
              </w:rPr>
              <w:t xml:space="preserve"> оказание помощи молодым людям в приобретении умений и навыков, развитии</w:t>
            </w:r>
            <w:r>
              <w:br/>
            </w:r>
            <w:r>
              <w:rPr>
                <w:rFonts w:ascii="Times New Roman"/>
                <w:b w:val="false"/>
                <w:i w:val="false"/>
                <w:color w:val="000000"/>
                <w:sz w:val="20"/>
              </w:rPr>
              <w:t>
</w:t>
            </w:r>
            <w:r>
              <w:rPr>
                <w:rFonts w:ascii="Times New Roman"/>
                <w:b w:val="false"/>
                <w:i w:val="false"/>
                <w:color w:val="000000"/>
                <w:sz w:val="20"/>
              </w:rPr>
              <w:t>способностей и качеств, необходимых для дальнейшего личностного и профессионального</w:t>
            </w:r>
            <w:r>
              <w:br/>
            </w:r>
            <w:r>
              <w:rPr>
                <w:rFonts w:ascii="Times New Roman"/>
                <w:b w:val="false"/>
                <w:i w:val="false"/>
                <w:color w:val="000000"/>
                <w:sz w:val="20"/>
              </w:rPr>
              <w:t>
</w:t>
            </w:r>
            <w:r>
              <w:rPr>
                <w:rFonts w:ascii="Times New Roman"/>
                <w:b w:val="false"/>
                <w:i w:val="false"/>
                <w:color w:val="000000"/>
                <w:sz w:val="20"/>
              </w:rPr>
              <w:t>развития, а также активное участие в общественной жизни в своем регионе</w:t>
            </w:r>
            <w:r>
              <w:br/>
            </w:r>
            <w:r>
              <w:rPr>
                <w:rFonts w:ascii="Times New Roman"/>
                <w:b w:val="false"/>
                <w:i w:val="false"/>
                <w:color w:val="000000"/>
                <w:sz w:val="20"/>
              </w:rPr>
              <w:t>
</w:t>
            </w:r>
            <w:r>
              <w:rPr>
                <w:rFonts w:ascii="Times New Roman"/>
                <w:b/>
                <w:i w:val="false"/>
                <w:color w:val="000000"/>
                <w:sz w:val="20"/>
              </w:rPr>
              <w:t xml:space="preserve">Задачи: </w:t>
            </w:r>
            <w:r>
              <w:rPr>
                <w:rFonts w:ascii="Times New Roman"/>
                <w:b w:val="false"/>
                <w:i w:val="false"/>
                <w:color w:val="000000"/>
                <w:sz w:val="20"/>
              </w:rPr>
              <w:t>развитие и поддержка инициативы молодых людей, способствование их успешной</w:t>
            </w:r>
            <w:r>
              <w:br/>
            </w:r>
            <w:r>
              <w:rPr>
                <w:rFonts w:ascii="Times New Roman"/>
                <w:b w:val="false"/>
                <w:i w:val="false"/>
                <w:color w:val="000000"/>
                <w:sz w:val="20"/>
              </w:rPr>
              <w:t>
</w:t>
            </w:r>
            <w:r>
              <w:rPr>
                <w:rFonts w:ascii="Times New Roman"/>
                <w:b w:val="false"/>
                <w:i w:val="false"/>
                <w:color w:val="000000"/>
                <w:sz w:val="20"/>
              </w:rPr>
              <w:t>самореализации и активному участию в жизни общества; содействие распространению</w:t>
            </w:r>
            <w:r>
              <w:br/>
            </w:r>
            <w:r>
              <w:rPr>
                <w:rFonts w:ascii="Times New Roman"/>
                <w:b w:val="false"/>
                <w:i w:val="false"/>
                <w:color w:val="000000"/>
                <w:sz w:val="20"/>
              </w:rPr>
              <w:t>
</w:t>
            </w:r>
            <w:r>
              <w:rPr>
                <w:rFonts w:ascii="Times New Roman"/>
                <w:b w:val="false"/>
                <w:i w:val="false"/>
                <w:color w:val="000000"/>
                <w:sz w:val="20"/>
              </w:rPr>
              <w:t xml:space="preserve">лучших практик и технологий молодежных проектов </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алгоритма</w:t>
            </w:r>
            <w:r>
              <w:br/>
            </w:r>
            <w:r>
              <w:rPr>
                <w:rFonts w:ascii="Times New Roman"/>
                <w:b w:val="false"/>
                <w:i w:val="false"/>
                <w:color w:val="000000"/>
                <w:sz w:val="20"/>
              </w:rPr>
              <w:t>
</w:t>
            </w:r>
            <w:r>
              <w:rPr>
                <w:rFonts w:ascii="Times New Roman"/>
                <w:b w:val="false"/>
                <w:i w:val="false"/>
                <w:color w:val="000000"/>
                <w:sz w:val="20"/>
              </w:rPr>
              <w:t>взаимо-</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местных</w:t>
            </w:r>
            <w:r>
              <w:br/>
            </w:r>
            <w:r>
              <w:rPr>
                <w:rFonts w:ascii="Times New Roman"/>
                <w:b w:val="false"/>
                <w:i w:val="false"/>
                <w:color w:val="000000"/>
                <w:sz w:val="20"/>
              </w:rPr>
              <w:t>
</w:t>
            </w:r>
            <w:r>
              <w:rPr>
                <w:rFonts w:ascii="Times New Roman"/>
                <w:b w:val="false"/>
                <w:i w:val="false"/>
                <w:color w:val="000000"/>
                <w:sz w:val="20"/>
              </w:rPr>
              <w:t>исполни-</w:t>
            </w:r>
            <w:r>
              <w:br/>
            </w:r>
            <w:r>
              <w:rPr>
                <w:rFonts w:ascii="Times New Roman"/>
                <w:b w:val="false"/>
                <w:i w:val="false"/>
                <w:color w:val="000000"/>
                <w:sz w:val="20"/>
              </w:rPr>
              <w:t>
</w:t>
            </w:r>
            <w:r>
              <w:rPr>
                <w:rFonts w:ascii="Times New Roman"/>
                <w:b w:val="false"/>
                <w:i w:val="false"/>
                <w:color w:val="000000"/>
                <w:sz w:val="20"/>
              </w:rPr>
              <w:t>тельных и</w:t>
            </w:r>
            <w:r>
              <w:br/>
            </w:r>
            <w:r>
              <w:rPr>
                <w:rFonts w:ascii="Times New Roman"/>
                <w:b w:val="false"/>
                <w:i w:val="false"/>
                <w:color w:val="000000"/>
                <w:sz w:val="20"/>
              </w:rPr>
              <w:t>
</w:t>
            </w:r>
            <w:r>
              <w:rPr>
                <w:rFonts w:ascii="Times New Roman"/>
                <w:b w:val="false"/>
                <w:i w:val="false"/>
                <w:color w:val="000000"/>
                <w:sz w:val="20"/>
              </w:rPr>
              <w:t>представи-</w:t>
            </w:r>
            <w:r>
              <w:br/>
            </w:r>
            <w:r>
              <w:rPr>
                <w:rFonts w:ascii="Times New Roman"/>
                <w:b w:val="false"/>
                <w:i w:val="false"/>
                <w:color w:val="000000"/>
                <w:sz w:val="20"/>
              </w:rPr>
              <w:t>
</w:t>
            </w:r>
            <w:r>
              <w:rPr>
                <w:rFonts w:ascii="Times New Roman"/>
                <w:b w:val="false"/>
                <w:i w:val="false"/>
                <w:color w:val="000000"/>
                <w:sz w:val="20"/>
              </w:rPr>
              <w:t>тельных</w:t>
            </w:r>
            <w:r>
              <w:br/>
            </w:r>
            <w:r>
              <w:rPr>
                <w:rFonts w:ascii="Times New Roman"/>
                <w:b w:val="false"/>
                <w:i w:val="false"/>
                <w:color w:val="000000"/>
                <w:sz w:val="20"/>
              </w:rPr>
              <w:t>
</w:t>
            </w:r>
            <w:r>
              <w:rPr>
                <w:rFonts w:ascii="Times New Roman"/>
                <w:b w:val="false"/>
                <w:i w:val="false"/>
                <w:color w:val="000000"/>
                <w:sz w:val="20"/>
              </w:rPr>
              <w:t>органов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интересов</w:t>
            </w:r>
            <w:r>
              <w:br/>
            </w:r>
            <w:r>
              <w:rPr>
                <w:rFonts w:ascii="Times New Roman"/>
                <w:b w:val="false"/>
                <w:i w:val="false"/>
                <w:color w:val="000000"/>
                <w:sz w:val="20"/>
              </w:rPr>
              <w:t>
</w:t>
            </w:r>
            <w:r>
              <w:rPr>
                <w:rFonts w:ascii="Times New Roman"/>
                <w:b w:val="false"/>
                <w:i w:val="false"/>
                <w:color w:val="000000"/>
                <w:sz w:val="20"/>
              </w:rPr>
              <w:t>и потреб-</w:t>
            </w:r>
            <w:r>
              <w:br/>
            </w:r>
            <w:r>
              <w:rPr>
                <w:rFonts w:ascii="Times New Roman"/>
                <w:b w:val="false"/>
                <w:i w:val="false"/>
                <w:color w:val="000000"/>
                <w:sz w:val="20"/>
              </w:rPr>
              <w:t>
</w:t>
            </w:r>
            <w:r>
              <w:rPr>
                <w:rFonts w:ascii="Times New Roman"/>
                <w:b w:val="false"/>
                <w:i w:val="false"/>
                <w:color w:val="000000"/>
                <w:sz w:val="20"/>
              </w:rPr>
              <w:t>ностей</w:t>
            </w:r>
            <w:r>
              <w:br/>
            </w:r>
            <w:r>
              <w:rPr>
                <w:rFonts w:ascii="Times New Roman"/>
                <w:b w:val="false"/>
                <w:i w:val="false"/>
                <w:color w:val="000000"/>
                <w:sz w:val="20"/>
              </w:rPr>
              <w:t>
</w:t>
            </w:r>
            <w:r>
              <w:rPr>
                <w:rFonts w:ascii="Times New Roman"/>
                <w:b w:val="false"/>
                <w:i w:val="false"/>
                <w:color w:val="000000"/>
                <w:sz w:val="20"/>
              </w:rPr>
              <w:t>молодежи</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и г.г.</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ПРК</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советов по</w:t>
            </w:r>
            <w:r>
              <w:br/>
            </w:r>
            <w:r>
              <w:rPr>
                <w:rFonts w:ascii="Times New Roman"/>
                <w:b w:val="false"/>
                <w:i w:val="false"/>
                <w:color w:val="000000"/>
                <w:sz w:val="20"/>
              </w:rPr>
              <w:t>
</w:t>
            </w:r>
            <w:r>
              <w:rPr>
                <w:rFonts w:ascii="Times New Roman"/>
                <w:b w:val="false"/>
                <w:i w:val="false"/>
                <w:color w:val="000000"/>
                <w:sz w:val="20"/>
              </w:rPr>
              <w:t>делам</w:t>
            </w:r>
            <w:r>
              <w:br/>
            </w:r>
            <w:r>
              <w:rPr>
                <w:rFonts w:ascii="Times New Roman"/>
                <w:b w:val="false"/>
                <w:i w:val="false"/>
                <w:color w:val="000000"/>
                <w:sz w:val="20"/>
              </w:rPr>
              <w:t>
</w:t>
            </w:r>
            <w:r>
              <w:rPr>
                <w:rFonts w:ascii="Times New Roman"/>
                <w:b w:val="false"/>
                <w:i w:val="false"/>
                <w:color w:val="000000"/>
                <w:sz w:val="20"/>
              </w:rPr>
              <w:t>молодежи</w:t>
            </w:r>
            <w:r>
              <w:br/>
            </w:r>
            <w:r>
              <w:rPr>
                <w:rFonts w:ascii="Times New Roman"/>
                <w:b w:val="false"/>
                <w:i w:val="false"/>
                <w:color w:val="000000"/>
                <w:sz w:val="20"/>
              </w:rPr>
              <w:t>
</w:t>
            </w:r>
            <w:r>
              <w:rPr>
                <w:rFonts w:ascii="Times New Roman"/>
                <w:b w:val="false"/>
                <w:i w:val="false"/>
                <w:color w:val="000000"/>
                <w:sz w:val="20"/>
              </w:rPr>
              <w:t>при акимах</w:t>
            </w:r>
            <w:r>
              <w:br/>
            </w:r>
            <w:r>
              <w:rPr>
                <w:rFonts w:ascii="Times New Roman"/>
                <w:b w:val="false"/>
                <w:i w:val="false"/>
                <w:color w:val="000000"/>
                <w:sz w:val="20"/>
              </w:rPr>
              <w:t>
</w:t>
            </w:r>
            <w:r>
              <w:rPr>
                <w:rFonts w:ascii="Times New Roman"/>
                <w:b w:val="false"/>
                <w:i w:val="false"/>
                <w:color w:val="000000"/>
                <w:sz w:val="20"/>
              </w:rPr>
              <w:t>всех</w:t>
            </w:r>
            <w:r>
              <w:br/>
            </w:r>
            <w:r>
              <w:rPr>
                <w:rFonts w:ascii="Times New Roman"/>
                <w:b w:val="false"/>
                <w:i w:val="false"/>
                <w:color w:val="000000"/>
                <w:sz w:val="20"/>
              </w:rPr>
              <w:t>
</w:t>
            </w:r>
            <w:r>
              <w:rPr>
                <w:rFonts w:ascii="Times New Roman"/>
                <w:b w:val="false"/>
                <w:i w:val="false"/>
                <w:color w:val="000000"/>
                <w:sz w:val="20"/>
              </w:rPr>
              <w:t>уровней с</w:t>
            </w:r>
            <w:r>
              <w:br/>
            </w:r>
            <w:r>
              <w:rPr>
                <w:rFonts w:ascii="Times New Roman"/>
                <w:b w:val="false"/>
                <w:i w:val="false"/>
                <w:color w:val="000000"/>
                <w:sz w:val="20"/>
              </w:rPr>
              <w:t>
</w:t>
            </w:r>
            <w:r>
              <w:rPr>
                <w:rFonts w:ascii="Times New Roman"/>
                <w:b w:val="false"/>
                <w:i w:val="false"/>
                <w:color w:val="000000"/>
                <w:sz w:val="20"/>
              </w:rPr>
              <w:t>привлече-</w:t>
            </w:r>
            <w:r>
              <w:br/>
            </w:r>
            <w:r>
              <w:rPr>
                <w:rFonts w:ascii="Times New Roman"/>
                <w:b w:val="false"/>
                <w:i w:val="false"/>
                <w:color w:val="000000"/>
                <w:sz w:val="20"/>
              </w:rPr>
              <w:t>
</w:t>
            </w:r>
            <w:r>
              <w:rPr>
                <w:rFonts w:ascii="Times New Roman"/>
                <w:b w:val="false"/>
                <w:i w:val="false"/>
                <w:color w:val="000000"/>
                <w:sz w:val="20"/>
              </w:rPr>
              <w:t>нием</w:t>
            </w:r>
            <w:r>
              <w:br/>
            </w:r>
            <w:r>
              <w:rPr>
                <w:rFonts w:ascii="Times New Roman"/>
                <w:b w:val="false"/>
                <w:i w:val="false"/>
                <w:color w:val="000000"/>
                <w:sz w:val="20"/>
              </w:rPr>
              <w:t>
</w:t>
            </w:r>
            <w:r>
              <w:rPr>
                <w:rFonts w:ascii="Times New Roman"/>
                <w:b w:val="false"/>
                <w:i w:val="false"/>
                <w:color w:val="000000"/>
                <w:sz w:val="20"/>
              </w:rPr>
              <w:t>депутатов</w:t>
            </w:r>
            <w:r>
              <w:br/>
            </w:r>
            <w:r>
              <w:rPr>
                <w:rFonts w:ascii="Times New Roman"/>
                <w:b w:val="false"/>
                <w:i w:val="false"/>
                <w:color w:val="000000"/>
                <w:sz w:val="20"/>
              </w:rPr>
              <w:t>
</w:t>
            </w:r>
            <w:r>
              <w:rPr>
                <w:rFonts w:ascii="Times New Roman"/>
                <w:b w:val="false"/>
                <w:i w:val="false"/>
                <w:color w:val="000000"/>
                <w:sz w:val="20"/>
              </w:rPr>
              <w:t>всех</w:t>
            </w:r>
            <w:r>
              <w:br/>
            </w:r>
            <w:r>
              <w:rPr>
                <w:rFonts w:ascii="Times New Roman"/>
                <w:b w:val="false"/>
                <w:i w:val="false"/>
                <w:color w:val="000000"/>
                <w:sz w:val="20"/>
              </w:rPr>
              <w:t>
</w:t>
            </w:r>
            <w:r>
              <w:rPr>
                <w:rFonts w:ascii="Times New Roman"/>
                <w:b w:val="false"/>
                <w:i w:val="false"/>
                <w:color w:val="000000"/>
                <w:sz w:val="20"/>
              </w:rPr>
              <w:t>уровней и</w:t>
            </w:r>
            <w:r>
              <w:br/>
            </w:r>
            <w:r>
              <w:rPr>
                <w:rFonts w:ascii="Times New Roman"/>
                <w:b w:val="false"/>
                <w:i w:val="false"/>
                <w:color w:val="000000"/>
                <w:sz w:val="20"/>
              </w:rPr>
              <w:t>
</w:t>
            </w:r>
            <w:r>
              <w:rPr>
                <w:rFonts w:ascii="Times New Roman"/>
                <w:b w:val="false"/>
                <w:i w:val="false"/>
                <w:color w:val="000000"/>
                <w:sz w:val="20"/>
              </w:rPr>
              <w:t>комитетов</w:t>
            </w:r>
            <w:r>
              <w:br/>
            </w:r>
            <w:r>
              <w:rPr>
                <w:rFonts w:ascii="Times New Roman"/>
                <w:b w:val="false"/>
                <w:i w:val="false"/>
                <w:color w:val="000000"/>
                <w:sz w:val="20"/>
              </w:rPr>
              <w:t>
</w:t>
            </w:r>
            <w:r>
              <w:rPr>
                <w:rFonts w:ascii="Times New Roman"/>
                <w:b w:val="false"/>
                <w:i w:val="false"/>
                <w:color w:val="000000"/>
                <w:sz w:val="20"/>
              </w:rPr>
              <w:t>по делам</w:t>
            </w:r>
            <w:r>
              <w:br/>
            </w:r>
            <w:r>
              <w:rPr>
                <w:rFonts w:ascii="Times New Roman"/>
                <w:b w:val="false"/>
                <w:i w:val="false"/>
                <w:color w:val="000000"/>
                <w:sz w:val="20"/>
              </w:rPr>
              <w:t>
</w:t>
            </w:r>
            <w:r>
              <w:rPr>
                <w:rFonts w:ascii="Times New Roman"/>
                <w:b w:val="false"/>
                <w:i w:val="false"/>
                <w:color w:val="000000"/>
                <w:sz w:val="20"/>
              </w:rPr>
              <w:t>молодежи</w:t>
            </w:r>
            <w:r>
              <w:br/>
            </w:r>
            <w:r>
              <w:rPr>
                <w:rFonts w:ascii="Times New Roman"/>
                <w:b w:val="false"/>
                <w:i w:val="false"/>
                <w:color w:val="000000"/>
                <w:sz w:val="20"/>
              </w:rPr>
              <w:t>
</w:t>
            </w:r>
            <w:r>
              <w:rPr>
                <w:rFonts w:ascii="Times New Roman"/>
                <w:b w:val="false"/>
                <w:i w:val="false"/>
                <w:color w:val="000000"/>
                <w:sz w:val="20"/>
              </w:rPr>
              <w:t>вузов</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и г.г.</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ПРК</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молодеж-</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волонтер-</w:t>
            </w:r>
            <w:r>
              <w:br/>
            </w:r>
            <w:r>
              <w:rPr>
                <w:rFonts w:ascii="Times New Roman"/>
                <w:b w:val="false"/>
                <w:i w:val="false"/>
                <w:color w:val="000000"/>
                <w:sz w:val="20"/>
              </w:rPr>
              <w:t>
</w:t>
            </w:r>
            <w:r>
              <w:rPr>
                <w:rFonts w:ascii="Times New Roman"/>
                <w:b w:val="false"/>
                <w:i w:val="false"/>
                <w:color w:val="000000"/>
                <w:sz w:val="20"/>
              </w:rPr>
              <w:t>ского</w:t>
            </w:r>
            <w:r>
              <w:br/>
            </w:r>
            <w:r>
              <w:rPr>
                <w:rFonts w:ascii="Times New Roman"/>
                <w:b w:val="false"/>
                <w:i w:val="false"/>
                <w:color w:val="000000"/>
                <w:sz w:val="20"/>
              </w:rPr>
              <w:t>
</w:t>
            </w:r>
            <w:r>
              <w:rPr>
                <w:rFonts w:ascii="Times New Roman"/>
                <w:b w:val="false"/>
                <w:i w:val="false"/>
                <w:color w:val="000000"/>
                <w:sz w:val="20"/>
              </w:rPr>
              <w:t>движения</w:t>
            </w:r>
            <w:r>
              <w:br/>
            </w:r>
            <w:r>
              <w:rPr>
                <w:rFonts w:ascii="Times New Roman"/>
                <w:b w:val="false"/>
                <w:i w:val="false"/>
                <w:color w:val="000000"/>
                <w:sz w:val="20"/>
              </w:rPr>
              <w:t>
</w:t>
            </w:r>
            <w:r>
              <w:rPr>
                <w:rFonts w:ascii="Times New Roman"/>
                <w:b w:val="false"/>
                <w:i w:val="false"/>
                <w:color w:val="000000"/>
                <w:sz w:val="20"/>
              </w:rPr>
              <w:t>как</w:t>
            </w:r>
            <w:r>
              <w:br/>
            </w:r>
            <w:r>
              <w:rPr>
                <w:rFonts w:ascii="Times New Roman"/>
                <w:b w:val="false"/>
                <w:i w:val="false"/>
                <w:color w:val="000000"/>
                <w:sz w:val="20"/>
              </w:rPr>
              <w:t>
</w:t>
            </w:r>
            <w:r>
              <w:rPr>
                <w:rFonts w:ascii="Times New Roman"/>
                <w:b w:val="false"/>
                <w:i w:val="false"/>
                <w:color w:val="000000"/>
                <w:sz w:val="20"/>
              </w:rPr>
              <w:t>одиного из</w:t>
            </w:r>
            <w:r>
              <w:br/>
            </w:r>
            <w:r>
              <w:rPr>
                <w:rFonts w:ascii="Times New Roman"/>
                <w:b w:val="false"/>
                <w:i w:val="false"/>
                <w:color w:val="000000"/>
                <w:sz w:val="20"/>
              </w:rPr>
              <w:t>
</w:t>
            </w:r>
            <w:r>
              <w:rPr>
                <w:rFonts w:ascii="Times New Roman"/>
                <w:b w:val="false"/>
                <w:i w:val="false"/>
                <w:color w:val="000000"/>
                <w:sz w:val="20"/>
              </w:rPr>
              <w:t>видов</w:t>
            </w:r>
            <w:r>
              <w:br/>
            </w:r>
            <w:r>
              <w:rPr>
                <w:rFonts w:ascii="Times New Roman"/>
                <w:b w:val="false"/>
                <w:i w:val="false"/>
                <w:color w:val="000000"/>
                <w:sz w:val="20"/>
              </w:rPr>
              <w:t>
</w:t>
            </w:r>
            <w:r>
              <w:rPr>
                <w:rFonts w:ascii="Times New Roman"/>
                <w:b w:val="false"/>
                <w:i w:val="false"/>
                <w:color w:val="000000"/>
                <w:sz w:val="20"/>
              </w:rPr>
              <w:t>социаль-</w:t>
            </w:r>
            <w:r>
              <w:br/>
            </w:r>
            <w:r>
              <w:rPr>
                <w:rFonts w:ascii="Times New Roman"/>
                <w:b w:val="false"/>
                <w:i w:val="false"/>
                <w:color w:val="000000"/>
                <w:sz w:val="20"/>
              </w:rPr>
              <w:t>
</w:t>
            </w:r>
            <w:r>
              <w:rPr>
                <w:rFonts w:ascii="Times New Roman"/>
                <w:b w:val="false"/>
                <w:i w:val="false"/>
                <w:color w:val="000000"/>
                <w:sz w:val="20"/>
              </w:rPr>
              <w:t>ного лифта</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молодежи</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и г.г.</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ПРК</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Совершенствование (повышение квалификации) кадрового потенциала воспитательной системы</w:t>
            </w:r>
            <w:r>
              <w:br/>
            </w:r>
            <w:r>
              <w:rPr>
                <w:rFonts w:ascii="Times New Roman"/>
                <w:b w:val="false"/>
                <w:i w:val="false"/>
                <w:color w:val="000000"/>
                <w:sz w:val="20"/>
              </w:rPr>
              <w:t>
</w:t>
            </w:r>
            <w:r>
              <w:rPr>
                <w:rFonts w:ascii="Times New Roman"/>
                <w:b/>
                <w:i w:val="false"/>
                <w:color w:val="000000"/>
                <w:sz w:val="20"/>
              </w:rPr>
              <w:t xml:space="preserve">Индикатор: </w:t>
            </w:r>
            <w:r>
              <w:rPr>
                <w:rFonts w:ascii="Times New Roman"/>
                <w:b w:val="false"/>
                <w:i w:val="false"/>
                <w:color w:val="000000"/>
                <w:sz w:val="20"/>
              </w:rPr>
              <w:t>доля вожатых, социальных педагогов и психологов, прошедших повышение</w:t>
            </w:r>
            <w:r>
              <w:br/>
            </w:r>
            <w:r>
              <w:rPr>
                <w:rFonts w:ascii="Times New Roman"/>
                <w:b w:val="false"/>
                <w:i w:val="false"/>
                <w:color w:val="000000"/>
                <w:sz w:val="20"/>
              </w:rPr>
              <w:t>
</w:t>
            </w:r>
            <w:r>
              <w:rPr>
                <w:rFonts w:ascii="Times New Roman"/>
                <w:b w:val="false"/>
                <w:i w:val="false"/>
                <w:color w:val="000000"/>
                <w:sz w:val="20"/>
              </w:rPr>
              <w:t>квалификации от общего количества – 30 %.</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Цель:</w:t>
            </w:r>
            <w:r>
              <w:rPr>
                <w:rFonts w:ascii="Times New Roman"/>
                <w:b w:val="false"/>
                <w:i w:val="false"/>
                <w:color w:val="000000"/>
                <w:sz w:val="20"/>
              </w:rPr>
              <w:t xml:space="preserve"> создание условий для повышения профессиональной компетентности педагогических</w:t>
            </w:r>
            <w:r>
              <w:br/>
            </w:r>
            <w:r>
              <w:rPr>
                <w:rFonts w:ascii="Times New Roman"/>
                <w:b w:val="false"/>
                <w:i w:val="false"/>
                <w:color w:val="000000"/>
                <w:sz w:val="20"/>
              </w:rPr>
              <w:t>
</w:t>
            </w:r>
            <w:r>
              <w:rPr>
                <w:rFonts w:ascii="Times New Roman"/>
                <w:b w:val="false"/>
                <w:i w:val="false"/>
                <w:color w:val="000000"/>
                <w:sz w:val="20"/>
              </w:rPr>
              <w:t>работников образования.</w:t>
            </w:r>
            <w:r>
              <w:br/>
            </w:r>
            <w:r>
              <w:rPr>
                <w:rFonts w:ascii="Times New Roman"/>
                <w:b w:val="false"/>
                <w:i w:val="false"/>
                <w:color w:val="000000"/>
                <w:sz w:val="20"/>
              </w:rPr>
              <w:t>
</w:t>
            </w:r>
            <w:r>
              <w:rPr>
                <w:rFonts w:ascii="Times New Roman"/>
                <w:b/>
                <w:i w:val="false"/>
                <w:color w:val="000000"/>
                <w:sz w:val="20"/>
              </w:rPr>
              <w:t>Задачи:</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внедрение новых информационных технологий и инновационных методов обучения в</w:t>
            </w:r>
            <w:r>
              <w:br/>
            </w:r>
            <w:r>
              <w:rPr>
                <w:rFonts w:ascii="Times New Roman"/>
                <w:b w:val="false"/>
                <w:i w:val="false"/>
                <w:color w:val="000000"/>
                <w:sz w:val="20"/>
              </w:rPr>
              <w:t>
</w:t>
            </w:r>
            <w:r>
              <w:rPr>
                <w:rFonts w:ascii="Times New Roman"/>
                <w:b w:val="false"/>
                <w:i w:val="false"/>
                <w:color w:val="000000"/>
                <w:sz w:val="20"/>
              </w:rPr>
              <w:t>традиционный образовательный процесс повышения квалификации и профессиональной</w:t>
            </w:r>
            <w:r>
              <w:br/>
            </w:r>
            <w:r>
              <w:rPr>
                <w:rFonts w:ascii="Times New Roman"/>
                <w:b w:val="false"/>
                <w:i w:val="false"/>
                <w:color w:val="000000"/>
                <w:sz w:val="20"/>
              </w:rPr>
              <w:t>
</w:t>
            </w:r>
            <w:r>
              <w:rPr>
                <w:rFonts w:ascii="Times New Roman"/>
                <w:b w:val="false"/>
                <w:i w:val="false"/>
                <w:color w:val="000000"/>
                <w:sz w:val="20"/>
              </w:rPr>
              <w:t>переподготовки кадров.</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Обобщение</w:t>
            </w:r>
            <w:r>
              <w:br/>
            </w:r>
            <w:r>
              <w:rPr>
                <w:rFonts w:ascii="Times New Roman"/>
                <w:b w:val="false"/>
                <w:i w:val="false"/>
                <w:color w:val="000000"/>
                <w:sz w:val="20"/>
              </w:rPr>
              <w:t>
</w:t>
            </w:r>
            <w:r>
              <w:rPr>
                <w:rFonts w:ascii="Times New Roman"/>
                <w:b w:val="false"/>
                <w:i w:val="false"/>
                <w:color w:val="000000"/>
                <w:sz w:val="20"/>
              </w:rPr>
              <w:t>передового</w:t>
            </w:r>
            <w:r>
              <w:br/>
            </w:r>
            <w:r>
              <w:rPr>
                <w:rFonts w:ascii="Times New Roman"/>
                <w:b w:val="false"/>
                <w:i w:val="false"/>
                <w:color w:val="000000"/>
                <w:sz w:val="20"/>
              </w:rPr>
              <w:t>
</w:t>
            </w:r>
            <w:r>
              <w:rPr>
                <w:rFonts w:ascii="Times New Roman"/>
                <w:b w:val="false"/>
                <w:i w:val="false"/>
                <w:color w:val="000000"/>
                <w:sz w:val="20"/>
              </w:rPr>
              <w:t>опыта</w:t>
            </w:r>
            <w:r>
              <w:br/>
            </w:r>
            <w:r>
              <w:rPr>
                <w:rFonts w:ascii="Times New Roman"/>
                <w:b w:val="false"/>
                <w:i w:val="false"/>
                <w:color w:val="000000"/>
                <w:sz w:val="20"/>
              </w:rPr>
              <w:t>
</w:t>
            </w:r>
            <w:r>
              <w:rPr>
                <w:rFonts w:ascii="Times New Roman"/>
                <w:b w:val="false"/>
                <w:i w:val="false"/>
                <w:color w:val="000000"/>
                <w:sz w:val="20"/>
              </w:rPr>
              <w:t>преподава-</w:t>
            </w:r>
            <w:r>
              <w:br/>
            </w:r>
            <w:r>
              <w:rPr>
                <w:rFonts w:ascii="Times New Roman"/>
                <w:b w:val="false"/>
                <w:i w:val="false"/>
                <w:color w:val="000000"/>
                <w:sz w:val="20"/>
              </w:rPr>
              <w:t>
</w:t>
            </w:r>
            <w:r>
              <w:rPr>
                <w:rFonts w:ascii="Times New Roman"/>
                <w:b w:val="false"/>
                <w:i w:val="false"/>
                <w:color w:val="000000"/>
                <w:sz w:val="20"/>
              </w:rPr>
              <w:t>телей</w:t>
            </w:r>
            <w:r>
              <w:br/>
            </w:r>
            <w:r>
              <w:rPr>
                <w:rFonts w:ascii="Times New Roman"/>
                <w:b w:val="false"/>
                <w:i w:val="false"/>
                <w:color w:val="000000"/>
                <w:sz w:val="20"/>
              </w:rPr>
              <w:t>
</w:t>
            </w:r>
            <w:r>
              <w:rPr>
                <w:rFonts w:ascii="Times New Roman"/>
                <w:b w:val="false"/>
                <w:i w:val="false"/>
                <w:color w:val="000000"/>
                <w:sz w:val="20"/>
              </w:rPr>
              <w:t>этно-</w:t>
            </w:r>
            <w:r>
              <w:br/>
            </w:r>
            <w:r>
              <w:rPr>
                <w:rFonts w:ascii="Times New Roman"/>
                <w:b w:val="false"/>
                <w:i w:val="false"/>
                <w:color w:val="000000"/>
                <w:sz w:val="20"/>
              </w:rPr>
              <w:t>
</w:t>
            </w:r>
            <w:r>
              <w:rPr>
                <w:rFonts w:ascii="Times New Roman"/>
                <w:b w:val="false"/>
                <w:i w:val="false"/>
                <w:color w:val="000000"/>
                <w:sz w:val="20"/>
              </w:rPr>
              <w:t>педагогики</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рекомен-</w:t>
            </w:r>
            <w:r>
              <w:br/>
            </w:r>
            <w:r>
              <w:rPr>
                <w:rFonts w:ascii="Times New Roman"/>
                <w:b w:val="false"/>
                <w:i w:val="false"/>
                <w:color w:val="000000"/>
                <w:sz w:val="20"/>
              </w:rPr>
              <w:t>
</w:t>
            </w:r>
            <w:r>
              <w:rPr>
                <w:rFonts w:ascii="Times New Roman"/>
                <w:b w:val="false"/>
                <w:i w:val="false"/>
                <w:color w:val="000000"/>
                <w:sz w:val="20"/>
              </w:rPr>
              <w:t>дации</w:t>
            </w:r>
            <w:r>
              <w:br/>
            </w:r>
            <w:r>
              <w:rPr>
                <w:rFonts w:ascii="Times New Roman"/>
                <w:b w:val="false"/>
                <w:i w:val="false"/>
                <w:color w:val="000000"/>
                <w:sz w:val="20"/>
              </w:rPr>
              <w:t>
</w:t>
            </w:r>
            <w:r>
              <w:rPr>
                <w:rFonts w:ascii="Times New Roman"/>
                <w:b w:val="false"/>
                <w:i w:val="false"/>
                <w:color w:val="000000"/>
                <w:sz w:val="20"/>
              </w:rPr>
              <w:t>лучших</w:t>
            </w:r>
            <w:r>
              <w:br/>
            </w:r>
            <w:r>
              <w:rPr>
                <w:rFonts w:ascii="Times New Roman"/>
                <w:b w:val="false"/>
                <w:i w:val="false"/>
                <w:color w:val="000000"/>
                <w:sz w:val="20"/>
              </w:rPr>
              <w:t>
</w:t>
            </w:r>
            <w:r>
              <w:rPr>
                <w:rFonts w:ascii="Times New Roman"/>
                <w:b w:val="false"/>
                <w:i w:val="false"/>
                <w:color w:val="000000"/>
                <w:sz w:val="20"/>
              </w:rPr>
              <w:t>наработок в</w:t>
            </w:r>
            <w:r>
              <w:br/>
            </w:r>
            <w:r>
              <w:rPr>
                <w:rFonts w:ascii="Times New Roman"/>
                <w:b w:val="false"/>
                <w:i w:val="false"/>
                <w:color w:val="000000"/>
                <w:sz w:val="20"/>
              </w:rPr>
              <w:t>
</w:t>
            </w:r>
            <w:r>
              <w:rPr>
                <w:rFonts w:ascii="Times New Roman"/>
                <w:b w:val="false"/>
                <w:i w:val="false"/>
                <w:color w:val="000000"/>
                <w:sz w:val="20"/>
              </w:rPr>
              <w:t>воспита-</w:t>
            </w:r>
            <w:r>
              <w:br/>
            </w:r>
            <w:r>
              <w:rPr>
                <w:rFonts w:ascii="Times New Roman"/>
                <w:b w:val="false"/>
                <w:i w:val="false"/>
                <w:color w:val="000000"/>
                <w:sz w:val="20"/>
              </w:rPr>
              <w:t>
</w:t>
            </w:r>
            <w:r>
              <w:rPr>
                <w:rFonts w:ascii="Times New Roman"/>
                <w:b w:val="false"/>
                <w:i w:val="false"/>
                <w:color w:val="000000"/>
                <w:sz w:val="20"/>
              </w:rPr>
              <w:t>тельном</w:t>
            </w:r>
            <w:r>
              <w:br/>
            </w:r>
            <w:r>
              <w:rPr>
                <w:rFonts w:ascii="Times New Roman"/>
                <w:b w:val="false"/>
                <w:i w:val="false"/>
                <w:color w:val="000000"/>
                <w:sz w:val="20"/>
              </w:rPr>
              <w:t>
</w:t>
            </w:r>
            <w:r>
              <w:rPr>
                <w:rFonts w:ascii="Times New Roman"/>
                <w:b w:val="false"/>
                <w:i w:val="false"/>
                <w:color w:val="000000"/>
                <w:sz w:val="20"/>
              </w:rPr>
              <w:t>процессе</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r>
              <w:br/>
            </w:r>
            <w:r>
              <w:rPr>
                <w:rFonts w:ascii="Times New Roman"/>
                <w:b w:val="false"/>
                <w:i w:val="false"/>
                <w:color w:val="000000"/>
                <w:sz w:val="20"/>
              </w:rPr>
              <w:t>
</w:t>
            </w:r>
            <w:r>
              <w:rPr>
                <w:rFonts w:ascii="Times New Roman"/>
                <w:b w:val="false"/>
                <w:i w:val="false"/>
                <w:color w:val="000000"/>
                <w:sz w:val="20"/>
              </w:rPr>
              <w:t>центр</w:t>
            </w:r>
            <w:r>
              <w:br/>
            </w:r>
            <w:r>
              <w:rPr>
                <w:rFonts w:ascii="Times New Roman"/>
                <w:b w:val="false"/>
                <w:i w:val="false"/>
                <w:color w:val="000000"/>
                <w:sz w:val="20"/>
              </w:rPr>
              <w:t>
</w:t>
            </w:r>
            <w:r>
              <w:rPr>
                <w:rFonts w:ascii="Times New Roman"/>
                <w:b w:val="false"/>
                <w:i w:val="false"/>
                <w:color w:val="000000"/>
                <w:sz w:val="20"/>
              </w:rPr>
              <w:t>изучения</w:t>
            </w:r>
            <w:r>
              <w:br/>
            </w:r>
            <w:r>
              <w:rPr>
                <w:rFonts w:ascii="Times New Roman"/>
                <w:b w:val="false"/>
                <w:i w:val="false"/>
                <w:color w:val="000000"/>
                <w:sz w:val="20"/>
              </w:rPr>
              <w:t>
</w:t>
            </w:r>
            <w:r>
              <w:rPr>
                <w:rFonts w:ascii="Times New Roman"/>
                <w:b w:val="false"/>
                <w:i w:val="false"/>
                <w:color w:val="000000"/>
                <w:sz w:val="20"/>
              </w:rPr>
              <w:t>межэтни-</w:t>
            </w:r>
            <w:r>
              <w:br/>
            </w:r>
            <w:r>
              <w:rPr>
                <w:rFonts w:ascii="Times New Roman"/>
                <w:b w:val="false"/>
                <w:i w:val="false"/>
                <w:color w:val="000000"/>
                <w:sz w:val="20"/>
              </w:rPr>
              <w:t>
</w:t>
            </w:r>
            <w:r>
              <w:rPr>
                <w:rFonts w:ascii="Times New Roman"/>
                <w:b w:val="false"/>
                <w:i w:val="false"/>
                <w:color w:val="000000"/>
                <w:sz w:val="20"/>
              </w:rPr>
              <w:t>ческих и</w:t>
            </w:r>
            <w:r>
              <w:br/>
            </w:r>
            <w:r>
              <w:rPr>
                <w:rFonts w:ascii="Times New Roman"/>
                <w:b w:val="false"/>
                <w:i w:val="false"/>
                <w:color w:val="000000"/>
                <w:sz w:val="20"/>
              </w:rPr>
              <w:t>
</w:t>
            </w:r>
            <w:r>
              <w:rPr>
                <w:rFonts w:ascii="Times New Roman"/>
                <w:b w:val="false"/>
                <w:i w:val="false"/>
                <w:color w:val="000000"/>
                <w:sz w:val="20"/>
              </w:rPr>
              <w:t>меж-</w:t>
            </w:r>
            <w:r>
              <w:br/>
            </w:r>
            <w:r>
              <w:rPr>
                <w:rFonts w:ascii="Times New Roman"/>
                <w:b w:val="false"/>
                <w:i w:val="false"/>
                <w:color w:val="000000"/>
                <w:sz w:val="20"/>
              </w:rPr>
              <w:t>
</w:t>
            </w:r>
            <w:r>
              <w:rPr>
                <w:rFonts w:ascii="Times New Roman"/>
                <w:b w:val="false"/>
                <w:i w:val="false"/>
                <w:color w:val="000000"/>
                <w:sz w:val="20"/>
              </w:rPr>
              <w:t>конфес-</w:t>
            </w:r>
            <w:r>
              <w:br/>
            </w:r>
            <w:r>
              <w:rPr>
                <w:rFonts w:ascii="Times New Roman"/>
                <w:b w:val="false"/>
                <w:i w:val="false"/>
                <w:color w:val="000000"/>
                <w:sz w:val="20"/>
              </w:rPr>
              <w:t>
</w:t>
            </w:r>
            <w:r>
              <w:rPr>
                <w:rFonts w:ascii="Times New Roman"/>
                <w:b w:val="false"/>
                <w:i w:val="false"/>
                <w:color w:val="000000"/>
                <w:sz w:val="20"/>
              </w:rPr>
              <w:t>сиональ-</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отноше-</w:t>
            </w:r>
            <w:r>
              <w:br/>
            </w:r>
            <w:r>
              <w:rPr>
                <w:rFonts w:ascii="Times New Roman"/>
                <w:b w:val="false"/>
                <w:i w:val="false"/>
                <w:color w:val="000000"/>
                <w:sz w:val="20"/>
              </w:rPr>
              <w:t>
</w:t>
            </w:r>
            <w:r>
              <w:rPr>
                <w:rFonts w:ascii="Times New Roman"/>
                <w:b w:val="false"/>
                <w:i w:val="false"/>
                <w:color w:val="000000"/>
                <w:sz w:val="20"/>
              </w:rPr>
              <w:t>ний АГУ</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Прези-</w:t>
            </w:r>
            <w:r>
              <w:br/>
            </w:r>
            <w:r>
              <w:rPr>
                <w:rFonts w:ascii="Times New Roman"/>
                <w:b w:val="false"/>
                <w:i w:val="false"/>
                <w:color w:val="000000"/>
                <w:sz w:val="20"/>
              </w:rPr>
              <w:t>
</w:t>
            </w:r>
            <w:r>
              <w:rPr>
                <w:rFonts w:ascii="Times New Roman"/>
                <w:b w:val="false"/>
                <w:i w:val="false"/>
                <w:color w:val="000000"/>
                <w:sz w:val="20"/>
              </w:rPr>
              <w:t>денте</w:t>
            </w:r>
            <w:r>
              <w:br/>
            </w:r>
            <w:r>
              <w:rPr>
                <w:rFonts w:ascii="Times New Roman"/>
                <w:b w:val="false"/>
                <w:i w:val="false"/>
                <w:color w:val="000000"/>
                <w:sz w:val="20"/>
              </w:rPr>
              <w:t>
</w:t>
            </w:r>
            <w:r>
              <w:rPr>
                <w:rFonts w:ascii="Times New Roman"/>
                <w:b w:val="false"/>
                <w:i w:val="false"/>
                <w:color w:val="000000"/>
                <w:sz w:val="20"/>
              </w:rPr>
              <w:t>РК,</w:t>
            </w:r>
            <w:r>
              <w:br/>
            </w:r>
            <w:r>
              <w:rPr>
                <w:rFonts w:ascii="Times New Roman"/>
                <w:b w:val="false"/>
                <w:i w:val="false"/>
                <w:color w:val="000000"/>
                <w:sz w:val="20"/>
              </w:rPr>
              <w:t>
</w:t>
            </w:r>
            <w:r>
              <w:rPr>
                <w:rFonts w:ascii="Times New Roman"/>
                <w:b w:val="false"/>
                <w:i w:val="false"/>
                <w:color w:val="000000"/>
                <w:sz w:val="20"/>
              </w:rPr>
              <w:t>НЭС АНК</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МОН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2094"/>
        <w:gridCol w:w="1503"/>
        <w:gridCol w:w="1087"/>
        <w:gridCol w:w="1067"/>
        <w:gridCol w:w="999"/>
        <w:gridCol w:w="1349"/>
        <w:gridCol w:w="1131"/>
        <w:gridCol w:w="1240"/>
        <w:gridCol w:w="1175"/>
        <w:gridCol w:w="1730"/>
      </w:tblGrid>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Информационно-пропагандистская работа </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Цель: </w:t>
            </w:r>
            <w:r>
              <w:rPr>
                <w:rFonts w:ascii="Times New Roman"/>
                <w:b w:val="false"/>
                <w:i w:val="false"/>
                <w:color w:val="000000"/>
                <w:sz w:val="20"/>
              </w:rPr>
              <w:t>целенаправленное комплексное использование средств и методов информационного</w:t>
            </w:r>
            <w:r>
              <w:br/>
            </w:r>
            <w:r>
              <w:rPr>
                <w:rFonts w:ascii="Times New Roman"/>
                <w:b w:val="false"/>
                <w:i w:val="false"/>
                <w:color w:val="000000"/>
                <w:sz w:val="20"/>
              </w:rPr>
              <w:t>
</w:t>
            </w:r>
            <w:r>
              <w:rPr>
                <w:rFonts w:ascii="Times New Roman"/>
                <w:b w:val="false"/>
                <w:i w:val="false"/>
                <w:color w:val="000000"/>
                <w:sz w:val="20"/>
              </w:rPr>
              <w:t>воздействия</w:t>
            </w:r>
            <w:r>
              <w:br/>
            </w:r>
            <w:r>
              <w:rPr>
                <w:rFonts w:ascii="Times New Roman"/>
                <w:b w:val="false"/>
                <w:i w:val="false"/>
                <w:color w:val="000000"/>
                <w:sz w:val="20"/>
              </w:rPr>
              <w:t>
</w:t>
            </w:r>
            <w:r>
              <w:rPr>
                <w:rFonts w:ascii="Times New Roman"/>
                <w:b/>
                <w:i w:val="false"/>
                <w:color w:val="000000"/>
                <w:sz w:val="20"/>
              </w:rPr>
              <w:t>Задачи:</w:t>
            </w:r>
            <w:r>
              <w:br/>
            </w:r>
            <w:r>
              <w:rPr>
                <w:rFonts w:ascii="Times New Roman"/>
                <w:b w:val="false"/>
                <w:i w:val="false"/>
                <w:color w:val="000000"/>
                <w:sz w:val="20"/>
              </w:rPr>
              <w:t>
</w:t>
            </w:r>
            <w:r>
              <w:rPr>
                <w:rFonts w:ascii="Times New Roman"/>
                <w:b w:val="false"/>
                <w:i w:val="false"/>
                <w:color w:val="000000"/>
                <w:sz w:val="20"/>
              </w:rPr>
              <w:t>широкая пропаганда достижений страны;</w:t>
            </w:r>
            <w:r>
              <w:br/>
            </w:r>
            <w:r>
              <w:rPr>
                <w:rFonts w:ascii="Times New Roman"/>
                <w:b w:val="false"/>
                <w:i w:val="false"/>
                <w:color w:val="000000"/>
                <w:sz w:val="20"/>
              </w:rPr>
              <w:t>
</w:t>
            </w:r>
            <w:r>
              <w:rPr>
                <w:rFonts w:ascii="Times New Roman"/>
                <w:b w:val="false"/>
                <w:i w:val="false"/>
                <w:color w:val="000000"/>
                <w:sz w:val="20"/>
              </w:rPr>
              <w:t>использование средств массовой информации как средства разъяснения и пропаганды;</w:t>
            </w:r>
            <w:r>
              <w:br/>
            </w:r>
            <w:r>
              <w:rPr>
                <w:rFonts w:ascii="Times New Roman"/>
                <w:b w:val="false"/>
                <w:i w:val="false"/>
                <w:color w:val="000000"/>
                <w:sz w:val="20"/>
              </w:rPr>
              <w:t>
</w:t>
            </w:r>
            <w:r>
              <w:rPr>
                <w:rFonts w:ascii="Times New Roman"/>
                <w:b w:val="false"/>
                <w:i w:val="false"/>
                <w:color w:val="000000"/>
                <w:sz w:val="20"/>
              </w:rPr>
              <w:t>формирование навыков эффективного взаимодействия с информационной средой.</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w:t>
            </w:r>
            <w:r>
              <w:br/>
            </w:r>
            <w:r>
              <w:rPr>
                <w:rFonts w:ascii="Times New Roman"/>
                <w:b w:val="false"/>
                <w:i w:val="false"/>
                <w:color w:val="000000"/>
                <w:sz w:val="20"/>
              </w:rPr>
              <w:t>
</w:t>
            </w:r>
            <w:r>
              <w:rPr>
                <w:rFonts w:ascii="Times New Roman"/>
                <w:b w:val="false"/>
                <w:i w:val="false"/>
                <w:color w:val="000000"/>
                <w:sz w:val="20"/>
              </w:rPr>
              <w:t>теле- и</w:t>
            </w:r>
            <w:r>
              <w:br/>
            </w:r>
            <w:r>
              <w:rPr>
                <w:rFonts w:ascii="Times New Roman"/>
                <w:b w:val="false"/>
                <w:i w:val="false"/>
                <w:color w:val="000000"/>
                <w:sz w:val="20"/>
              </w:rPr>
              <w:t>
</w:t>
            </w:r>
            <w:r>
              <w:rPr>
                <w:rFonts w:ascii="Times New Roman"/>
                <w:b w:val="false"/>
                <w:i w:val="false"/>
                <w:color w:val="000000"/>
                <w:sz w:val="20"/>
              </w:rPr>
              <w:t>радиопрог-</w:t>
            </w:r>
            <w:r>
              <w:br/>
            </w:r>
            <w:r>
              <w:rPr>
                <w:rFonts w:ascii="Times New Roman"/>
                <w:b w:val="false"/>
                <w:i w:val="false"/>
                <w:color w:val="000000"/>
                <w:sz w:val="20"/>
              </w:rPr>
              <w:t>
</w:t>
            </w:r>
            <w:r>
              <w:rPr>
                <w:rFonts w:ascii="Times New Roman"/>
                <w:b w:val="false"/>
                <w:i w:val="false"/>
                <w:color w:val="000000"/>
                <w:sz w:val="20"/>
              </w:rPr>
              <w:t>рамм с</w:t>
            </w:r>
            <w:r>
              <w:br/>
            </w:r>
            <w:r>
              <w:rPr>
                <w:rFonts w:ascii="Times New Roman"/>
                <w:b w:val="false"/>
                <w:i w:val="false"/>
                <w:color w:val="000000"/>
                <w:sz w:val="20"/>
              </w:rPr>
              <w:t>
</w:t>
            </w:r>
            <w:r>
              <w:rPr>
                <w:rFonts w:ascii="Times New Roman"/>
                <w:b w:val="false"/>
                <w:i w:val="false"/>
                <w:color w:val="000000"/>
                <w:sz w:val="20"/>
              </w:rPr>
              <w:t>участием</w:t>
            </w:r>
            <w:r>
              <w:br/>
            </w:r>
            <w:r>
              <w:rPr>
                <w:rFonts w:ascii="Times New Roman"/>
                <w:b w:val="false"/>
                <w:i w:val="false"/>
                <w:color w:val="000000"/>
                <w:sz w:val="20"/>
              </w:rPr>
              <w:t>
</w:t>
            </w:r>
            <w:r>
              <w:rPr>
                <w:rFonts w:ascii="Times New Roman"/>
                <w:b w:val="false"/>
                <w:i w:val="false"/>
                <w:color w:val="000000"/>
                <w:sz w:val="20"/>
              </w:rPr>
              <w:t>ученых,</w:t>
            </w:r>
            <w:r>
              <w:br/>
            </w:r>
            <w:r>
              <w:rPr>
                <w:rFonts w:ascii="Times New Roman"/>
                <w:b w:val="false"/>
                <w:i w:val="false"/>
                <w:color w:val="000000"/>
                <w:sz w:val="20"/>
              </w:rPr>
              <w:t>
</w:t>
            </w:r>
            <w:r>
              <w:rPr>
                <w:rFonts w:ascii="Times New Roman"/>
                <w:b w:val="false"/>
                <w:i w:val="false"/>
                <w:color w:val="000000"/>
                <w:sz w:val="20"/>
              </w:rPr>
              <w:t>предста-</w:t>
            </w:r>
            <w:r>
              <w:br/>
            </w:r>
            <w:r>
              <w:rPr>
                <w:rFonts w:ascii="Times New Roman"/>
                <w:b w:val="false"/>
                <w:i w:val="false"/>
                <w:color w:val="000000"/>
                <w:sz w:val="20"/>
              </w:rPr>
              <w:t>
</w:t>
            </w:r>
            <w:r>
              <w:rPr>
                <w:rFonts w:ascii="Times New Roman"/>
                <w:b w:val="false"/>
                <w:i w:val="false"/>
                <w:color w:val="000000"/>
                <w:sz w:val="20"/>
              </w:rPr>
              <w:t>вителей</w:t>
            </w:r>
            <w:r>
              <w:br/>
            </w:r>
            <w:r>
              <w:rPr>
                <w:rFonts w:ascii="Times New Roman"/>
                <w:b w:val="false"/>
                <w:i w:val="false"/>
                <w:color w:val="000000"/>
                <w:sz w:val="20"/>
              </w:rPr>
              <w:t>
</w:t>
            </w:r>
            <w:r>
              <w:rPr>
                <w:rFonts w:ascii="Times New Roman"/>
                <w:b w:val="false"/>
                <w:i w:val="false"/>
                <w:color w:val="000000"/>
                <w:sz w:val="20"/>
              </w:rPr>
              <w:t>культуры и</w:t>
            </w:r>
            <w:r>
              <w:br/>
            </w:r>
            <w:r>
              <w:rPr>
                <w:rFonts w:ascii="Times New Roman"/>
                <w:b w:val="false"/>
                <w:i w:val="false"/>
                <w:color w:val="000000"/>
                <w:sz w:val="20"/>
              </w:rPr>
              <w:t>
</w:t>
            </w:r>
            <w:r>
              <w:rPr>
                <w:rFonts w:ascii="Times New Roman"/>
                <w:b w:val="false"/>
                <w:i w:val="false"/>
                <w:color w:val="000000"/>
                <w:sz w:val="20"/>
              </w:rPr>
              <w:t>искусства,</w:t>
            </w:r>
            <w:r>
              <w:br/>
            </w:r>
            <w:r>
              <w:rPr>
                <w:rFonts w:ascii="Times New Roman"/>
                <w:b w:val="false"/>
                <w:i w:val="false"/>
                <w:color w:val="000000"/>
                <w:sz w:val="20"/>
              </w:rPr>
              <w:t>
</w:t>
            </w:r>
            <w:r>
              <w:rPr>
                <w:rFonts w:ascii="Times New Roman"/>
                <w:b w:val="false"/>
                <w:i w:val="false"/>
                <w:color w:val="000000"/>
                <w:sz w:val="20"/>
              </w:rPr>
              <w:t>спорта,</w:t>
            </w:r>
            <w:r>
              <w:br/>
            </w:r>
            <w:r>
              <w:rPr>
                <w:rFonts w:ascii="Times New Roman"/>
                <w:b w:val="false"/>
                <w:i w:val="false"/>
                <w:color w:val="000000"/>
                <w:sz w:val="20"/>
              </w:rPr>
              <w:t>
</w:t>
            </w:r>
            <w:r>
              <w:rPr>
                <w:rFonts w:ascii="Times New Roman"/>
                <w:b w:val="false"/>
                <w:i w:val="false"/>
                <w:color w:val="000000"/>
                <w:sz w:val="20"/>
              </w:rPr>
              <w:t>педагогов,</w:t>
            </w:r>
            <w:r>
              <w:br/>
            </w:r>
            <w:r>
              <w:rPr>
                <w:rFonts w:ascii="Times New Roman"/>
                <w:b w:val="false"/>
                <w:i w:val="false"/>
                <w:color w:val="000000"/>
                <w:sz w:val="20"/>
              </w:rPr>
              <w:t>
</w:t>
            </w:r>
            <w:r>
              <w:rPr>
                <w:rFonts w:ascii="Times New Roman"/>
                <w:b w:val="false"/>
                <w:i w:val="false"/>
                <w:color w:val="000000"/>
                <w:sz w:val="20"/>
              </w:rPr>
              <w:t>ветеранов</w:t>
            </w:r>
            <w:r>
              <w:br/>
            </w:r>
            <w:r>
              <w:rPr>
                <w:rFonts w:ascii="Times New Roman"/>
                <w:b w:val="false"/>
                <w:i w:val="false"/>
                <w:color w:val="000000"/>
                <w:sz w:val="20"/>
              </w:rPr>
              <w:t>
</w:t>
            </w:r>
            <w:r>
              <w:rPr>
                <w:rFonts w:ascii="Times New Roman"/>
                <w:b w:val="false"/>
                <w:i w:val="false"/>
                <w:color w:val="000000"/>
                <w:sz w:val="20"/>
              </w:rPr>
              <w:t>войны и</w:t>
            </w:r>
            <w:r>
              <w:br/>
            </w:r>
            <w:r>
              <w:rPr>
                <w:rFonts w:ascii="Times New Roman"/>
                <w:b w:val="false"/>
                <w:i w:val="false"/>
                <w:color w:val="000000"/>
                <w:sz w:val="20"/>
              </w:rPr>
              <w:t>
</w:t>
            </w:r>
            <w:r>
              <w:rPr>
                <w:rFonts w:ascii="Times New Roman"/>
                <w:b w:val="false"/>
                <w:i w:val="false"/>
                <w:color w:val="000000"/>
                <w:sz w:val="20"/>
              </w:rPr>
              <w:t>труда,</w:t>
            </w:r>
            <w:r>
              <w:br/>
            </w:r>
            <w:r>
              <w:rPr>
                <w:rFonts w:ascii="Times New Roman"/>
                <w:b w:val="false"/>
                <w:i w:val="false"/>
                <w:color w:val="000000"/>
                <w:sz w:val="20"/>
              </w:rPr>
              <w:t>
</w:t>
            </w:r>
            <w:r>
              <w:rPr>
                <w:rFonts w:ascii="Times New Roman"/>
                <w:b w:val="false"/>
                <w:i w:val="false"/>
                <w:color w:val="000000"/>
                <w:sz w:val="20"/>
              </w:rPr>
              <w:t>посвященных</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норм морали</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нравствен-</w:t>
            </w:r>
            <w:r>
              <w:br/>
            </w:r>
            <w:r>
              <w:rPr>
                <w:rFonts w:ascii="Times New Roman"/>
                <w:b w:val="false"/>
                <w:i w:val="false"/>
                <w:color w:val="000000"/>
                <w:sz w:val="20"/>
              </w:rPr>
              <w:t>
</w:t>
            </w:r>
            <w:r>
              <w:rPr>
                <w:rFonts w:ascii="Times New Roman"/>
                <w:b w:val="false"/>
                <w:i w:val="false"/>
                <w:color w:val="000000"/>
                <w:sz w:val="20"/>
              </w:rPr>
              <w:t>ности в</w:t>
            </w:r>
            <w:r>
              <w:br/>
            </w:r>
            <w:r>
              <w:rPr>
                <w:rFonts w:ascii="Times New Roman"/>
                <w:b w:val="false"/>
                <w:i w:val="false"/>
                <w:color w:val="000000"/>
                <w:sz w:val="20"/>
              </w:rPr>
              <w:t>
</w:t>
            </w:r>
            <w:r>
              <w:rPr>
                <w:rFonts w:ascii="Times New Roman"/>
                <w:b w:val="false"/>
                <w:i w:val="false"/>
                <w:color w:val="000000"/>
                <w:sz w:val="20"/>
              </w:rPr>
              <w:t>воспитании</w:t>
            </w:r>
            <w:r>
              <w:br/>
            </w:r>
            <w:r>
              <w:rPr>
                <w:rFonts w:ascii="Times New Roman"/>
                <w:b w:val="false"/>
                <w:i w:val="false"/>
                <w:color w:val="000000"/>
                <w:sz w:val="20"/>
              </w:rPr>
              <w:t>
</w:t>
            </w:r>
            <w:r>
              <w:rPr>
                <w:rFonts w:ascii="Times New Roman"/>
                <w:b w:val="false"/>
                <w:i w:val="false"/>
                <w:color w:val="000000"/>
                <w:sz w:val="20"/>
              </w:rPr>
              <w:t>подраста-</w:t>
            </w:r>
            <w:r>
              <w:br/>
            </w:r>
            <w:r>
              <w:rPr>
                <w:rFonts w:ascii="Times New Roman"/>
                <w:b w:val="false"/>
                <w:i w:val="false"/>
                <w:color w:val="000000"/>
                <w:sz w:val="20"/>
              </w:rPr>
              <w:t>
</w:t>
            </w:r>
            <w:r>
              <w:rPr>
                <w:rFonts w:ascii="Times New Roman"/>
                <w:b w:val="false"/>
                <w:i w:val="false"/>
                <w:color w:val="000000"/>
                <w:sz w:val="20"/>
              </w:rPr>
              <w:t>ющего</w:t>
            </w:r>
            <w:r>
              <w:br/>
            </w:r>
            <w:r>
              <w:rPr>
                <w:rFonts w:ascii="Times New Roman"/>
                <w:b w:val="false"/>
                <w:i w:val="false"/>
                <w:color w:val="000000"/>
                <w:sz w:val="20"/>
              </w:rPr>
              <w:t>
</w:t>
            </w:r>
            <w:r>
              <w:rPr>
                <w:rFonts w:ascii="Times New Roman"/>
                <w:b w:val="false"/>
                <w:i w:val="false"/>
                <w:color w:val="000000"/>
                <w:sz w:val="20"/>
              </w:rPr>
              <w:t>поколения</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021 бюджетной программы</w:t>
            </w:r>
            <w:r>
              <w:br/>
            </w:r>
            <w:r>
              <w:rPr>
                <w:rFonts w:ascii="Times New Roman"/>
                <w:b w:val="false"/>
                <w:i w:val="false"/>
                <w:color w:val="000000"/>
                <w:sz w:val="20"/>
              </w:rPr>
              <w:t>
</w:t>
            </w:r>
            <w:r>
              <w:rPr>
                <w:rFonts w:ascii="Times New Roman"/>
                <w:b w:val="false"/>
                <w:i w:val="false"/>
                <w:color w:val="000000"/>
                <w:sz w:val="20"/>
              </w:rPr>
              <w:t>«Проведение государственной информационной</w:t>
            </w:r>
            <w:r>
              <w:br/>
            </w:r>
            <w:r>
              <w:rPr>
                <w:rFonts w:ascii="Times New Roman"/>
                <w:b w:val="false"/>
                <w:i w:val="false"/>
                <w:color w:val="000000"/>
                <w:sz w:val="20"/>
              </w:rPr>
              <w:t>
</w:t>
            </w:r>
            <w:r>
              <w:rPr>
                <w:rFonts w:ascii="Times New Roman"/>
                <w:b w:val="false"/>
                <w:i w:val="false"/>
                <w:color w:val="000000"/>
                <w:sz w:val="20"/>
              </w:rPr>
              <w:t>политики», республиканский бюджет</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 и</w:t>
            </w:r>
            <w:r>
              <w:br/>
            </w:r>
            <w:r>
              <w:rPr>
                <w:rFonts w:ascii="Times New Roman"/>
                <w:b w:val="false"/>
                <w:i w:val="false"/>
                <w:color w:val="000000"/>
                <w:sz w:val="20"/>
              </w:rPr>
              <w:t>
</w:t>
            </w:r>
            <w:r>
              <w:rPr>
                <w:rFonts w:ascii="Times New Roman"/>
                <w:b w:val="false"/>
                <w:i w:val="false"/>
                <w:color w:val="000000"/>
                <w:sz w:val="20"/>
              </w:rPr>
              <w:t>радио-</w:t>
            </w:r>
            <w:r>
              <w:br/>
            </w:r>
            <w:r>
              <w:rPr>
                <w:rFonts w:ascii="Times New Roman"/>
                <w:b w:val="false"/>
                <w:i w:val="false"/>
                <w:color w:val="000000"/>
                <w:sz w:val="20"/>
              </w:rPr>
              <w:t>
</w:t>
            </w:r>
            <w:r>
              <w:rPr>
                <w:rFonts w:ascii="Times New Roman"/>
                <w:b w:val="false"/>
                <w:i w:val="false"/>
                <w:color w:val="000000"/>
                <w:sz w:val="20"/>
              </w:rPr>
              <w:t>передачи</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ционно-</w:t>
            </w:r>
            <w:r>
              <w:br/>
            </w:r>
            <w:r>
              <w:rPr>
                <w:rFonts w:ascii="Times New Roman"/>
                <w:b w:val="false"/>
                <w:i w:val="false"/>
                <w:color w:val="000000"/>
                <w:sz w:val="20"/>
              </w:rPr>
              <w:t>
</w:t>
            </w:r>
            <w:r>
              <w:rPr>
                <w:rFonts w:ascii="Times New Roman"/>
                <w:b w:val="false"/>
                <w:i w:val="false"/>
                <w:color w:val="000000"/>
                <w:sz w:val="20"/>
              </w:rPr>
              <w:t>пропаган-</w:t>
            </w:r>
            <w:r>
              <w:br/>
            </w:r>
            <w:r>
              <w:rPr>
                <w:rFonts w:ascii="Times New Roman"/>
                <w:b w:val="false"/>
                <w:i w:val="false"/>
                <w:color w:val="000000"/>
                <w:sz w:val="20"/>
              </w:rPr>
              <w:t>
</w:t>
            </w:r>
            <w:r>
              <w:rPr>
                <w:rFonts w:ascii="Times New Roman"/>
                <w:b w:val="false"/>
                <w:i w:val="false"/>
                <w:color w:val="000000"/>
                <w:sz w:val="20"/>
              </w:rPr>
              <w:t>дисткой</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среди</w:t>
            </w:r>
            <w:r>
              <w:br/>
            </w:r>
            <w:r>
              <w:rPr>
                <w:rFonts w:ascii="Times New Roman"/>
                <w:b w:val="false"/>
                <w:i w:val="false"/>
                <w:color w:val="000000"/>
                <w:sz w:val="20"/>
              </w:rPr>
              <w:t>
</w:t>
            </w:r>
            <w:r>
              <w:rPr>
                <w:rFonts w:ascii="Times New Roman"/>
                <w:b w:val="false"/>
                <w:i w:val="false"/>
                <w:color w:val="000000"/>
                <w:sz w:val="20"/>
              </w:rPr>
              <w:t>студенчес-</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молодежи 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подготовки</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Всемирной</w:t>
            </w:r>
            <w:r>
              <w:br/>
            </w:r>
            <w:r>
              <w:rPr>
                <w:rFonts w:ascii="Times New Roman"/>
                <w:b w:val="false"/>
                <w:i w:val="false"/>
                <w:color w:val="000000"/>
                <w:sz w:val="20"/>
              </w:rPr>
              <w:t>
</w:t>
            </w:r>
            <w:r>
              <w:rPr>
                <w:rFonts w:ascii="Times New Roman"/>
                <w:b w:val="false"/>
                <w:i w:val="false"/>
                <w:color w:val="000000"/>
                <w:sz w:val="20"/>
              </w:rPr>
              <w:t>универсиады</w:t>
            </w:r>
            <w:r>
              <w:br/>
            </w:r>
            <w:r>
              <w:rPr>
                <w:rFonts w:ascii="Times New Roman"/>
                <w:b w:val="false"/>
                <w:i w:val="false"/>
                <w:color w:val="000000"/>
                <w:sz w:val="20"/>
              </w:rPr>
              <w:t>
</w:t>
            </w:r>
            <w:r>
              <w:rPr>
                <w:rFonts w:ascii="Times New Roman"/>
                <w:b w:val="false"/>
                <w:i w:val="false"/>
                <w:color w:val="000000"/>
                <w:sz w:val="20"/>
              </w:rPr>
              <w:t>2017 года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r>
              <w:br/>
            </w:r>
            <w:r>
              <w:rPr>
                <w:rFonts w:ascii="Times New Roman"/>
                <w:b w:val="false"/>
                <w:i w:val="false"/>
                <w:color w:val="000000"/>
                <w:sz w:val="20"/>
              </w:rPr>
              <w:t>
</w:t>
            </w:r>
            <w:r>
              <w:rPr>
                <w:rFonts w:ascii="Times New Roman"/>
                <w:b w:val="false"/>
                <w:i w:val="false"/>
                <w:color w:val="000000"/>
                <w:sz w:val="20"/>
              </w:rPr>
              <w:t>АДСФК,</w:t>
            </w:r>
            <w:r>
              <w:br/>
            </w:r>
            <w:r>
              <w:rPr>
                <w:rFonts w:ascii="Times New Roman"/>
                <w:b w:val="false"/>
                <w:i w:val="false"/>
                <w:color w:val="000000"/>
                <w:sz w:val="20"/>
              </w:rPr>
              <w:t>
</w:t>
            </w:r>
            <w:r>
              <w:rPr>
                <w:rFonts w:ascii="Times New Roman"/>
                <w:b w:val="false"/>
                <w:i w:val="false"/>
                <w:color w:val="000000"/>
                <w:sz w:val="20"/>
              </w:rPr>
              <w:t>МКИ</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мация в</w:t>
            </w:r>
            <w:r>
              <w:br/>
            </w:r>
            <w:r>
              <w:rPr>
                <w:rFonts w:ascii="Times New Roman"/>
                <w:b w:val="false"/>
                <w:i w:val="false"/>
                <w:color w:val="000000"/>
                <w:sz w:val="20"/>
              </w:rPr>
              <w:t>
</w:t>
            </w:r>
            <w:r>
              <w:rPr>
                <w:rFonts w:ascii="Times New Roman"/>
                <w:b w:val="false"/>
                <w:i w:val="false"/>
                <w:color w:val="000000"/>
                <w:sz w:val="20"/>
              </w:rPr>
              <w:t>ПРК</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ежегодного</w:t>
            </w:r>
            <w:r>
              <w:br/>
            </w:r>
            <w:r>
              <w:rPr>
                <w:rFonts w:ascii="Times New Roman"/>
                <w:b w:val="false"/>
                <w:i w:val="false"/>
                <w:color w:val="000000"/>
                <w:sz w:val="20"/>
              </w:rPr>
              <w:t>
</w:t>
            </w: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канского</w:t>
            </w:r>
            <w:r>
              <w:br/>
            </w:r>
            <w:r>
              <w:rPr>
                <w:rFonts w:ascii="Times New Roman"/>
                <w:b w:val="false"/>
                <w:i w:val="false"/>
                <w:color w:val="000000"/>
                <w:sz w:val="20"/>
              </w:rPr>
              <w:t>
</w:t>
            </w:r>
            <w:r>
              <w:rPr>
                <w:rFonts w:ascii="Times New Roman"/>
                <w:b w:val="false"/>
                <w:i w:val="false"/>
                <w:color w:val="000000"/>
                <w:sz w:val="20"/>
              </w:rPr>
              <w:t>конкурса на</w:t>
            </w:r>
            <w:r>
              <w:br/>
            </w:r>
            <w:r>
              <w:rPr>
                <w:rFonts w:ascii="Times New Roman"/>
                <w:b w:val="false"/>
                <w:i w:val="false"/>
                <w:color w:val="000000"/>
                <w:sz w:val="20"/>
              </w:rPr>
              <w:t>
</w:t>
            </w:r>
            <w:r>
              <w:rPr>
                <w:rFonts w:ascii="Times New Roman"/>
                <w:b w:val="false"/>
                <w:i w:val="false"/>
                <w:color w:val="000000"/>
                <w:sz w:val="20"/>
              </w:rPr>
              <w:t>лучшее</w:t>
            </w:r>
            <w:r>
              <w:br/>
            </w:r>
            <w:r>
              <w:rPr>
                <w:rFonts w:ascii="Times New Roman"/>
                <w:b w:val="false"/>
                <w:i w:val="false"/>
                <w:color w:val="000000"/>
                <w:sz w:val="20"/>
              </w:rPr>
              <w:t>
</w:t>
            </w:r>
            <w:r>
              <w:rPr>
                <w:rFonts w:ascii="Times New Roman"/>
                <w:b w:val="false"/>
                <w:i w:val="false"/>
                <w:color w:val="000000"/>
                <w:sz w:val="20"/>
              </w:rPr>
              <w:t>освещение</w:t>
            </w:r>
            <w:r>
              <w:br/>
            </w:r>
            <w:r>
              <w:rPr>
                <w:rFonts w:ascii="Times New Roman"/>
                <w:b w:val="false"/>
                <w:i w:val="false"/>
                <w:color w:val="000000"/>
                <w:sz w:val="20"/>
              </w:rPr>
              <w:t>
</w:t>
            </w:r>
            <w:r>
              <w:rPr>
                <w:rFonts w:ascii="Times New Roman"/>
                <w:b w:val="false"/>
                <w:i w:val="false"/>
                <w:color w:val="000000"/>
                <w:sz w:val="20"/>
              </w:rPr>
              <w:t>достижений</w:t>
            </w:r>
            <w:r>
              <w:br/>
            </w:r>
            <w:r>
              <w:rPr>
                <w:rFonts w:ascii="Times New Roman"/>
                <w:b w:val="false"/>
                <w:i w:val="false"/>
                <w:color w:val="000000"/>
                <w:sz w:val="20"/>
              </w:rPr>
              <w:t>
</w:t>
            </w:r>
            <w:r>
              <w:rPr>
                <w:rFonts w:ascii="Times New Roman"/>
                <w:b w:val="false"/>
                <w:i w:val="false"/>
                <w:color w:val="000000"/>
                <w:sz w:val="20"/>
              </w:rPr>
              <w:t>в сфере</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воспитания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электронных</w:t>
            </w:r>
            <w:r>
              <w:br/>
            </w:r>
            <w:r>
              <w:rPr>
                <w:rFonts w:ascii="Times New Roman"/>
                <w:b w:val="false"/>
                <w:i w:val="false"/>
                <w:color w:val="000000"/>
                <w:sz w:val="20"/>
              </w:rPr>
              <w:t>
</w:t>
            </w:r>
            <w:r>
              <w:rPr>
                <w:rFonts w:ascii="Times New Roman"/>
                <w:b w:val="false"/>
                <w:i w:val="false"/>
                <w:color w:val="000000"/>
                <w:sz w:val="20"/>
              </w:rPr>
              <w:t>и печатных</w:t>
            </w:r>
            <w:r>
              <w:br/>
            </w:r>
            <w:r>
              <w:rPr>
                <w:rFonts w:ascii="Times New Roman"/>
                <w:b w:val="false"/>
                <w:i w:val="false"/>
                <w:color w:val="000000"/>
                <w:sz w:val="20"/>
              </w:rPr>
              <w:t>
</w:t>
            </w:r>
            <w:r>
              <w:rPr>
                <w:rFonts w:ascii="Times New Roman"/>
                <w:b w:val="false"/>
                <w:i w:val="false"/>
                <w:color w:val="000000"/>
                <w:sz w:val="20"/>
              </w:rPr>
              <w:t>средствах</w:t>
            </w:r>
            <w:r>
              <w:br/>
            </w:r>
            <w:r>
              <w:rPr>
                <w:rFonts w:ascii="Times New Roman"/>
                <w:b w:val="false"/>
                <w:i w:val="false"/>
                <w:color w:val="000000"/>
                <w:sz w:val="20"/>
              </w:rPr>
              <w:t>
</w:t>
            </w:r>
            <w:r>
              <w:rPr>
                <w:rFonts w:ascii="Times New Roman"/>
                <w:b w:val="false"/>
                <w:i w:val="false"/>
                <w:color w:val="000000"/>
                <w:sz w:val="20"/>
              </w:rPr>
              <w:t>массовой</w:t>
            </w:r>
            <w:r>
              <w:br/>
            </w:r>
            <w:r>
              <w:rPr>
                <w:rFonts w:ascii="Times New Roman"/>
                <w:b w:val="false"/>
                <w:i w:val="false"/>
                <w:color w:val="000000"/>
                <w:sz w:val="20"/>
              </w:rPr>
              <w:t>
</w:t>
            </w:r>
            <w:r>
              <w:rPr>
                <w:rFonts w:ascii="Times New Roman"/>
                <w:b w:val="false"/>
                <w:i w:val="false"/>
                <w:color w:val="000000"/>
                <w:sz w:val="20"/>
              </w:rPr>
              <w:t>информации</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 ПРК</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тальных</w:t>
            </w:r>
            <w:r>
              <w:br/>
            </w:r>
            <w:r>
              <w:rPr>
                <w:rFonts w:ascii="Times New Roman"/>
                <w:b w:val="false"/>
                <w:i w:val="false"/>
                <w:color w:val="000000"/>
                <w:sz w:val="20"/>
              </w:rPr>
              <w:t>
</w:t>
            </w:r>
            <w:r>
              <w:rPr>
                <w:rFonts w:ascii="Times New Roman"/>
                <w:b w:val="false"/>
                <w:i w:val="false"/>
                <w:color w:val="000000"/>
                <w:sz w:val="20"/>
              </w:rPr>
              <w:t>фильмов о</w:t>
            </w:r>
            <w:r>
              <w:br/>
            </w:r>
            <w:r>
              <w:rPr>
                <w:rFonts w:ascii="Times New Roman"/>
                <w:b w:val="false"/>
                <w:i w:val="false"/>
                <w:color w:val="000000"/>
                <w:sz w:val="20"/>
              </w:rPr>
              <w:t>
</w:t>
            </w:r>
            <w:r>
              <w:rPr>
                <w:rFonts w:ascii="Times New Roman"/>
                <w:b w:val="false"/>
                <w:i w:val="false"/>
                <w:color w:val="000000"/>
                <w:sz w:val="20"/>
              </w:rPr>
              <w:t>достижениях</w:t>
            </w:r>
            <w:r>
              <w:br/>
            </w:r>
            <w:r>
              <w:rPr>
                <w:rFonts w:ascii="Times New Roman"/>
                <w:b w:val="false"/>
                <w:i w:val="false"/>
                <w:color w:val="000000"/>
                <w:sz w:val="20"/>
              </w:rPr>
              <w:t>
</w:t>
            </w:r>
            <w:r>
              <w:rPr>
                <w:rFonts w:ascii="Times New Roman"/>
                <w:b w:val="false"/>
                <w:i w:val="false"/>
                <w:color w:val="000000"/>
                <w:sz w:val="20"/>
              </w:rPr>
              <w:t>Казахстана,</w:t>
            </w:r>
            <w:r>
              <w:br/>
            </w:r>
            <w:r>
              <w:rPr>
                <w:rFonts w:ascii="Times New Roman"/>
                <w:b w:val="false"/>
                <w:i w:val="false"/>
                <w:color w:val="000000"/>
                <w:sz w:val="20"/>
              </w:rPr>
              <w:t>
</w:t>
            </w:r>
            <w:r>
              <w:rPr>
                <w:rFonts w:ascii="Times New Roman"/>
                <w:b w:val="false"/>
                <w:i w:val="false"/>
                <w:color w:val="000000"/>
                <w:sz w:val="20"/>
              </w:rPr>
              <w:t>о новой</w:t>
            </w:r>
            <w:r>
              <w:br/>
            </w:r>
            <w:r>
              <w:rPr>
                <w:rFonts w:ascii="Times New Roman"/>
                <w:b w:val="false"/>
                <w:i w:val="false"/>
                <w:color w:val="000000"/>
                <w:sz w:val="20"/>
              </w:rPr>
              <w:t>
</w:t>
            </w:r>
            <w:r>
              <w:rPr>
                <w:rFonts w:ascii="Times New Roman"/>
                <w:b w:val="false"/>
                <w:i w:val="false"/>
                <w:color w:val="000000"/>
                <w:sz w:val="20"/>
              </w:rPr>
              <w:t>истории</w:t>
            </w:r>
            <w:r>
              <w:br/>
            </w:r>
            <w:r>
              <w:rPr>
                <w:rFonts w:ascii="Times New Roman"/>
                <w:b w:val="false"/>
                <w:i w:val="false"/>
                <w:color w:val="000000"/>
                <w:sz w:val="20"/>
              </w:rPr>
              <w:t>
</w:t>
            </w:r>
            <w:r>
              <w:rPr>
                <w:rFonts w:ascii="Times New Roman"/>
                <w:b w:val="false"/>
                <w:i w:val="false"/>
                <w:color w:val="000000"/>
                <w:sz w:val="20"/>
              </w:rPr>
              <w:t>Казахстана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бюджетной программы 021</w:t>
            </w:r>
            <w:r>
              <w:br/>
            </w:r>
            <w:r>
              <w:rPr>
                <w:rFonts w:ascii="Times New Roman"/>
                <w:b w:val="false"/>
                <w:i w:val="false"/>
                <w:color w:val="000000"/>
                <w:sz w:val="20"/>
              </w:rPr>
              <w:t>
</w:t>
            </w:r>
            <w:r>
              <w:rPr>
                <w:rFonts w:ascii="Times New Roman"/>
                <w:b w:val="false"/>
                <w:i w:val="false"/>
                <w:color w:val="000000"/>
                <w:sz w:val="20"/>
              </w:rPr>
              <w:t>«Проведение государственной информационной</w:t>
            </w:r>
            <w:r>
              <w:br/>
            </w:r>
            <w:r>
              <w:rPr>
                <w:rFonts w:ascii="Times New Roman"/>
                <w:b w:val="false"/>
                <w:i w:val="false"/>
                <w:color w:val="000000"/>
                <w:sz w:val="20"/>
              </w:rPr>
              <w:t>
</w:t>
            </w:r>
            <w:r>
              <w:rPr>
                <w:rFonts w:ascii="Times New Roman"/>
                <w:b w:val="false"/>
                <w:i w:val="false"/>
                <w:color w:val="000000"/>
                <w:sz w:val="20"/>
              </w:rPr>
              <w:t>политики», республиканский бюджет</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Фильмы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годам</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по</w:t>
            </w:r>
            <w:r>
              <w:br/>
            </w:r>
            <w:r>
              <w:rPr>
                <w:rFonts w:ascii="Times New Roman"/>
                <w:b w:val="false"/>
                <w:i w:val="false"/>
                <w:color w:val="000000"/>
                <w:sz w:val="20"/>
              </w:rPr>
              <w:t>
</w:t>
            </w:r>
            <w:r>
              <w:rPr>
                <w:rFonts w:ascii="Times New Roman"/>
                <w:b/>
                <w:i w:val="false"/>
                <w:color w:val="000000"/>
                <w:sz w:val="20"/>
              </w:rPr>
              <w:t xml:space="preserve">годам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735,625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740,503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734,049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2 210 177 000</w:t>
            </w:r>
          </w:p>
        </w:tc>
      </w:tr>
    </w:tbl>
    <w:bookmarkStart w:name="z87" w:id="1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расшифровка аббревиатур:</w:t>
      </w:r>
    </w:p>
    <w:bookmarkEnd w:id="11"/>
    <w:tbl>
      <w:tblPr>
        <w:tblW w:w="0" w:type="auto"/>
        <w:tblCellSpacing w:w="0" w:type="auto"/>
        <w:tblBorders>
          <w:top w:val="none"/>
          <w:left w:val="none"/>
          <w:bottom w:val="none"/>
          <w:right w:val="none"/>
          <w:insideH w:val="none"/>
          <w:insideV w:val="none"/>
        </w:tblBorders>
      </w:tblPr>
      <w:tblGrid>
        <w:gridCol w:w="3420"/>
        <w:gridCol w:w="460"/>
        <w:gridCol w:w="9920"/>
      </w:tblGrid>
      <w:tr>
        <w:trPr>
          <w:trHeight w:val="30" w:hRule="atLeast"/>
        </w:trPr>
        <w:tc>
          <w:tcPr>
            <w:tcW w:w="3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ПРК</w:t>
            </w:r>
          </w:p>
        </w:tc>
        <w:tc>
          <w:tcPr>
            <w:tcW w:w="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Правительство Республики Казахстан</w:t>
            </w:r>
          </w:p>
        </w:tc>
      </w:tr>
      <w:tr>
        <w:trPr>
          <w:trHeight w:val="30" w:hRule="atLeast"/>
        </w:trPr>
        <w:tc>
          <w:tcPr>
            <w:tcW w:w="3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образования и науки Республики</w:t>
            </w:r>
            <w:r>
              <w:br/>
            </w:r>
            <w:r>
              <w:rPr>
                <w:rFonts w:ascii="Times New Roman"/>
                <w:b w:val="false"/>
                <w:i w:val="false"/>
                <w:color w:val="000000"/>
                <w:sz w:val="20"/>
              </w:rPr>
              <w:t>
Казахстан</w:t>
            </w:r>
          </w:p>
        </w:tc>
      </w:tr>
      <w:tr>
        <w:trPr>
          <w:trHeight w:val="30" w:hRule="atLeast"/>
        </w:trPr>
        <w:tc>
          <w:tcPr>
            <w:tcW w:w="3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w:t>
            </w:r>
          </w:p>
        </w:tc>
        <w:tc>
          <w:tcPr>
            <w:tcW w:w="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w:t>
            </w:r>
            <w:r>
              <w:br/>
            </w:r>
            <w:r>
              <w:rPr>
                <w:rFonts w:ascii="Times New Roman"/>
                <w:b w:val="false"/>
                <w:i w:val="false"/>
                <w:color w:val="000000"/>
                <w:sz w:val="20"/>
              </w:rPr>
              <w:t>
Казахстан</w:t>
            </w:r>
          </w:p>
        </w:tc>
      </w:tr>
      <w:tr>
        <w:trPr>
          <w:trHeight w:val="30" w:hRule="atLeast"/>
        </w:trPr>
        <w:tc>
          <w:tcPr>
            <w:tcW w:w="3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w:t>
            </w:r>
          </w:p>
        </w:tc>
        <w:tc>
          <w:tcPr>
            <w:tcW w:w="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 делам религий</w:t>
            </w:r>
          </w:p>
        </w:tc>
      </w:tr>
      <w:tr>
        <w:trPr>
          <w:trHeight w:val="30" w:hRule="atLeast"/>
        </w:trPr>
        <w:tc>
          <w:tcPr>
            <w:tcW w:w="3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АДСФК</w:t>
            </w:r>
          </w:p>
        </w:tc>
        <w:tc>
          <w:tcPr>
            <w:tcW w:w="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 делам спорта и</w:t>
            </w:r>
            <w:r>
              <w:br/>
            </w:r>
            <w:r>
              <w:rPr>
                <w:rFonts w:ascii="Times New Roman"/>
                <w:b w:val="false"/>
                <w:i w:val="false"/>
                <w:color w:val="000000"/>
                <w:sz w:val="20"/>
              </w:rPr>
              <w:t>
физической культуры</w:t>
            </w:r>
          </w:p>
        </w:tc>
      </w:tr>
      <w:tr>
        <w:trPr>
          <w:trHeight w:val="30" w:hRule="atLeast"/>
        </w:trPr>
        <w:tc>
          <w:tcPr>
            <w:tcW w:w="3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АОО «Назарбаев</w:t>
            </w:r>
            <w:r>
              <w:br/>
            </w:r>
            <w:r>
              <w:rPr>
                <w:rFonts w:ascii="Times New Roman"/>
                <w:b w:val="false"/>
                <w:i w:val="false"/>
                <w:color w:val="000000"/>
                <w:sz w:val="20"/>
              </w:rPr>
              <w:t>
Университет»</w:t>
            </w:r>
          </w:p>
        </w:tc>
        <w:tc>
          <w:tcPr>
            <w:tcW w:w="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автономная организация образования «Назарбаев</w:t>
            </w:r>
            <w:r>
              <w:br/>
            </w:r>
            <w:r>
              <w:rPr>
                <w:rFonts w:ascii="Times New Roman"/>
                <w:b w:val="false"/>
                <w:i w:val="false"/>
                <w:color w:val="000000"/>
                <w:sz w:val="20"/>
              </w:rPr>
              <w:t>
Университет»</w:t>
            </w:r>
          </w:p>
        </w:tc>
      </w:tr>
      <w:tr>
        <w:trPr>
          <w:trHeight w:val="30" w:hRule="atLeast"/>
        </w:trPr>
        <w:tc>
          <w:tcPr>
            <w:tcW w:w="3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АОО «НИШ»</w:t>
            </w:r>
          </w:p>
        </w:tc>
        <w:tc>
          <w:tcPr>
            <w:tcW w:w="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автономная организация образования «Назарбаев</w:t>
            </w:r>
            <w:r>
              <w:br/>
            </w:r>
            <w:r>
              <w:rPr>
                <w:rFonts w:ascii="Times New Roman"/>
                <w:b w:val="false"/>
                <w:i w:val="false"/>
                <w:color w:val="000000"/>
                <w:sz w:val="20"/>
              </w:rPr>
              <w:t>
Интеллектуальные школы»</w:t>
            </w:r>
          </w:p>
        </w:tc>
      </w:tr>
      <w:tr>
        <w:trPr>
          <w:trHeight w:val="30" w:hRule="atLeast"/>
        </w:trPr>
        <w:tc>
          <w:tcPr>
            <w:tcW w:w="3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НЭС АНК</w:t>
            </w:r>
          </w:p>
        </w:tc>
        <w:tc>
          <w:tcPr>
            <w:tcW w:w="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научно-экспертный совет Ассамблеи народа</w:t>
            </w:r>
            <w:r>
              <w:br/>
            </w:r>
            <w:r>
              <w:rPr>
                <w:rFonts w:ascii="Times New Roman"/>
                <w:b w:val="false"/>
                <w:i w:val="false"/>
                <w:color w:val="000000"/>
                <w:sz w:val="20"/>
              </w:rPr>
              <w:t>
Казахстана</w:t>
            </w:r>
          </w:p>
        </w:tc>
      </w:tr>
      <w:tr>
        <w:trPr>
          <w:trHeight w:val="30" w:hRule="atLeast"/>
        </w:trPr>
        <w:tc>
          <w:tcPr>
            <w:tcW w:w="3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w:t>
            </w:r>
          </w:p>
        </w:tc>
        <w:tc>
          <w:tcPr>
            <w:tcW w:w="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учебное заведение</w:t>
            </w:r>
          </w:p>
        </w:tc>
      </w:tr>
      <w:tr>
        <w:trPr>
          <w:trHeight w:val="30" w:hRule="atLeast"/>
        </w:trPr>
        <w:tc>
          <w:tcPr>
            <w:tcW w:w="3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КазНУ им.</w:t>
            </w:r>
            <w:r>
              <w:br/>
            </w:r>
            <w:r>
              <w:rPr>
                <w:rFonts w:ascii="Times New Roman"/>
                <w:b w:val="false"/>
                <w:i w:val="false"/>
                <w:color w:val="000000"/>
                <w:sz w:val="20"/>
              </w:rPr>
              <w:t>
аль-Фараби</w:t>
            </w:r>
          </w:p>
        </w:tc>
        <w:tc>
          <w:tcPr>
            <w:tcW w:w="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национальный университет имени</w:t>
            </w:r>
            <w:r>
              <w:br/>
            </w:r>
            <w:r>
              <w:rPr>
                <w:rFonts w:ascii="Times New Roman"/>
                <w:b w:val="false"/>
                <w:i w:val="false"/>
                <w:color w:val="000000"/>
                <w:sz w:val="20"/>
              </w:rPr>
              <w:t>
аль-Фараби</w:t>
            </w:r>
          </w:p>
        </w:tc>
      </w:tr>
      <w:tr>
        <w:trPr>
          <w:trHeight w:val="30" w:hRule="atLeast"/>
        </w:trPr>
        <w:tc>
          <w:tcPr>
            <w:tcW w:w="3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КазНАУ</w:t>
            </w:r>
          </w:p>
        </w:tc>
        <w:tc>
          <w:tcPr>
            <w:tcW w:w="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национальный аграрный университет</w:t>
            </w:r>
          </w:p>
        </w:tc>
      </w:tr>
      <w:tr>
        <w:trPr>
          <w:trHeight w:val="30" w:hRule="atLeast"/>
        </w:trPr>
        <w:tc>
          <w:tcPr>
            <w:tcW w:w="3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КазНПУ им. Абая</w:t>
            </w:r>
          </w:p>
        </w:tc>
        <w:tc>
          <w:tcPr>
            <w:tcW w:w="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национальный педагогический университет</w:t>
            </w:r>
            <w:r>
              <w:br/>
            </w:r>
            <w:r>
              <w:rPr>
                <w:rFonts w:ascii="Times New Roman"/>
                <w:b w:val="false"/>
                <w:i w:val="false"/>
                <w:color w:val="000000"/>
                <w:sz w:val="20"/>
              </w:rPr>
              <w:t>
имени Абая</w:t>
            </w:r>
          </w:p>
        </w:tc>
      </w:tr>
      <w:tr>
        <w:trPr>
          <w:trHeight w:val="30" w:hRule="atLeast"/>
        </w:trPr>
        <w:tc>
          <w:tcPr>
            <w:tcW w:w="3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ЕНУ им. Гумилева</w:t>
            </w:r>
          </w:p>
        </w:tc>
        <w:tc>
          <w:tcPr>
            <w:tcW w:w="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Евразийский национальный университет имени</w:t>
            </w:r>
            <w:r>
              <w:br/>
            </w:r>
            <w:r>
              <w:rPr>
                <w:rFonts w:ascii="Times New Roman"/>
                <w:b w:val="false"/>
                <w:i w:val="false"/>
                <w:color w:val="000000"/>
                <w:sz w:val="20"/>
              </w:rPr>
              <w:t>
Л. Гумилева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