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d3aa" w14:textId="8fdd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1999 года № 1917 "О совершенствовании системы экспортного контроля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2012 года № 863.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1999 года № 1917 "О совершенствовании системы экспортного контроля в Республике Казахстан" (САПП Республики Казахстан, 1999 г., № 54, ст. 541)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экспортного контроля, утвержденный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33"/>
        <w:gridCol w:w="3789"/>
        <w:gridCol w:w="5178"/>
      </w:tblGrid>
      <w:tr>
        <w:trPr>
          <w:trHeight w:val="30" w:hRule="atLeast"/>
        </w:trPr>
        <w:tc>
          <w:tcPr>
            <w:tcW w:w="3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Ныгметовича</w:t>
            </w:r>
          </w:p>
        </w:tc>
        <w:tc>
          <w:tcPr>
            <w:tcW w:w="3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заместителя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председателем</w:t>
            </w:r>
          </w:p>
        </w:tc>
      </w:tr>
      <w:tr>
        <w:trPr>
          <w:trHeight w:val="30" w:hRule="atLeast"/>
        </w:trPr>
        <w:tc>
          <w:tcPr>
            <w:tcW w:w="3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Мажита Тулеубековича</w:t>
            </w:r>
          </w:p>
        </w:tc>
        <w:tc>
          <w:tcPr>
            <w:tcW w:w="3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42"/>
        <w:gridCol w:w="2923"/>
        <w:gridCol w:w="6135"/>
      </w:tblGrid>
      <w:tr>
        <w:trPr>
          <w:trHeight w:val="30" w:hRule="atLeast"/>
        </w:trPr>
        <w:tc>
          <w:tcPr>
            <w:tcW w:w="3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председатель",</w:t>
            </w:r>
          </w:p>
        </w:tc>
      </w:tr>
      <w:tr>
        <w:trPr>
          <w:trHeight w:val="30" w:hRule="atLeast"/>
        </w:trPr>
        <w:tc>
          <w:tcPr>
            <w:tcW w:w="3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28"/>
        <w:gridCol w:w="2820"/>
        <w:gridCol w:w="6352"/>
      </w:tblGrid>
      <w:tr>
        <w:trPr>
          <w:trHeight w:val="30" w:hRule="atLeast"/>
        </w:trPr>
        <w:tc>
          <w:tcPr>
            <w:tcW w:w="3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председателя",</w:t>
            </w:r>
          </w:p>
        </w:tc>
      </w:tr>
      <w:tr>
        <w:trPr>
          <w:trHeight w:val="30" w:hRule="atLeast"/>
        </w:trPr>
        <w:tc>
          <w:tcPr>
            <w:tcW w:w="3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Баймаганбетова Серика Нуртаевича, Байтукбаева Ерлана Искаковича.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