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9adc" w14:textId="026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ноября 2011 года № 1339 "Об утверждении натуральных норм обеспечения должностных лиц, осуществляющих государственный контроль в области охраны, защиты, пользования лесным фондом, воспроизводства лесов и лесоразведения, форменной одеждой (без погон)"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1339 «Об утверждении натуральных норм обеспечения должностных лиц, осуществляющих государственный контроль в области охраны, защиты, пользования лесным фондом, воспроизводства лесов и лесоразведения, форменной одеждой (без погон)» (САПП Республики Казахстан, 2012 г., № 2, ст. 46)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натуральные нормы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 согласно приложениям 1 и 2 к настоящему постановлению»;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должностных лиц, осуществляющих государственный контроль в области охраны, защиты, пользования лесным фондом, воспроизводства лесов и лесоразведения, форменной одеждой (без погон), утвержденные указанным постановлением,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приложениями 1, 2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1997 года № 303 «Об утверждении описания знаков различия, форменной одежды и норм ее выдачи для работников государственной лесной охраны и охотничьего хозяйства Комитета лесного и охотничьего хозяйства в Министерстве сельского хозяйства Республики Казахстан» (САПП Республики Казахстан, 1997 г., № 11, ст.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Премьер–Министр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862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1339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обеспечения форменной одеждой со знаками различия (без погон)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государственной лесной инспекции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141"/>
        <w:gridCol w:w="2208"/>
        <w:gridCol w:w="2388"/>
        <w:gridCol w:w="1564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 погон)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(года)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мужское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одежда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шерстяное,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каракулевым воротником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демисезонный, мужской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утепленной прокладке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двубортный,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навыпуск, шерстяной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 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кожаные, черного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полушерстяной, брюки навыпуск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 длинным рукавом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 из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утепленные, изумрудно-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утепленные,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камуфлированного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короткими рукавами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с высокими берцами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форма одежды</w:t>
            </w:r>
          </w:p>
        </w:tc>
      </w:tr>
      <w:tr>
        <w:trPr>
          <w:trHeight w:val="6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 женская, изумрудно-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шерстяное,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каракулевым воротником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демисезонный женский,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двубортный,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шерстяной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шерстяная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длинным 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коротким 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кожаные, черного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полушерстяной, брюки навыпуск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 синевого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из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 берцем,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Кепи, камуфлированное летнее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короткими рукавами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летние,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 с высокими берцами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(шеврон)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(жетон)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Петлица установленного образца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862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1339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обеспечения форменной одеждой cо знаками различия (без погон)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лесной охраны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5753"/>
        <w:gridCol w:w="1"/>
        <w:gridCol w:w="2212"/>
        <w:gridCol w:w="2470"/>
        <w:gridCol w:w="1658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(года)</w:t>
            </w:r>
          </w:p>
        </w:tc>
      </w:tr>
      <w:tr>
        <w:trPr>
          <w:trHeight w:val="21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мужское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одежда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 темно-зеленого цвета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ушанка из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шерстяное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утеплителем,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цигейковым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шерстяной, однобортный,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 шерстяные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кожаные,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 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однобортный, полушерстяной,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 длинным рукавом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воротник из меха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зимние утепленные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утепленные,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летние,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 с высокими берцами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форма одежды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шерстяное,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цигейковым воротником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шерстяной, однобортный,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шерстяная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длинным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коротким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женские,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классические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женские,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утепленные, кожаные,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 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9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полушерстяной, брюки навыпуск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воротник из меха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Ватные брюки утепленные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темно-зеленого цвета, 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длинными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короткими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с высокими берцами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(шеврон)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(жетон)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Петлица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15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