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b371b" w14:textId="afb37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постановки на учет граждан Республики Казахстан, нуждающихся в жилище из государственного жилищного фонда или жилище, арендованном местным исполнительным органом в частном жилищном фонде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июня 2012 года № 856. Утратило силу постановлением Правительства Республики Казахстан от 29 января 2024 года № 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29.01.2024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жилищных отношениях"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Правительства РК от 26.10.2022 </w:t>
      </w:r>
      <w:r>
        <w:rPr>
          <w:rFonts w:ascii="Times New Roman"/>
          <w:b w:val="false"/>
          <w:i w:val="false"/>
          <w:color w:val="000000"/>
          <w:sz w:val="28"/>
        </w:rPr>
        <w:t>№ 850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постановки на учет граждан Республики Казахстан, нуждающихся в жилище из государственного жилищного фонда или жилище, арендованном местным исполнительным органом в частном жилищном фонде.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июня 2012 года № 856 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постановки на учет граждан Республики Казахстан, нуждающихся</w:t>
      </w:r>
      <w:r>
        <w:br/>
      </w:r>
      <w:r>
        <w:rPr>
          <w:rFonts w:ascii="Times New Roman"/>
          <w:b/>
          <w:i w:val="false"/>
          <w:color w:val="000000"/>
        </w:rPr>
        <w:t>в жилище из государственного жилищного фонда или жилище,</w:t>
      </w:r>
      <w:r>
        <w:br/>
      </w:r>
      <w:r>
        <w:rPr>
          <w:rFonts w:ascii="Times New Roman"/>
          <w:b/>
          <w:i w:val="false"/>
          <w:color w:val="000000"/>
        </w:rPr>
        <w:t>арендованном местным исполнительным органом в частном жилищном</w:t>
      </w:r>
      <w:r>
        <w:br/>
      </w:r>
      <w:r>
        <w:rPr>
          <w:rFonts w:ascii="Times New Roman"/>
          <w:b/>
          <w:i w:val="false"/>
          <w:color w:val="000000"/>
        </w:rPr>
        <w:t>фонде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постановления Правительства РК от 23.06.2020 </w:t>
      </w:r>
      <w:r>
        <w:rPr>
          <w:rFonts w:ascii="Times New Roman"/>
          <w:b w:val="false"/>
          <w:i w:val="false"/>
          <w:color w:val="ff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постановки на учет граждан Республики Казахстан, нуждающихся в жилище из государственного жилищного фонда или жилище, арендованном местным исполнительном органом в частном жилищном фонде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 (далее – Закон) и определяют порядок постановки на учет граждан Республики Казахстан, нуждающихся в жилище из государственного жилищного фонда или жилище, арендованном местным исполнительном органом в частном жилищном фонде.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Правительства РК от 27.09.2022 </w:t>
      </w:r>
      <w:r>
        <w:rPr>
          <w:rFonts w:ascii="Times New Roman"/>
          <w:b w:val="false"/>
          <w:i w:val="false"/>
          <w:color w:val="000000"/>
          <w:sz w:val="28"/>
        </w:rPr>
        <w:t>№ 756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постановки на учет граждан Республики Казахстан, нуждающихся в жилище из государственного жилищного фонда или жилище, арендованном местным исполнительным органом в частном жилищном фонде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постановления Правительства РК от 23.06.2020 </w:t>
      </w:r>
      <w:r>
        <w:rPr>
          <w:rFonts w:ascii="Times New Roman"/>
          <w:b w:val="false"/>
          <w:i w:val="false"/>
          <w:color w:val="ff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учет граждан Республики Казахстан, нуждающихся в жилище из коммунального жилищного фонда или жилище, арендованном местным исполнительным органом в частном жилищном фонде, ставятся граждане Республики Казахстан, постоянно проживающие в данном населенном пункте (независимо от срока проживания) и относящиеся 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ветеранам Великой Отечественной войны;</w:t>
      </w:r>
    </w:p>
    <w:bookmarkStart w:name="z6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детям-сиротам, детям, оставшимся без попечения родителей;</w:t>
      </w:r>
    </w:p>
    <w:bookmarkEnd w:id="7"/>
    <w:bookmarkStart w:name="z6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многодетным матерям, награжденным подвесками "Алтын алқа", "Күміс алқа" или получившим ранее звание "Мать-героиня", а также награжденным орденами "Материнская слава" I и II степени, многодетным семьям. Совокупный среднемесячный доход указанных категорий граждан должен составлять за последние двенадцать месяцев перед обращением о предоставлении жилища на каждого члена семьи ниже 3,1-кратного размера прожиточного минимума, установленного на соответствующий финансовый год законом о республиканском бюджете;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социально уязвимым слоям населения,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, 2-1),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настоящих Правил, имеющим совокупный среднемесячный доход за последние двенадцать месяцев перед обращением о предоставлении жилища на каждого члена семьи ниже 3,1-кратного размера прожиточного минимума, установленного на соответствующий финансовый год законом о республиканском бюджете. Коэффициент 3,1-кратного размера прожиточного минимума не распространяется на детей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государственным служащим, работникам бюджетных организаций, военнослужащим, кандидатам в космонавты, космонавтам, сотрудникам специальных государственных органов и лицам, занимающим государственные выборные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гражданам, единственное жилище которых признано аварийным в порядке, установленном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постановки на учет граждан Республики Казахстан в городах республиканского значения, столице требуется постоянное проживание не менее трех лет.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постановлениями Правительства РК от 11.10.2013 </w:t>
      </w:r>
      <w:r>
        <w:rPr>
          <w:rFonts w:ascii="Times New Roman"/>
          <w:b w:val="false"/>
          <w:i w:val="false"/>
          <w:color w:val="000000"/>
          <w:sz w:val="28"/>
        </w:rPr>
        <w:t>№ 1090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25.04.2015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17.01.2020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24.09.2020 </w:t>
      </w:r>
      <w:r>
        <w:rPr>
          <w:rFonts w:ascii="Times New Roman"/>
          <w:b w:val="false"/>
          <w:i w:val="false"/>
          <w:color w:val="000000"/>
          <w:sz w:val="28"/>
        </w:rPr>
        <w:t>№ 613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26.10.2022 </w:t>
      </w:r>
      <w:r>
        <w:rPr>
          <w:rFonts w:ascii="Times New Roman"/>
          <w:b w:val="false"/>
          <w:i w:val="false"/>
          <w:color w:val="000000"/>
          <w:sz w:val="28"/>
        </w:rPr>
        <w:t>№ 850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Законные представители детей-сирот, детей, оставшихся без попечения родителей, в течение трех месяцев со дня поступления детей-сирот, детей, оставшихся без попечения родителей, в организацию образования, медицинскую или другую организацию или со дня определения таких детей под опеку или попечительство, либо дня заключения договора с патронатным воспитателем ставят ребенка на учет для получения жилища в местный исполнительный орган.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2-1 в соответствии с постановлением Правительства РК от 11.10.2013 </w:t>
      </w:r>
      <w:r>
        <w:rPr>
          <w:rFonts w:ascii="Times New Roman"/>
          <w:b w:val="false"/>
          <w:i w:val="false"/>
          <w:color w:val="000000"/>
          <w:sz w:val="28"/>
        </w:rPr>
        <w:t>№ 1090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в редакции постановления Правительства РК от 27.09.2022 </w:t>
      </w:r>
      <w:r>
        <w:rPr>
          <w:rFonts w:ascii="Times New Roman"/>
          <w:b w:val="false"/>
          <w:i w:val="false"/>
          <w:color w:val="000000"/>
          <w:sz w:val="28"/>
        </w:rPr>
        <w:t>№ 756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социально уязвимым слоям населения относятся:</w:t>
      </w:r>
    </w:p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ветераны Великой Отечественной войны;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ветераны, приравненные по льготам к ветеранам Великой Отечественной войны;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ветераны боевых действий на территории других государств;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 с инвалидностью первой и второй групп;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семьи, имеющие или воспитывающие детей с инвалидностью;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страдающие тяжелыми формами некоторых хронических заболеваний, перечисленных в списке заболеваний, утвержденных уполномоченным органом в области здравоохранения (далее – список тяжелых форм некоторых хронических заболеваний);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пенсионеры по возрасту;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службы;</w:t>
      </w:r>
    </w:p>
    <w:bookmarkEnd w:id="17"/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кандасы;</w:t>
      </w:r>
    </w:p>
    <w:bookmarkEnd w:id="18"/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лица, лишившиеся жилища в результате экологических бедствий, чрезвычайных ситуаций природного и техногенного характера;</w:t>
      </w:r>
    </w:p>
    <w:bookmarkEnd w:id="19"/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степеней, многодетные семьи;</w:t>
      </w:r>
    </w:p>
    <w:bookmarkEnd w:id="20"/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семьи лиц, погибших (умерших) при исполнении государственных или общественных обязанностей, воинской службы, подготовке или осуществлении полета в космическое пространство, спасании человеческой жизни, охране правопорядка;</w:t>
      </w:r>
    </w:p>
    <w:bookmarkEnd w:id="21"/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неполные семьи.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постановления Правительства РК от 25.03.2022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постановлением Правительства РК от 26.10.2022 </w:t>
      </w:r>
      <w:r>
        <w:rPr>
          <w:rFonts w:ascii="Times New Roman"/>
          <w:b w:val="false"/>
          <w:i w:val="false"/>
          <w:color w:val="000000"/>
          <w:sz w:val="28"/>
        </w:rPr>
        <w:t>№ 850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Учет граждан Республики Казахстан, нуждающихся в жилище из жилищного фонда государственного учреждения, осуществляется по месту работы в государственном учреждении. На учет ставятся работники данного учреждения.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учреждения ведут списки очередности граждан Республики Казахстан, нуждающихся в жилище из жилищного фонда государственного учреждения, и публикуют на своих интернет-ресурсах списки лиц, получивших жилище, с указанием их очередности.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постановлением Правительства РК от 25.04.2015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Учет граждан Республики Казахстан, участвующих в активных мерах содействия занятости в соответствии с законодательством Республики Казахстан о занятости населения, осуществляется в государственных учреждениях, созданных в целях реализации активных мер содействия занятости, при условии отсутствия жилища на праве собственности по новому местожительству, включая членов его семьи с учетом особенностей, предусмотренных Правилами содействия повышению мобильности лиц, участвующих в активных мерах содействия занятости, и оказания им мер государственной поддержки, утвержденными в соответствии с законодательством Республики Казахстан.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постановления Правительства РК от 25.04.2015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Учет граждан Республики Казахстан, нуждающихся в жилище из жилищного фонда государственного предприятия, осуществляется по месту работы на государственном предприятии. На учет ставятся работники данного предприятия.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предприятия ведут списки очередности граждан Республики Казахстан, нуждающихся в жилище из жилищного фонда государственного предприятия, и публикуют на своих интернет-ресурсах списки лиц, получивших жилище, с указанием их очередности.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постановлением Правительства РК от 25.04.2015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Учет граждан, единственное жилище которых признано аварийным в порядке, предусмотренном законодательством Республики Казахстан, осуществляется по месту нахождения данного жилища.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6-1 в соответствии с постановлением Правительства РК от 25.04.2015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Граждане Республики Казахстан, не имеющие в постоянном пользовании в данном населенном пункте жилища из коммунального жилищного фонда, признаются нуждающимися в жилище из государственного жилищного фонда, если: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они не имеют жилища на праве собственности на территории Республики Казахстан при постановке на учет и на момент предоставления жилища из коммунального жилищного фонда или жилищного фонда государственного предприятия;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они не имеют жилища на праве собственности в данном населенном пункте при постановке на учет и на момент предоставления жилища из жилищного фонда государственного учреждения;</w:t>
      </w:r>
    </w:p>
    <w:bookmarkEnd w:id="26"/>
    <w:bookmarkStart w:name="z7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они не имеют предоставленного арендного жилища без права выкупа;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исключен постановлением Правительства РК от 25.04.2015 </w:t>
      </w:r>
      <w:r>
        <w:rPr>
          <w:rFonts w:ascii="Times New Roman"/>
          <w:b w:val="false"/>
          <w:i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жилище, в котором они проживают, не отвечает установленным санитарно-эпидемиологическим и техническим требованиям;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смежных, неизолированных жилых помещениях проживают две и более семей;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составе семьи имеются больные, страдающие тяжелыми формами некоторых хронических заболеваний (по списку тяжелых форм некоторых хронических заболеваний), при которых совместное проживание с ними в одном помещении (квартире) становится невозможным.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постановлениями Правительства РК от 25.04.2015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17.01.2020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Для постановки на учет граждан необходимо представление через веб-портал "электронное правительство" (далее – портал) следующих документов (истребование от граждан документов, которые могут быть получены из информационных систем, не допускается):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постановке на учет граждан, нуждающихся в жилище из коммунального жилищного фонда,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(с указанием согласия на проверку местным исполнительным органом наличия или отсутствия у заявителя и постоянно проживающих с ним членов семьи в постоянном пользовании в данном населенном пункте жилища из коммунального жилищного фонда);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отсутствия данных в информационной системе копии свидетельств о государственной регистрации актов гражданского состояния (рождение, смерть, заключение брака (супружества), расторжение брака (супружества), усыновление (удочерение), установление отцовства (материнства), перемена имени, отчества и фамилии).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признания других лиц членами семьи заявителя последними представляются копии решения суда о признании их членами семьи заявителя;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отсутствия данных в информационной системе граждане, относящиеся к социально уязвимым слоям населения, дополнительно предоставляют документ, подтверждающий принадлежность заявителя (семьи) к социально уязвимым слоям населения, а также сведения о доходах за последние двенадцать месяцев на каждого члена семьи (за исключением семей, имеющих или воспитывающих детей с инвалидностью);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отсутствия данных в информационной системе граждане, относящиеся к социально уязвимым слоям населения, дополнительно предоставляют документ, подтверждающий принадлежность заявителя (семьи) к социально уязвимым слоям населения, а также сведения о доходах за последние двенадцать месяцев на каждого члена семьи (за исключением семей, имеющих или воспитывающих детей с инвалидностью);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случаях, когда жилище, в котором проживает семья, не отвечает установленным санитарно-эпидемиологическим требованиям, заявитель дополнительно представляет оригинал санитарно-эпидемиологического заключения, выданного территориальным подразделением уполномоченного органа в сфере санитарно-эпидемиологического благополучия населения по результатам санитарно-эпидемиологической экспертизы, проведенной организацией санитарно-эпидемиологической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случаях, когда жилище, в котором проживает семья, не отвечает установленным техническим требованиям, заявитель дополнительно представляет оригинал технического заключения (по результатам технического обследования жилища) аттестованного эксперта в сфере архитектурной, градостроительной и строительной деятельности;</w:t>
      </w:r>
    </w:p>
    <w:bookmarkStart w:name="z2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случае, когда в составе семьи имеются больные, страдающие тяжелыми формами некоторых хронических заболеваний, при которых совместное проживание с ними в одном помещении (квартире) становится невозможным, заявитель дополнительно представляет документ, подтверждающий соответствующий вид заболевания.</w:t>
      </w:r>
    </w:p>
    <w:bookmarkEnd w:id="33"/>
    <w:bookmarkStart w:name="z2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свидетельства о заключении или расторжении брака, смерти, рождении, справки о наличии или отсутствии жилища (по Республике Казахстан), принадлежащего им на праве собственности, сведения об адресе регистрации, решение суда о признании других лиц членами семьи услугополучателя, сведения документов, подтверждающих принадлежность услугополучателя к социально уязвимым слоям населения, категории государственных служащих, работников бюджетных организаций, сведения о доходах, которые облагаются налогами, предоставляются услугодателю на всех членов семьи из соответствующих государственных информационных систем через шлюз "электронного правительства".</w:t>
      </w:r>
    </w:p>
    <w:bookmarkEnd w:id="34"/>
    <w:bookmarkStart w:name="z2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постановки на учет по месту работы граждане, нуждающиеся в жилище из жилищного фонда государственного предприятия либо государственного учреждения, представляют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документы, указанные в подпунктах 2), 3) и 4) настоящего пункта. Сведения местного исполнительного органа о наличии или отсутствии у заявителя и постоянно проживающих с ним членов семьи в постоянном пользовании в данном населенном пункте жилища из коммунального жилищного фонда государственные учреждения или предприятия получают по средствам информационного ресурса "Реестр договоров найма объектов государственного жилищного фонда", размещенного на веб-портале gosreestr.kz.</w:t>
      </w:r>
    </w:p>
    <w:bookmarkEnd w:id="35"/>
    <w:bookmarkStart w:name="z2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обновления, изменения или дополнения сведений, указанных в настоящем пункте документов, заявитель предоставляет через портал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необходимые документы, предусмотренные настоящим пунктом, с момента появления оснований либо получения sms-оповещения на мобильный телефон.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постановления Правительства РК от 27.09.2022 </w:t>
      </w:r>
      <w:r>
        <w:rPr>
          <w:rFonts w:ascii="Times New Roman"/>
          <w:b w:val="false"/>
          <w:i w:val="false"/>
          <w:color w:val="000000"/>
          <w:sz w:val="28"/>
        </w:rPr>
        <w:t>№ 756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с изменением, внесенным постановлением Правительства РК от 26.10.2022 </w:t>
      </w:r>
      <w:r>
        <w:rPr>
          <w:rFonts w:ascii="Times New Roman"/>
          <w:b w:val="false"/>
          <w:i w:val="false"/>
          <w:color w:val="000000"/>
          <w:sz w:val="28"/>
        </w:rPr>
        <w:t>№ 850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 о постановке на учет с выдачей уведомления и указанием порядкового номера очереди либо мотивированный отказ в постановке на учет граждан Республики Казахстан, нуждающихся в жилище из государственного жилищного фонда или жилище, арендованном местным исполнительным органом в частном жилищном фонде, принимаются местным исполнительным органом, государственным предприятием, государственным учреждением не позднее пятнадцати рабочих дней с даты подачи заявления.</w:t>
      </w:r>
    </w:p>
    <w:bookmarkEnd w:id="37"/>
    <w:bookmarkStart w:name="z2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решению местных исполнительных органов уведомление заявителю направляется в "личный кабинет" портала в виде электронного документа. Согласно решению государственным предприятием либо государственным учреждением заявитель извещается в письменном виде по почте, либо нарочно.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постановления Правительства РК от 27.09.2022 </w:t>
      </w:r>
      <w:r>
        <w:rPr>
          <w:rFonts w:ascii="Times New Roman"/>
          <w:b w:val="false"/>
          <w:i w:val="false"/>
          <w:color w:val="000000"/>
          <w:sz w:val="28"/>
        </w:rPr>
        <w:t>№ 756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постановке на учет для предоставления жилища из государственного жилищного фонда или жилища, арендованного местным исполнительным органом в частном жилищном фонде, отказывается гражданам, единственное жилище которых признано аварийным в порядке, предусмотренном законодательством Республики Казахстан, при обращении вне населенного пункта, в котором жилище было признано аварийным, а также если будет установлено, что гражданин стал нуждающимся в результате преднамеренного ухудшения своих жилищных условий в течение последних пяти лет путем: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обмена жилого помещения;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отчуждения пригодного для проживания жилища, принадлежавшего ему на праве собственности, независимо от того, в том же или другом населенном пункте Республики Казахстан оно находилось, кроме случаев, когда жилище приобретено местным исполнительным органом при неспособности залогодателя – гражданина Республики Казахстан, единственное жилище которого приобреталось по долгосрочным льготным жилищным кредитам, полученным в соответствии с законодательством Республики Казахстан, исполнять обязательства по ипотечному жилищному займу;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разрушения или порчи жилища по его вине;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выезда из жилища, при проживании в котором он не был нуждающимся в жилище из государственного жилищного фонда или жилище, арендованном местным исполнительным органом в частном жилищном фонде;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вселения других лиц, кроме супруга, несовершеннолетних и нетрудоспособных детей, а также нетрудоспособных родителей.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постановлением Правительства РК от 25.04.2015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Снятие с учета граждан, нуждающихся в жилище из государственного жилищного фонда или жилище, арендованном местным исполнительным органом в частном жилищном фонде, осуществляется в случаях:</w:t>
      </w:r>
    </w:p>
    <w:bookmarkEnd w:id="45"/>
    <w:bookmarkStart w:name="z8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отпали основания для предоставления жилища из государственного жилищного фонда или жилища, арендованного местным исполнительным органом в частном жилищном фонде;</w:t>
      </w:r>
    </w:p>
    <w:bookmarkEnd w:id="46"/>
    <w:bookmarkStart w:name="z8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на постоянное жительство в другой населенный пункт или прекращения трудовых отношений в государственном предприятии или государственном учреждении;</w:t>
      </w:r>
    </w:p>
    <w:bookmarkEnd w:id="47"/>
    <w:bookmarkStart w:name="z8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предоставления гражданином не соответствующих действительности сведений о нуждаемости в жилище из государственного жилищного фонда или жилище, арендованном местным исполнительным органом в частном жилищном фонде;</w:t>
      </w:r>
    </w:p>
    <w:bookmarkEnd w:id="48"/>
    <w:bookmarkStart w:name="z8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земельного участка и завершения строительства собственного жилища или приобретения жилища;</w:t>
      </w:r>
    </w:p>
    <w:bookmarkEnd w:id="49"/>
    <w:bookmarkStart w:name="z8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получения арендного жилища без право выкупа.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10-1 в соответствии с постановлением Правительства РК от 17.01.2020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В постановке на учет для предоставления жилища из государственного жилищного фонда или жилища, арендованного местным исполнительным органом в частном жилищном фонде, отказывается по следующим основаниям:</w:t>
      </w:r>
    </w:p>
    <w:bookmarkEnd w:id="51"/>
    <w:bookmarkStart w:name="z3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52"/>
    <w:bookmarkStart w:name="z3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статьей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постановления Правительства РК от 27.09.2022 </w:t>
      </w:r>
      <w:r>
        <w:rPr>
          <w:rFonts w:ascii="Times New Roman"/>
          <w:b w:val="false"/>
          <w:i w:val="false"/>
          <w:color w:val="000000"/>
          <w:sz w:val="28"/>
        </w:rPr>
        <w:t>№ 756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11-1. Не подлежат снятию с учета дети-сироты и дети, оставшиеся без попечения родителей, неполные семьи,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семьи,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признанные нуждающимися в жилище и поставленные на учет до получения жилища.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11-1 в соответствии с постановлением Правительства РК от 25.04.2015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постановления Правительства РК от 24.09.2020 </w:t>
      </w:r>
      <w:r>
        <w:rPr>
          <w:rFonts w:ascii="Times New Roman"/>
          <w:b w:val="false"/>
          <w:i w:val="false"/>
          <w:color w:val="000000"/>
          <w:sz w:val="28"/>
        </w:rPr>
        <w:t>№ 613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11-2. Первоочередное право на получение жилища из государственного жилищного фонда или жилища, арендованного местным исполнительным органом в частном жилищном фонде, имеют ветераны Великой Отечественной войны, дети-сироты и дети, оставшиеся без попечения родителей,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семьи. При распределении жилищ (вновь введенных в эксплуатацию или освобожденных жильцами) из государственного фонда или жилищ, арендованных местным исполнительным органом в частном жилищном фонде, детям-сиротам и детям, оставшимся без попечения родителей, выделяется не менее двадцати процентов от общего количества жилищ из коммунального жилищного фонда или жилищ, арендованных местным исполнительным органом в частном жилищном фонде.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11-2 в соответствии с постановлением Правительства РК от 25.04.2015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постановления Правительства РК от 24.09.2020 </w:t>
      </w:r>
      <w:r>
        <w:rPr>
          <w:rFonts w:ascii="Times New Roman"/>
          <w:b w:val="false"/>
          <w:i w:val="false"/>
          <w:color w:val="000000"/>
          <w:sz w:val="28"/>
        </w:rPr>
        <w:t>№ 613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11-3. В случае, если инвалидность первой и второй группы устанавливается ребенку с инвалидностью, достигшему возраста восемнадцати лет, семья которого состоит на учете как семья, имеющая или воспитывающая детей с инвалидностью, за ним сохраняется очередность на предоставление жилища из государственного жилищного фонда или жилища, арендованного местным исполнительным органом в частном жилищном фонде, до его получения.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11-3 в соответствии с постановлением Правительства РК от 25.03.2022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постановления Правительства РК от 26.10.2022 </w:t>
      </w:r>
      <w:r>
        <w:rPr>
          <w:rFonts w:ascii="Times New Roman"/>
          <w:b w:val="false"/>
          <w:i w:val="false"/>
          <w:color w:val="000000"/>
          <w:sz w:val="28"/>
        </w:rPr>
        <w:t>№ 850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Местные исполнительные органы района, города областного значения, городов республиканского значения, столицы ежегодно проводят инвентаризацию списков очередности граждан Республики Казахстан, состоящих на учете нуждающихся в жилище из коммунального жилищного фонда, в автоматизированном режиме посредством Единой национальной системы учета очередников интегрированной с информационными системами государственных органов с целью актуализации списков очередников, состоящих на учете нуждающихся в жилище.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сведений в информационной системе либо изменений сведений о заявителе и членов его семьи, заявитель оповещается местными исполнительными органами посредствам sms – оповещения на мобильный телефон о необходимости обновить соответствующие документы через Государственную корпорацию либо портал.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постановления Правительства РК от 23.06.2020 </w:t>
      </w:r>
      <w:r>
        <w:rPr>
          <w:rFonts w:ascii="Times New Roman"/>
          <w:b w:val="false"/>
          <w:i w:val="false"/>
          <w:color w:val="00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в жилище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фонда или жилище,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арендованном местным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частном жилищном фонде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постановления Правительства РК от 27.09.2022 </w:t>
      </w:r>
      <w:r>
        <w:rPr>
          <w:rFonts w:ascii="Times New Roman"/>
          <w:b w:val="false"/>
          <w:i w:val="false"/>
          <w:color w:val="ff0000"/>
          <w:sz w:val="28"/>
        </w:rPr>
        <w:t>№ 756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38" w:id="59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Наименование структурного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подразделения местного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исполнительного органа городов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Астаны, Алматы и Шымкента,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района и города областного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значения, осуществляющих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функции в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жилищных отношений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от гражданина (ки)___________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индивидуальный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номер (далее – ИИН)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</w:t>
      </w:r>
    </w:p>
    <w:bookmarkStart w:name="z3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60"/>
    <w:p>
      <w:pPr>
        <w:spacing w:after="0"/>
        <w:ind w:left="0"/>
        <w:jc w:val="both"/>
      </w:pPr>
      <w:bookmarkStart w:name="z40" w:id="61"/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Вас поставить меня на учет для предоставления жилища из государственного 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жилищного фонда/жилища, арендованного местным исполнительным органом в частном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жилищном фонде, в количестве ___ комнат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жилищных отношениях" согласно: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списку учета нуждающихся в жилище из коммунального жилищного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списка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Закона)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категории__________________________________;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составу семьи: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(степень родства)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ИИН: 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4) сведениям о дополнительных доходах (для граждан, относящихся к социально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уязвимым слоям населения, за исключением детей-сирот, детей, оставшихся без попечения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родителей, и к семьям, воспитывающим детей с инвалидностью):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(доходы, получаемые в виде оплаты труда (за исключением облагающихся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пенсионными налогами), социальных выплат; от предпринимательской и других видов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деятельности; в виде алиментов на детей и других иждивенцев; от личного подсобного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хозяйства – приусадебного хозяйства, включающего содержание скота и птицы, садоводство,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огородничество; иные доходы, наименование дохода и сумма за последние двенадцать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месяцев перед обращением);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5) сведениям о наличии в семье женщины, имеющей беременность свыше двадцати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двух недель, ИИН: 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6) сведениям о ребенке с инвалидностью, ИИН: 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7) сведениям об инвалидности, престарелых, больных сердечно-сосудистыми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другими тяжелыми заболеваниями (нужное подчеркнуть), ИИН: 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8) сведениям об инвалидности, имеющей нарушение опорно-двигательного аппарата,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ИИН: 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9) сведениям о месте работы: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(бизнес-идентификационный номер, для списка граждан по категориям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государственных служащих, работников бюджетных организаций, военнослужащих,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кандидатов в космонавты, космонавтов, сотрудников специальных государственных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лиц, занимающих государственные выборные должности);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10) сведениям об опекуне (попечителе) и патронатном воспитателе: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(ИИН, номер и дата приказа об установлении опеки или попечительства либо номер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договора о передаче на патронатное воспитание, наименование органа, принявшего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решение об установлении опеки или попечительства, заключившего договор о патронатном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воспитании);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11) сведениям об аварийном жилье: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(вид объекта недвижимости, кадастровый номер, область, район, населенный пункт,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улица, дом, корпус, квартира);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12) согласие либо отказ при распределении жилья, не соответствующего квадратуре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(меньше положенного), комплектности и этажности: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(-на), не согласен (-на) (нужное подчеркнуть);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13) номер мобильного телефона: 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14) электронная почта 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Не возражаю против проверки наличия или отсутствия у меня и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проживающих со мной членов семьи в постоянном пользовании в данном населенном пункте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жилища из коммунального жилищного фонда.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(-на) на использование сведений, составляющих охраняемую законом тайну,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"__" __________ 20__ года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Приложение: 1. 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2. 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(дата, 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в жилище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фонда или жилище,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арендованном местным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частном жилищном фонде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постановления Правительства РК от 23.06.2020 </w:t>
      </w:r>
      <w:r>
        <w:rPr>
          <w:rFonts w:ascii="Times New Roman"/>
          <w:b w:val="false"/>
          <w:i w:val="false"/>
          <w:color w:val="ff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28" w:id="62"/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Руководителю государственного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учреждения / государственного предприятия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от гражданина (ки)___________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проживающего (ей) по адресу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индивидуальный 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номер (далее – ИИН)</w:t>
      </w:r>
    </w:p>
    <w:bookmarkStart w:name="z12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63"/>
    <w:bookmarkStart w:name="z13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Вас поставить меня на учет для предоставления жилища из жилищного фонда государственного учреждения / государственного предприятия в количестве ___ комнат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 согласно составу семьи по категории _____________. </w:t>
      </w:r>
    </w:p>
    <w:bookmarkEnd w:id="64"/>
    <w:p>
      <w:pPr>
        <w:spacing w:after="0"/>
        <w:ind w:left="0"/>
        <w:jc w:val="both"/>
      </w:pPr>
      <w:bookmarkStart w:name="z131" w:id="65"/>
      <w:r>
        <w:rPr>
          <w:rFonts w:ascii="Times New Roman"/>
          <w:b w:val="false"/>
          <w:i w:val="false"/>
          <w:color w:val="000000"/>
          <w:sz w:val="28"/>
        </w:rPr>
        <w:t>
      Состав семьи: 1. ___________________________________________________________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 члена семьи, степень родства)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ИИН: _______________________.</w:t>
      </w:r>
    </w:p>
    <w:bookmarkStart w:name="z13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возражаю против проверки наличия или отсутствия у меня и постоянно проживающих со мной членов семьи в постоянном пользовании в данном населенном пункте жилища из коммунального жилищного фонда.</w:t>
      </w:r>
    </w:p>
    <w:bookmarkEnd w:id="66"/>
    <w:p>
      <w:pPr>
        <w:spacing w:after="0"/>
        <w:ind w:left="0"/>
        <w:jc w:val="both"/>
      </w:pPr>
      <w:bookmarkStart w:name="z133" w:id="67"/>
      <w:r>
        <w:rPr>
          <w:rFonts w:ascii="Times New Roman"/>
          <w:b w:val="false"/>
          <w:i w:val="false"/>
          <w:color w:val="000000"/>
          <w:sz w:val="28"/>
        </w:rPr>
        <w:t>
      Согласен (-на) на использование сведений, составляющих охраняемую законом тайну, содержащихся в информационных системах "__" __________ 20__ года _____________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Приложение: 1. 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2. ________________.            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(дата,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в жилище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или жилище,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арендованном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частном жилищном фонде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3 в соответствии с постановлением Правительства РК от 23.06.2020 </w:t>
      </w:r>
      <w:r>
        <w:rPr>
          <w:rFonts w:ascii="Times New Roman"/>
          <w:b w:val="false"/>
          <w:i w:val="false"/>
          <w:color w:val="ff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35" w:id="68"/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      Наименование структурного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подразделения местного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исполнительного органа городов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Нур-Султан, Алматы и Шымкент,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района и города областного значения,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осуществляющих функции в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жилищных отношений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от гражданина (ки)___________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</w:t>
      </w:r>
    </w:p>
    <w:bookmarkStart w:name="z13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69"/>
    <w:bookmarkStart w:name="z13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Вас обновить, изменить или дополнить мои сведения либо сведения членов моей семьи, представленные ранее с заявлением на поставку меня на учет для предоставления жилища из жилищного фонда, арендованного местным исполнительным органом в частном жилищном фонде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отношениях":</w:t>
      </w:r>
    </w:p>
    <w:bookmarkEnd w:id="70"/>
    <w:bookmarkStart w:name="z13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ИИН заявителя: _____________________;</w:t>
      </w:r>
    </w:p>
    <w:bookmarkEnd w:id="71"/>
    <w:bookmarkStart w:name="z13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ИИН члена семьи (по которому обновляются данные): _______________________;</w:t>
      </w:r>
    </w:p>
    <w:bookmarkEnd w:id="72"/>
    <w:bookmarkStart w:name="z14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причина изменения, обновления либо дополнения данных и подтверждающий документ: ___________________________________.</w:t>
      </w:r>
    </w:p>
    <w:bookmarkEnd w:id="73"/>
    <w:bookmarkStart w:name="z14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возражаю против проверки наличия или отсутствия у меня и постоянно проживающих со мной членов семьи в постоянном пользовании в данном населенном пункте жилища из коммунального жилищного фонда.</w:t>
      </w:r>
    </w:p>
    <w:bookmarkEnd w:id="74"/>
    <w:p>
      <w:pPr>
        <w:spacing w:after="0"/>
        <w:ind w:left="0"/>
        <w:jc w:val="both"/>
      </w:pPr>
      <w:bookmarkStart w:name="z142" w:id="75"/>
      <w:r>
        <w:rPr>
          <w:rFonts w:ascii="Times New Roman"/>
          <w:b w:val="false"/>
          <w:i w:val="false"/>
          <w:color w:val="000000"/>
          <w:sz w:val="28"/>
        </w:rPr>
        <w:t>
      Согласен (-на) на использование сведений, составляющих охраняемую законом тайну, содержащихся в информационных системах "__" __________ 20__ года _____________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Приложение: 1. 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2.________________.            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(дата,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