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a336" w14:textId="415a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Республике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2012 года № 854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социально-экономической ситуацией, сложившейся в Республике Таджикистан,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Разбронировать из государственного материального резерва для оказания официальной гуманитарной помощи Республике Таджикистан растительное масло в объеме 80000 (восемьдесят тысяч) литров, муку пшеничную в объеме 120 (сто двадцать)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обеспечить своевременную подачу подвижного состава для транспортировки и доставки в Республику Таджикистан гуманитарного груза до пункта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 по чрезвычайным ситуациям, финансов, транспорта и коммуникаций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определить получателя гуманитарной помощи и обеспечить координацию мер по ее оказанию.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