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07c9" w14:textId="36e0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22 октября 2009 года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2012 года № 843. Утратило силу постановлением Правительства Республики Казахстан от 16 июля 2014 года № 793</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16.07.2014 </w:t>
      </w:r>
      <w:r>
        <w:rPr>
          <w:rFonts w:ascii="Times New Roman"/>
          <w:b w:val="false"/>
          <w:i w:val="false"/>
          <w:color w:val="ff0000"/>
          <w:sz w:val="28"/>
        </w:rPr>
        <w:t>№ 793</w:t>
      </w:r>
      <w:r>
        <w:rPr>
          <w:rFonts w:ascii="Times New Roman"/>
          <w:b w:val="false"/>
          <w:i w:val="false"/>
          <w:color w:val="ff0000"/>
          <w:sz w:val="28"/>
        </w:rPr>
        <w:t xml:space="preserve"> (вводится в действие с 12.07.2014).</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октября 2009 года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(САПП Республики Казахстан, 2009 г. № 44, ст. 423)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«Уникальный номер товара –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отраслевым стандартом.»;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неотъемлемой частью сертификата СТ-KZ является накладная, содержащая уникальный номер товара, которая оформляется на каждую партию ввозимого товара. Накладная оформляется производителем и подлежит представлению только в случае запроса налогового или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«51-1.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Неотъемлемой частью сертификата СТ-KZ является накладная, содержащая уникальный номер товара, которая оформляется на каждую ввозимую партию товара серийного производства. Накладная оформляется производителем и подлежит представлению только в случае запроса налогового или таможенного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к Правилам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9" w:id="1"/>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xml:space="preserve">
от 26 июня 2012 года № 843   </w:t>
      </w:r>
    </w:p>
    <w:bookmarkEnd w:id="1"/>
    <w:bookmarkStart w:name="z10" w:id="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xml:space="preserve">
выдаче сертификата о происхождении  </w:t>
      </w:r>
      <w:r>
        <w:br/>
      </w:r>
      <w:r>
        <w:rPr>
          <w:rFonts w:ascii="Times New Roman"/>
          <w:b w:val="false"/>
          <w:i w:val="false"/>
          <w:color w:val="000000"/>
          <w:sz w:val="28"/>
        </w:rPr>
        <w:t xml:space="preserve">
товара               </w:t>
      </w:r>
    </w:p>
    <w:bookmarkEnd w:id="2"/>
    <w:bookmarkStart w:name="z11" w:id="3"/>
    <w:p>
      <w:pPr>
        <w:spacing w:after="0"/>
        <w:ind w:left="0"/>
        <w:jc w:val="left"/>
      </w:pPr>
      <w:r>
        <w:rPr>
          <w:rFonts w:ascii="Times New Roman"/>
          <w:b/>
          <w:i w:val="false"/>
          <w:color w:val="000000"/>
        </w:rPr>
        <w:t xml:space="preserve"> 
Критерии достаточной переработки товаров</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3825"/>
        <w:gridCol w:w="7268"/>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ТН ВЭД ТС</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производственные и</w:t>
            </w:r>
            <w:r>
              <w:br/>
            </w:r>
            <w:r>
              <w:rPr>
                <w:rFonts w:ascii="Times New Roman"/>
                <w:b w:val="false"/>
                <w:i w:val="false"/>
                <w:color w:val="000000"/>
                <w:sz w:val="20"/>
              </w:rPr>
              <w:t>
технологические операции,</w:t>
            </w:r>
            <w:r>
              <w:br/>
            </w:r>
            <w:r>
              <w:rPr>
                <w:rFonts w:ascii="Times New Roman"/>
                <w:b w:val="false"/>
                <w:i w:val="false"/>
                <w:color w:val="000000"/>
                <w:sz w:val="20"/>
              </w:rPr>
              <w:t>
необходимые для придания товару</w:t>
            </w:r>
            <w:r>
              <w:br/>
            </w:r>
            <w:r>
              <w:rPr>
                <w:rFonts w:ascii="Times New Roman"/>
                <w:b w:val="false"/>
                <w:i w:val="false"/>
                <w:color w:val="000000"/>
                <w:sz w:val="20"/>
              </w:rPr>
              <w:t>
статуса происхождения при</w:t>
            </w:r>
            <w:r>
              <w:br/>
            </w:r>
            <w:r>
              <w:rPr>
                <w:rFonts w:ascii="Times New Roman"/>
                <w:b w:val="false"/>
                <w:i w:val="false"/>
                <w:color w:val="000000"/>
                <w:sz w:val="20"/>
              </w:rPr>
              <w:t>
использовании в производстве</w:t>
            </w:r>
            <w:r>
              <w:br/>
            </w:r>
            <w:r>
              <w:rPr>
                <w:rFonts w:ascii="Times New Roman"/>
                <w:b w:val="false"/>
                <w:i w:val="false"/>
                <w:color w:val="000000"/>
                <w:sz w:val="20"/>
              </w:rPr>
              <w:t>
товара третьих стран</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w:t>
            </w:r>
            <w:r>
              <w:br/>
            </w:r>
            <w:r>
              <w:rPr>
                <w:rFonts w:ascii="Times New Roman"/>
                <w:b w:val="false"/>
                <w:i w:val="false"/>
                <w:color w:val="000000"/>
                <w:sz w:val="20"/>
              </w:rPr>
              <w:t>
рогатого скота,</w:t>
            </w:r>
            <w:r>
              <w:br/>
            </w:r>
            <w:r>
              <w:rPr>
                <w:rFonts w:ascii="Times New Roman"/>
                <w:b w:val="false"/>
                <w:i w:val="false"/>
                <w:color w:val="000000"/>
                <w:sz w:val="20"/>
              </w:rPr>
              <w:t>
свежее или</w:t>
            </w:r>
            <w:r>
              <w:br/>
            </w:r>
            <w:r>
              <w:rPr>
                <w:rFonts w:ascii="Times New Roman"/>
                <w:b w:val="false"/>
                <w:i w:val="false"/>
                <w:color w:val="000000"/>
                <w:sz w:val="20"/>
              </w:rPr>
              <w:t>
охлажденное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крупного</w:t>
            </w:r>
            <w:r>
              <w:br/>
            </w:r>
            <w:r>
              <w:rPr>
                <w:rFonts w:ascii="Times New Roman"/>
                <w:b w:val="false"/>
                <w:i w:val="false"/>
                <w:color w:val="000000"/>
                <w:sz w:val="20"/>
              </w:rPr>
              <w:t>
рогатого скота, мороженного позиции</w:t>
            </w:r>
            <w:r>
              <w:br/>
            </w:r>
            <w:r>
              <w:rPr>
                <w:rFonts w:ascii="Times New Roman"/>
                <w:b w:val="false"/>
                <w:i w:val="false"/>
                <w:color w:val="000000"/>
                <w:sz w:val="20"/>
              </w:rPr>
              <w:t>
0202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w:t>
            </w:r>
            <w:r>
              <w:br/>
            </w:r>
            <w:r>
              <w:rPr>
                <w:rFonts w:ascii="Times New Roman"/>
                <w:b w:val="false"/>
                <w:i w:val="false"/>
                <w:color w:val="000000"/>
                <w:sz w:val="20"/>
              </w:rPr>
              <w:t>
рогатого скота,</w:t>
            </w:r>
            <w:r>
              <w:br/>
            </w:r>
            <w:r>
              <w:rPr>
                <w:rFonts w:ascii="Times New Roman"/>
                <w:b w:val="false"/>
                <w:i w:val="false"/>
                <w:color w:val="000000"/>
                <w:sz w:val="20"/>
              </w:rPr>
              <w:t>
замороженное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крупного</w:t>
            </w:r>
            <w:r>
              <w:br/>
            </w:r>
            <w:r>
              <w:rPr>
                <w:rFonts w:ascii="Times New Roman"/>
                <w:b w:val="false"/>
                <w:i w:val="false"/>
                <w:color w:val="000000"/>
                <w:sz w:val="20"/>
              </w:rPr>
              <w:t>
рогатого скота, свежего или</w:t>
            </w:r>
            <w:r>
              <w:br/>
            </w:r>
            <w:r>
              <w:rPr>
                <w:rFonts w:ascii="Times New Roman"/>
                <w:b w:val="false"/>
                <w:i w:val="false"/>
                <w:color w:val="000000"/>
                <w:sz w:val="20"/>
              </w:rPr>
              <w:t>
охлажденного позиции 0201</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w:t>
            </w:r>
            <w:r>
              <w:br/>
            </w:r>
            <w:r>
              <w:rPr>
                <w:rFonts w:ascii="Times New Roman"/>
                <w:b w:val="false"/>
                <w:i w:val="false"/>
                <w:color w:val="000000"/>
                <w:sz w:val="20"/>
              </w:rPr>
              <w:t>
субпродукты</w:t>
            </w:r>
            <w:r>
              <w:br/>
            </w:r>
            <w:r>
              <w:rPr>
                <w:rFonts w:ascii="Times New Roman"/>
                <w:b w:val="false"/>
                <w:i w:val="false"/>
                <w:color w:val="000000"/>
                <w:sz w:val="20"/>
              </w:rPr>
              <w:t>
крупного рогатого</w:t>
            </w:r>
            <w:r>
              <w:br/>
            </w:r>
            <w:r>
              <w:rPr>
                <w:rFonts w:ascii="Times New Roman"/>
                <w:b w:val="false"/>
                <w:i w:val="false"/>
                <w:color w:val="000000"/>
                <w:sz w:val="20"/>
              </w:rPr>
              <w:t>
скота, свиней,</w:t>
            </w:r>
            <w:r>
              <w:br/>
            </w:r>
            <w:r>
              <w:rPr>
                <w:rFonts w:ascii="Times New Roman"/>
                <w:b w:val="false"/>
                <w:i w:val="false"/>
                <w:color w:val="000000"/>
                <w:sz w:val="20"/>
              </w:rPr>
              <w:t>
овец, коз,</w:t>
            </w:r>
            <w:r>
              <w:br/>
            </w:r>
            <w:r>
              <w:rPr>
                <w:rFonts w:ascii="Times New Roman"/>
                <w:b w:val="false"/>
                <w:i w:val="false"/>
                <w:color w:val="000000"/>
                <w:sz w:val="20"/>
              </w:rPr>
              <w:t>
лошадей, ослов,</w:t>
            </w:r>
            <w:r>
              <w:br/>
            </w:r>
            <w:r>
              <w:rPr>
                <w:rFonts w:ascii="Times New Roman"/>
                <w:b w:val="false"/>
                <w:i w:val="false"/>
                <w:color w:val="000000"/>
                <w:sz w:val="20"/>
              </w:rPr>
              <w:t>
мулов или лошаков,</w:t>
            </w:r>
            <w:r>
              <w:br/>
            </w:r>
            <w:r>
              <w:rPr>
                <w:rFonts w:ascii="Times New Roman"/>
                <w:b w:val="false"/>
                <w:i w:val="false"/>
                <w:color w:val="000000"/>
                <w:sz w:val="20"/>
              </w:rPr>
              <w:t>
свежие,</w:t>
            </w:r>
            <w:r>
              <w:br/>
            </w:r>
            <w:r>
              <w:rPr>
                <w:rFonts w:ascii="Times New Roman"/>
                <w:b w:val="false"/>
                <w:i w:val="false"/>
                <w:color w:val="000000"/>
                <w:sz w:val="20"/>
              </w:rPr>
              <w:t>
охлажденные или</w:t>
            </w:r>
            <w:r>
              <w:br/>
            </w:r>
            <w:r>
              <w:rPr>
                <w:rFonts w:ascii="Times New Roman"/>
                <w:b w:val="false"/>
                <w:i w:val="false"/>
                <w:color w:val="000000"/>
                <w:sz w:val="20"/>
              </w:rPr>
              <w:t>
замороженные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костяков позиций</w:t>
            </w:r>
            <w:r>
              <w:br/>
            </w:r>
            <w:r>
              <w:rPr>
                <w:rFonts w:ascii="Times New Roman"/>
                <w:b w:val="false"/>
                <w:i w:val="false"/>
                <w:color w:val="000000"/>
                <w:sz w:val="20"/>
              </w:rPr>
              <w:t>
0201-0205</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w:t>
            </w:r>
            <w:r>
              <w:br/>
            </w:r>
            <w:r>
              <w:rPr>
                <w:rFonts w:ascii="Times New Roman"/>
                <w:b w:val="false"/>
                <w:i w:val="false"/>
                <w:color w:val="000000"/>
                <w:sz w:val="20"/>
              </w:rPr>
              <w:t>
субпродукты</w:t>
            </w:r>
            <w:r>
              <w:br/>
            </w:r>
            <w:r>
              <w:rPr>
                <w:rFonts w:ascii="Times New Roman"/>
                <w:b w:val="false"/>
                <w:i w:val="false"/>
                <w:color w:val="000000"/>
                <w:sz w:val="20"/>
              </w:rPr>
              <w:t>
домашней птицы,</w:t>
            </w:r>
            <w:r>
              <w:br/>
            </w:r>
            <w:r>
              <w:rPr>
                <w:rFonts w:ascii="Times New Roman"/>
                <w:b w:val="false"/>
                <w:i w:val="false"/>
                <w:color w:val="000000"/>
                <w:sz w:val="20"/>
              </w:rPr>
              <w:t>
указанной в</w:t>
            </w:r>
            <w:r>
              <w:br/>
            </w:r>
            <w:r>
              <w:rPr>
                <w:rFonts w:ascii="Times New Roman"/>
                <w:b w:val="false"/>
                <w:i w:val="false"/>
                <w:color w:val="000000"/>
                <w:sz w:val="20"/>
              </w:rPr>
              <w:t>
товарной позиции</w:t>
            </w:r>
            <w:r>
              <w:br/>
            </w:r>
            <w:r>
              <w:rPr>
                <w:rFonts w:ascii="Times New Roman"/>
                <w:b w:val="false"/>
                <w:i w:val="false"/>
                <w:color w:val="000000"/>
                <w:sz w:val="20"/>
              </w:rPr>
              <w:t>
0105, свежие,</w:t>
            </w:r>
            <w:r>
              <w:br/>
            </w:r>
            <w:r>
              <w:rPr>
                <w:rFonts w:ascii="Times New Roman"/>
                <w:b w:val="false"/>
                <w:i w:val="false"/>
                <w:color w:val="000000"/>
                <w:sz w:val="20"/>
              </w:rPr>
              <w:t>
охлажденные или</w:t>
            </w:r>
            <w:r>
              <w:br/>
            </w:r>
            <w:r>
              <w:rPr>
                <w:rFonts w:ascii="Times New Roman"/>
                <w:b w:val="false"/>
                <w:i w:val="false"/>
                <w:color w:val="000000"/>
                <w:sz w:val="20"/>
              </w:rPr>
              <w:t>
замороженные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w:t>
            </w:r>
            <w:r>
              <w:br/>
            </w:r>
            <w:r>
              <w:rPr>
                <w:rFonts w:ascii="Times New Roman"/>
                <w:b w:val="false"/>
                <w:i w:val="false"/>
                <w:color w:val="000000"/>
                <w:sz w:val="20"/>
              </w:rPr>
              <w:t>
мясные</w:t>
            </w:r>
            <w:r>
              <w:br/>
            </w:r>
            <w:r>
              <w:rPr>
                <w:rFonts w:ascii="Times New Roman"/>
                <w:b w:val="false"/>
                <w:i w:val="false"/>
                <w:color w:val="000000"/>
                <w:sz w:val="20"/>
              </w:rPr>
              <w:t>
субпродукты,</w:t>
            </w:r>
            <w:r>
              <w:br/>
            </w:r>
            <w:r>
              <w:rPr>
                <w:rFonts w:ascii="Times New Roman"/>
                <w:b w:val="false"/>
                <w:i w:val="false"/>
                <w:color w:val="000000"/>
                <w:sz w:val="20"/>
              </w:rPr>
              <w:t>
соленые, в</w:t>
            </w:r>
            <w:r>
              <w:br/>
            </w:r>
            <w:r>
              <w:rPr>
                <w:rFonts w:ascii="Times New Roman"/>
                <w:b w:val="false"/>
                <w:i w:val="false"/>
                <w:color w:val="000000"/>
                <w:sz w:val="20"/>
              </w:rPr>
              <w:t>
рассоле, сушеные</w:t>
            </w:r>
            <w:r>
              <w:br/>
            </w:r>
            <w:r>
              <w:rPr>
                <w:rFonts w:ascii="Times New Roman"/>
                <w:b w:val="false"/>
                <w:i w:val="false"/>
                <w:color w:val="000000"/>
                <w:sz w:val="20"/>
              </w:rPr>
              <w:t>
или копченые;</w:t>
            </w:r>
            <w:r>
              <w:br/>
            </w:r>
            <w:r>
              <w:rPr>
                <w:rFonts w:ascii="Times New Roman"/>
                <w:b w:val="false"/>
                <w:i w:val="false"/>
                <w:color w:val="000000"/>
                <w:sz w:val="20"/>
              </w:rPr>
              <w:t>
пищевая мука</w:t>
            </w:r>
            <w:r>
              <w:br/>
            </w:r>
            <w:r>
              <w:rPr>
                <w:rFonts w:ascii="Times New Roman"/>
                <w:b w:val="false"/>
                <w:i w:val="false"/>
                <w:color w:val="000000"/>
                <w:sz w:val="20"/>
              </w:rPr>
              <w:t>
тонкого и грубого</w:t>
            </w:r>
            <w:r>
              <w:br/>
            </w:r>
            <w:r>
              <w:rPr>
                <w:rFonts w:ascii="Times New Roman"/>
                <w:b w:val="false"/>
                <w:i w:val="false"/>
                <w:color w:val="000000"/>
                <w:sz w:val="20"/>
              </w:rPr>
              <w:t>
помола из мяса или</w:t>
            </w:r>
            <w:r>
              <w:br/>
            </w:r>
            <w:r>
              <w:rPr>
                <w:rFonts w:ascii="Times New Roman"/>
                <w:b w:val="false"/>
                <w:i w:val="false"/>
                <w:color w:val="000000"/>
                <w:sz w:val="20"/>
              </w:rPr>
              <w:t>
мясных</w:t>
            </w:r>
            <w:r>
              <w:br/>
            </w:r>
            <w:r>
              <w:rPr>
                <w:rFonts w:ascii="Times New Roman"/>
                <w:b w:val="false"/>
                <w:i w:val="false"/>
                <w:color w:val="000000"/>
                <w:sz w:val="20"/>
              </w:rPr>
              <w:t>
субпродуктов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и пищевых</w:t>
            </w:r>
            <w:r>
              <w:br/>
            </w:r>
            <w:r>
              <w:rPr>
                <w:rFonts w:ascii="Times New Roman"/>
                <w:b w:val="false"/>
                <w:i w:val="false"/>
                <w:color w:val="000000"/>
                <w:sz w:val="20"/>
              </w:rPr>
              <w:t>
мясных субпродуктов позиций</w:t>
            </w:r>
            <w:r>
              <w:br/>
            </w:r>
            <w:r>
              <w:rPr>
                <w:rFonts w:ascii="Times New Roman"/>
                <w:b w:val="false"/>
                <w:i w:val="false"/>
                <w:color w:val="000000"/>
                <w:sz w:val="20"/>
              </w:rPr>
              <w:t>
0201-0206 и 0208 или печени птиц</w:t>
            </w:r>
            <w:r>
              <w:br/>
            </w:r>
            <w:r>
              <w:rPr>
                <w:rFonts w:ascii="Times New Roman"/>
                <w:b w:val="false"/>
                <w:i w:val="false"/>
                <w:color w:val="000000"/>
                <w:sz w:val="20"/>
              </w:rPr>
              <w:t>
позиций 0207</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w:t>
            </w:r>
            <w:r>
              <w:br/>
            </w:r>
            <w:r>
              <w:rPr>
                <w:rFonts w:ascii="Times New Roman"/>
                <w:b w:val="false"/>
                <w:i w:val="false"/>
                <w:color w:val="000000"/>
                <w:sz w:val="20"/>
              </w:rPr>
              <w:t>
сгущенные или с</w:t>
            </w:r>
            <w:r>
              <w:br/>
            </w:r>
            <w:r>
              <w:rPr>
                <w:rFonts w:ascii="Times New Roman"/>
                <w:b w:val="false"/>
                <w:i w:val="false"/>
                <w:color w:val="000000"/>
                <w:sz w:val="20"/>
              </w:rPr>
              <w:t>
добавлением сахара</w:t>
            </w:r>
            <w:r>
              <w:br/>
            </w:r>
            <w:r>
              <w:rPr>
                <w:rFonts w:ascii="Times New Roman"/>
                <w:b w:val="false"/>
                <w:i w:val="false"/>
                <w:color w:val="000000"/>
                <w:sz w:val="20"/>
              </w:rPr>
              <w:t>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w:t>
            </w:r>
            <w:r>
              <w:br/>
            </w:r>
            <w:r>
              <w:rPr>
                <w:rFonts w:ascii="Times New Roman"/>
                <w:b w:val="false"/>
                <w:i w:val="false"/>
                <w:color w:val="000000"/>
                <w:sz w:val="20"/>
              </w:rPr>
              <w:t>
скорлупы и яичные</w:t>
            </w:r>
            <w:r>
              <w:br/>
            </w:r>
            <w:r>
              <w:rPr>
                <w:rFonts w:ascii="Times New Roman"/>
                <w:b w:val="false"/>
                <w:i w:val="false"/>
                <w:color w:val="000000"/>
                <w:sz w:val="20"/>
              </w:rPr>
              <w:t>
желтки, свежие,</w:t>
            </w:r>
            <w:r>
              <w:br/>
            </w:r>
            <w:r>
              <w:rPr>
                <w:rFonts w:ascii="Times New Roman"/>
                <w:b w:val="false"/>
                <w:i w:val="false"/>
                <w:color w:val="000000"/>
                <w:sz w:val="20"/>
              </w:rPr>
              <w:t>
сушеные, сваренные</w:t>
            </w:r>
            <w:r>
              <w:br/>
            </w:r>
            <w:r>
              <w:rPr>
                <w:rFonts w:ascii="Times New Roman"/>
                <w:b w:val="false"/>
                <w:i w:val="false"/>
                <w:color w:val="000000"/>
                <w:sz w:val="20"/>
              </w:rPr>
              <w:t>
на пару или в</w:t>
            </w:r>
            <w:r>
              <w:br/>
            </w:r>
            <w:r>
              <w:rPr>
                <w:rFonts w:ascii="Times New Roman"/>
                <w:b w:val="false"/>
                <w:i w:val="false"/>
                <w:color w:val="000000"/>
                <w:sz w:val="20"/>
              </w:rPr>
              <w:t>
кипящей воде,</w:t>
            </w:r>
            <w:r>
              <w:br/>
            </w:r>
            <w:r>
              <w:rPr>
                <w:rFonts w:ascii="Times New Roman"/>
                <w:b w:val="false"/>
                <w:i w:val="false"/>
                <w:color w:val="000000"/>
                <w:sz w:val="20"/>
              </w:rPr>
              <w:t>
формованные,</w:t>
            </w:r>
            <w:r>
              <w:br/>
            </w:r>
            <w:r>
              <w:rPr>
                <w:rFonts w:ascii="Times New Roman"/>
                <w:b w:val="false"/>
                <w:i w:val="false"/>
                <w:color w:val="000000"/>
                <w:sz w:val="20"/>
              </w:rPr>
              <w:t>
замороженные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 с</w:t>
            </w:r>
            <w:r>
              <w:br/>
            </w:r>
            <w:r>
              <w:rPr>
                <w:rFonts w:ascii="Times New Roman"/>
                <w:b w:val="false"/>
                <w:i w:val="false"/>
                <w:color w:val="000000"/>
                <w:sz w:val="20"/>
              </w:rPr>
              <w:t>
добавлением или</w:t>
            </w:r>
            <w:r>
              <w:br/>
            </w:r>
            <w:r>
              <w:rPr>
                <w:rFonts w:ascii="Times New Roman"/>
                <w:b w:val="false"/>
                <w:i w:val="false"/>
                <w:color w:val="000000"/>
                <w:sz w:val="20"/>
              </w:rPr>
              <w:t>
без добавления</w:t>
            </w:r>
            <w:r>
              <w:br/>
            </w:r>
            <w:r>
              <w:rPr>
                <w:rFonts w:ascii="Times New Roman"/>
                <w:b w:val="false"/>
                <w:i w:val="false"/>
                <w:color w:val="000000"/>
                <w:sz w:val="20"/>
              </w:rPr>
              <w:t>
сахара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 яиц птиц</w:t>
            </w:r>
            <w:r>
              <w:br/>
            </w:r>
            <w:r>
              <w:rPr>
                <w:rFonts w:ascii="Times New Roman"/>
                <w:b w:val="false"/>
                <w:i w:val="false"/>
                <w:color w:val="000000"/>
                <w:sz w:val="20"/>
              </w:rPr>
              <w:t>
позиций 0407</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w:t>
            </w:r>
            <w:r>
              <w:br/>
            </w:r>
            <w:r>
              <w:rPr>
                <w:rFonts w:ascii="Times New Roman"/>
                <w:b w:val="false"/>
                <w:i w:val="false"/>
                <w:color w:val="000000"/>
                <w:sz w:val="20"/>
              </w:rPr>
              <w:t>
стержень,</w:t>
            </w:r>
            <w:r>
              <w:br/>
            </w:r>
            <w:r>
              <w:rPr>
                <w:rFonts w:ascii="Times New Roman"/>
                <w:b w:val="false"/>
                <w:i w:val="false"/>
                <w:color w:val="000000"/>
                <w:sz w:val="20"/>
              </w:rPr>
              <w:t>
необработанные,</w:t>
            </w:r>
            <w:r>
              <w:br/>
            </w:r>
            <w:r>
              <w:rPr>
                <w:rFonts w:ascii="Times New Roman"/>
                <w:b w:val="false"/>
                <w:i w:val="false"/>
                <w:color w:val="000000"/>
                <w:sz w:val="20"/>
              </w:rPr>
              <w:t>
обезжиренные,</w:t>
            </w:r>
            <w:r>
              <w:br/>
            </w:r>
            <w:r>
              <w:rPr>
                <w:rFonts w:ascii="Times New Roman"/>
                <w:b w:val="false"/>
                <w:i w:val="false"/>
                <w:color w:val="000000"/>
                <w:sz w:val="20"/>
              </w:rPr>
              <w:t>
подвергнутые</w:t>
            </w:r>
            <w:r>
              <w:br/>
            </w:r>
            <w:r>
              <w:rPr>
                <w:rFonts w:ascii="Times New Roman"/>
                <w:b w:val="false"/>
                <w:i w:val="false"/>
                <w:color w:val="000000"/>
                <w:sz w:val="20"/>
              </w:rPr>
              <w:t>
первичной</w:t>
            </w:r>
            <w:r>
              <w:br/>
            </w:r>
            <w:r>
              <w:rPr>
                <w:rFonts w:ascii="Times New Roman"/>
                <w:b w:val="false"/>
                <w:i w:val="false"/>
                <w:color w:val="000000"/>
                <w:sz w:val="20"/>
              </w:rPr>
              <w:t>
обработке (без</w:t>
            </w:r>
            <w:r>
              <w:br/>
            </w:r>
            <w:r>
              <w:rPr>
                <w:rFonts w:ascii="Times New Roman"/>
                <w:b w:val="false"/>
                <w:i w:val="false"/>
                <w:color w:val="000000"/>
                <w:sz w:val="20"/>
              </w:rPr>
              <w:t>
придания формы),</w:t>
            </w:r>
            <w:r>
              <w:br/>
            </w:r>
            <w:r>
              <w:rPr>
                <w:rFonts w:ascii="Times New Roman"/>
                <w:b w:val="false"/>
                <w:i w:val="false"/>
                <w:color w:val="000000"/>
                <w:sz w:val="20"/>
              </w:rPr>
              <w:t>
обработанные</w:t>
            </w:r>
            <w:r>
              <w:br/>
            </w:r>
            <w:r>
              <w:rPr>
                <w:rFonts w:ascii="Times New Roman"/>
                <w:b w:val="false"/>
                <w:i w:val="false"/>
                <w:color w:val="000000"/>
                <w:sz w:val="20"/>
              </w:rPr>
              <w:t>
кислотой или</w:t>
            </w:r>
            <w:r>
              <w:br/>
            </w:r>
            <w:r>
              <w:rPr>
                <w:rFonts w:ascii="Times New Roman"/>
                <w:b w:val="false"/>
                <w:i w:val="false"/>
                <w:color w:val="000000"/>
                <w:sz w:val="20"/>
              </w:rPr>
              <w:t>
дежелатинизиро-</w:t>
            </w:r>
            <w:r>
              <w:br/>
            </w:r>
            <w:r>
              <w:rPr>
                <w:rFonts w:ascii="Times New Roman"/>
                <w:b w:val="false"/>
                <w:i w:val="false"/>
                <w:color w:val="000000"/>
                <w:sz w:val="20"/>
              </w:rPr>
              <w:t>
ванны; порошок и</w:t>
            </w:r>
            <w:r>
              <w:br/>
            </w:r>
            <w:r>
              <w:rPr>
                <w:rFonts w:ascii="Times New Roman"/>
                <w:b w:val="false"/>
                <w:i w:val="false"/>
                <w:color w:val="000000"/>
                <w:sz w:val="20"/>
              </w:rPr>
              <w:t>
отходы этих</w:t>
            </w:r>
            <w:r>
              <w:br/>
            </w:r>
            <w:r>
              <w:rPr>
                <w:rFonts w:ascii="Times New Roman"/>
                <w:b w:val="false"/>
                <w:i w:val="false"/>
                <w:color w:val="000000"/>
                <w:sz w:val="20"/>
              </w:rPr>
              <w:t>
продуктов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используются материалы группы 02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кукуруза</w:t>
            </w:r>
            <w:r>
              <w:br/>
            </w:r>
            <w:r>
              <w:rPr>
                <w:rFonts w:ascii="Times New Roman"/>
                <w:b w:val="false"/>
                <w:i w:val="false"/>
                <w:color w:val="000000"/>
                <w:sz w:val="20"/>
              </w:rPr>
              <w:t>
(сырая или</w:t>
            </w:r>
            <w:r>
              <w:br/>
            </w:r>
            <w:r>
              <w:rPr>
                <w:rFonts w:ascii="Times New Roman"/>
                <w:b w:val="false"/>
                <w:i w:val="false"/>
                <w:color w:val="000000"/>
                <w:sz w:val="20"/>
              </w:rPr>
              <w:t>
сваренная в воде</w:t>
            </w:r>
            <w:r>
              <w:br/>
            </w:r>
            <w:r>
              <w:rPr>
                <w:rFonts w:ascii="Times New Roman"/>
                <w:b w:val="false"/>
                <w:i w:val="false"/>
                <w:color w:val="000000"/>
                <w:sz w:val="20"/>
              </w:rPr>
              <w:t>
или на пару),</w:t>
            </w:r>
            <w:r>
              <w:br/>
            </w:r>
            <w:r>
              <w:rPr>
                <w:rFonts w:ascii="Times New Roman"/>
                <w:b w:val="false"/>
                <w:i w:val="false"/>
                <w:color w:val="000000"/>
                <w:sz w:val="20"/>
              </w:rPr>
              <w:t>
замороженная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r>
              <w:br/>
            </w:r>
            <w:r>
              <w:rPr>
                <w:rFonts w:ascii="Times New Roman"/>
                <w:b w:val="false"/>
                <w:i w:val="false"/>
                <w:color w:val="000000"/>
                <w:sz w:val="20"/>
              </w:rPr>
              <w:t>
300 0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w:t>
            </w:r>
            <w:r>
              <w:br/>
            </w:r>
            <w:r>
              <w:rPr>
                <w:rFonts w:ascii="Times New Roman"/>
                <w:b w:val="false"/>
                <w:i w:val="false"/>
                <w:color w:val="000000"/>
                <w:sz w:val="20"/>
              </w:rPr>
              <w:t>
консервированная</w:t>
            </w:r>
            <w:r>
              <w:br/>
            </w:r>
            <w:r>
              <w:rPr>
                <w:rFonts w:ascii="Times New Roman"/>
                <w:b w:val="false"/>
                <w:i w:val="false"/>
                <w:color w:val="000000"/>
                <w:sz w:val="20"/>
              </w:rPr>
              <w:t>
для</w:t>
            </w:r>
            <w:r>
              <w:br/>
            </w:r>
            <w:r>
              <w:rPr>
                <w:rFonts w:ascii="Times New Roman"/>
                <w:b w:val="false"/>
                <w:i w:val="false"/>
                <w:color w:val="000000"/>
                <w:sz w:val="20"/>
              </w:rPr>
              <w:t>
кратковременного</w:t>
            </w:r>
            <w:r>
              <w:br/>
            </w:r>
            <w:r>
              <w:rPr>
                <w:rFonts w:ascii="Times New Roman"/>
                <w:b w:val="false"/>
                <w:i w:val="false"/>
                <w:color w:val="000000"/>
                <w:sz w:val="20"/>
              </w:rPr>
              <w:t>
хранения, но в</w:t>
            </w:r>
            <w:r>
              <w:br/>
            </w:r>
            <w:r>
              <w:rPr>
                <w:rFonts w:ascii="Times New Roman"/>
                <w:b w:val="false"/>
                <w:i w:val="false"/>
                <w:color w:val="000000"/>
                <w:sz w:val="20"/>
              </w:rPr>
              <w:t>
таком виде</w:t>
            </w:r>
            <w:r>
              <w:br/>
            </w:r>
            <w:r>
              <w:rPr>
                <w:rFonts w:ascii="Times New Roman"/>
                <w:b w:val="false"/>
                <w:i w:val="false"/>
                <w:color w:val="000000"/>
                <w:sz w:val="20"/>
              </w:rPr>
              <w:t>
непригодная для</w:t>
            </w:r>
            <w:r>
              <w:br/>
            </w:r>
            <w:r>
              <w:rPr>
                <w:rFonts w:ascii="Times New Roman"/>
                <w:b w:val="false"/>
                <w:i w:val="false"/>
                <w:color w:val="000000"/>
                <w:sz w:val="20"/>
              </w:rPr>
              <w:t>
непосредственного</w:t>
            </w:r>
            <w:r>
              <w:br/>
            </w:r>
            <w:r>
              <w:rPr>
                <w:rFonts w:ascii="Times New Roman"/>
                <w:b w:val="false"/>
                <w:i w:val="false"/>
                <w:color w:val="000000"/>
                <w:sz w:val="20"/>
              </w:rPr>
              <w:t>
употребления в</w:t>
            </w:r>
            <w:r>
              <w:br/>
            </w:r>
            <w:r>
              <w:rPr>
                <w:rFonts w:ascii="Times New Roman"/>
                <w:b w:val="false"/>
                <w:i w:val="false"/>
                <w:color w:val="000000"/>
                <w:sz w:val="20"/>
              </w:rPr>
              <w:t>
пищу</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w:t>
            </w:r>
            <w:r>
              <w:br/>
            </w:r>
            <w:r>
              <w:rPr>
                <w:rFonts w:ascii="Times New Roman"/>
                <w:b w:val="false"/>
                <w:i w:val="false"/>
                <w:color w:val="000000"/>
                <w:sz w:val="20"/>
              </w:rPr>
              <w:t>
нежареный, с</w:t>
            </w:r>
            <w:r>
              <w:br/>
            </w:r>
            <w:r>
              <w:rPr>
                <w:rFonts w:ascii="Times New Roman"/>
                <w:b w:val="false"/>
                <w:i w:val="false"/>
                <w:color w:val="000000"/>
                <w:sz w:val="20"/>
              </w:rPr>
              <w:t>
кофеином или без</w:t>
            </w:r>
            <w:r>
              <w:br/>
            </w:r>
            <w:r>
              <w:rPr>
                <w:rFonts w:ascii="Times New Roman"/>
                <w:b w:val="false"/>
                <w:i w:val="false"/>
                <w:color w:val="000000"/>
                <w:sz w:val="20"/>
              </w:rPr>
              <w:t>
кофеина; кофейная</w:t>
            </w:r>
            <w:r>
              <w:br/>
            </w:r>
            <w:r>
              <w:rPr>
                <w:rFonts w:ascii="Times New Roman"/>
                <w:b w:val="false"/>
                <w:i w:val="false"/>
                <w:color w:val="000000"/>
                <w:sz w:val="20"/>
              </w:rPr>
              <w:t>
шелуха и оболочки</w:t>
            </w:r>
            <w:r>
              <w:br/>
            </w:r>
            <w:r>
              <w:rPr>
                <w:rFonts w:ascii="Times New Roman"/>
                <w:b w:val="false"/>
                <w:i w:val="false"/>
                <w:color w:val="000000"/>
                <w:sz w:val="20"/>
              </w:rPr>
              <w:t>
зерен кофе;</w:t>
            </w:r>
            <w:r>
              <w:br/>
            </w:r>
            <w:r>
              <w:rPr>
                <w:rFonts w:ascii="Times New Roman"/>
                <w:b w:val="false"/>
                <w:i w:val="false"/>
                <w:color w:val="000000"/>
                <w:sz w:val="20"/>
              </w:rPr>
              <w:t>
заменители кофе,</w:t>
            </w:r>
            <w:r>
              <w:br/>
            </w:r>
            <w:r>
              <w:rPr>
                <w:rFonts w:ascii="Times New Roman"/>
                <w:b w:val="false"/>
                <w:i w:val="false"/>
                <w:color w:val="000000"/>
                <w:sz w:val="20"/>
              </w:rPr>
              <w:t>
содержащие кофе в</w:t>
            </w:r>
            <w:r>
              <w:br/>
            </w:r>
            <w:r>
              <w:rPr>
                <w:rFonts w:ascii="Times New Roman"/>
                <w:b w:val="false"/>
                <w:i w:val="false"/>
                <w:color w:val="000000"/>
                <w:sz w:val="20"/>
              </w:rPr>
              <w:t>
любой пропорции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обжариванию</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w:t>
            </w:r>
            <w:r>
              <w:br/>
            </w:r>
            <w:r>
              <w:rPr>
                <w:rFonts w:ascii="Times New Roman"/>
                <w:b w:val="false"/>
                <w:i w:val="false"/>
                <w:color w:val="000000"/>
                <w:sz w:val="20"/>
              </w:rPr>
              <w:t>
вкусо-</w:t>
            </w:r>
            <w:r>
              <w:br/>
            </w:r>
            <w:r>
              <w:rPr>
                <w:rFonts w:ascii="Times New Roman"/>
                <w:b w:val="false"/>
                <w:i w:val="false"/>
                <w:color w:val="000000"/>
                <w:sz w:val="20"/>
              </w:rPr>
              <w:t>
ароматическими</w:t>
            </w:r>
            <w:r>
              <w:br/>
            </w:r>
            <w:r>
              <w:rPr>
                <w:rFonts w:ascii="Times New Roman"/>
                <w:b w:val="false"/>
                <w:i w:val="false"/>
                <w:color w:val="000000"/>
                <w:sz w:val="20"/>
              </w:rPr>
              <w:t>
добавками или без</w:t>
            </w:r>
            <w:r>
              <w:br/>
            </w:r>
            <w:r>
              <w:rPr>
                <w:rFonts w:ascii="Times New Roman"/>
                <w:b w:val="false"/>
                <w:i w:val="false"/>
                <w:color w:val="000000"/>
                <w:sz w:val="20"/>
              </w:rPr>
              <w:t>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позиции</w:t>
            </w:r>
            <w:r>
              <w:br/>
            </w:r>
            <w:r>
              <w:rPr>
                <w:rFonts w:ascii="Times New Roman"/>
                <w:b w:val="false"/>
                <w:i w:val="false"/>
                <w:color w:val="000000"/>
                <w:sz w:val="20"/>
              </w:rPr>
              <w:t>
0902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купажной</w:t>
            </w:r>
            <w:r>
              <w:br/>
            </w:r>
            <w:r>
              <w:rPr>
                <w:rFonts w:ascii="Times New Roman"/>
                <w:b w:val="false"/>
                <w:i w:val="false"/>
                <w:color w:val="000000"/>
                <w:sz w:val="20"/>
              </w:rPr>
              <w:t>
смеси, однако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w:t>
            </w:r>
            <w:r>
              <w:br/>
            </w:r>
            <w:r>
              <w:rPr>
                <w:rFonts w:ascii="Times New Roman"/>
                <w:b w:val="false"/>
                <w:i w:val="false"/>
                <w:color w:val="000000"/>
                <w:sz w:val="20"/>
              </w:rPr>
              <w:t>
грубого помола из</w:t>
            </w:r>
            <w:r>
              <w:br/>
            </w:r>
            <w:r>
              <w:rPr>
                <w:rFonts w:ascii="Times New Roman"/>
                <w:b w:val="false"/>
                <w:i w:val="false"/>
                <w:color w:val="000000"/>
                <w:sz w:val="20"/>
              </w:rPr>
              <w:t>
сушеных бобовых</w:t>
            </w:r>
            <w:r>
              <w:br/>
            </w:r>
            <w:r>
              <w:rPr>
                <w:rFonts w:ascii="Times New Roman"/>
                <w:b w:val="false"/>
                <w:i w:val="false"/>
                <w:color w:val="000000"/>
                <w:sz w:val="20"/>
              </w:rPr>
              <w:t>
овощей товарной</w:t>
            </w:r>
            <w:r>
              <w:br/>
            </w:r>
            <w:r>
              <w:rPr>
                <w:rFonts w:ascii="Times New Roman"/>
                <w:b w:val="false"/>
                <w:i w:val="false"/>
                <w:color w:val="000000"/>
                <w:sz w:val="20"/>
              </w:rPr>
              <w:t>
позиции 0713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w:t>
            </w:r>
            <w:r>
              <w:br/>
            </w:r>
            <w:r>
              <w:rPr>
                <w:rFonts w:ascii="Times New Roman"/>
                <w:b w:val="false"/>
                <w:i w:val="false"/>
                <w:color w:val="000000"/>
                <w:sz w:val="20"/>
              </w:rPr>
              <w:t>
неочищенный;</w:t>
            </w:r>
            <w:r>
              <w:br/>
            </w:r>
            <w:r>
              <w:rPr>
                <w:rFonts w:ascii="Times New Roman"/>
                <w:b w:val="false"/>
                <w:i w:val="false"/>
                <w:color w:val="000000"/>
                <w:sz w:val="20"/>
              </w:rPr>
              <w:t>
природные камеди,</w:t>
            </w:r>
            <w:r>
              <w:br/>
            </w:r>
            <w:r>
              <w:rPr>
                <w:rFonts w:ascii="Times New Roman"/>
                <w:b w:val="false"/>
                <w:i w:val="false"/>
                <w:color w:val="000000"/>
                <w:sz w:val="20"/>
              </w:rPr>
              <w:t>
смолы, гуммисмолы</w:t>
            </w:r>
            <w:r>
              <w:br/>
            </w:r>
            <w:r>
              <w:rPr>
                <w:rFonts w:ascii="Times New Roman"/>
                <w:b w:val="false"/>
                <w:i w:val="false"/>
                <w:color w:val="000000"/>
                <w:sz w:val="20"/>
              </w:rPr>
              <w:t>
и живица</w:t>
            </w:r>
            <w:r>
              <w:br/>
            </w:r>
            <w:r>
              <w:rPr>
                <w:rFonts w:ascii="Times New Roman"/>
                <w:b w:val="false"/>
                <w:i w:val="false"/>
                <w:color w:val="000000"/>
                <w:sz w:val="20"/>
              </w:rPr>
              <w:t>
(например,</w:t>
            </w:r>
            <w:r>
              <w:br/>
            </w:r>
            <w:r>
              <w:rPr>
                <w:rFonts w:ascii="Times New Roman"/>
                <w:b w:val="false"/>
                <w:i w:val="false"/>
                <w:color w:val="000000"/>
                <w:sz w:val="20"/>
              </w:rPr>
              <w:t>
бальзамы)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1301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w:t>
            </w:r>
            <w:r>
              <w:br/>
            </w:r>
            <w:r>
              <w:rPr>
                <w:rFonts w:ascii="Times New Roman"/>
                <w:b w:val="false"/>
                <w:i w:val="false"/>
                <w:color w:val="000000"/>
                <w:sz w:val="20"/>
              </w:rPr>
              <w:t>
(включая лярд) и</w:t>
            </w:r>
            <w:r>
              <w:br/>
            </w:r>
            <w:r>
              <w:rPr>
                <w:rFonts w:ascii="Times New Roman"/>
                <w:b w:val="false"/>
                <w:i w:val="false"/>
                <w:color w:val="000000"/>
                <w:sz w:val="20"/>
              </w:rPr>
              <w:t>
жир домашней</w:t>
            </w:r>
            <w:r>
              <w:br/>
            </w:r>
            <w:r>
              <w:rPr>
                <w:rFonts w:ascii="Times New Roman"/>
                <w:b w:val="false"/>
                <w:i w:val="false"/>
                <w:color w:val="000000"/>
                <w:sz w:val="20"/>
              </w:rPr>
              <w:t>
птицы, кроме жира</w:t>
            </w:r>
            <w:r>
              <w:br/>
            </w:r>
            <w:r>
              <w:rPr>
                <w:rFonts w:ascii="Times New Roman"/>
                <w:b w:val="false"/>
                <w:i w:val="false"/>
                <w:color w:val="000000"/>
                <w:sz w:val="20"/>
              </w:rPr>
              <w:t>
товарной позиции</w:t>
            </w:r>
            <w:r>
              <w:br/>
            </w:r>
            <w:r>
              <w:rPr>
                <w:rFonts w:ascii="Times New Roman"/>
                <w:b w:val="false"/>
                <w:i w:val="false"/>
                <w:color w:val="000000"/>
                <w:sz w:val="20"/>
              </w:rPr>
              <w:t>
0209 или 1503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позиции 0203, 0206 или 0207, или</w:t>
            </w:r>
            <w:r>
              <w:br/>
            </w:r>
            <w:r>
              <w:rPr>
                <w:rFonts w:ascii="Times New Roman"/>
                <w:b w:val="false"/>
                <w:i w:val="false"/>
                <w:color w:val="000000"/>
                <w:sz w:val="20"/>
              </w:rPr>
              <w:t>
0506; изготовление из мяса или</w:t>
            </w:r>
            <w:r>
              <w:br/>
            </w:r>
            <w:r>
              <w:rPr>
                <w:rFonts w:ascii="Times New Roman"/>
                <w:b w:val="false"/>
                <w:i w:val="false"/>
                <w:color w:val="000000"/>
                <w:sz w:val="20"/>
              </w:rPr>
              <w:t>
субпродуктов свиней позиции 0203</w:t>
            </w:r>
            <w:r>
              <w:br/>
            </w:r>
            <w:r>
              <w:rPr>
                <w:rFonts w:ascii="Times New Roman"/>
                <w:b w:val="false"/>
                <w:i w:val="false"/>
                <w:color w:val="000000"/>
                <w:sz w:val="20"/>
              </w:rPr>
              <w:t>
или 0206, или мяса либо</w:t>
            </w:r>
            <w:r>
              <w:br/>
            </w:r>
            <w:r>
              <w:rPr>
                <w:rFonts w:ascii="Times New Roman"/>
                <w:b w:val="false"/>
                <w:i w:val="false"/>
                <w:color w:val="000000"/>
                <w:sz w:val="20"/>
              </w:rPr>
              <w:t>
субпродуктов птицы позиции 0207</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w:t>
            </w:r>
            <w:r>
              <w:br/>
            </w:r>
            <w:r>
              <w:rPr>
                <w:rFonts w:ascii="Times New Roman"/>
                <w:b w:val="false"/>
                <w:i w:val="false"/>
                <w:color w:val="000000"/>
                <w:sz w:val="20"/>
              </w:rPr>
              <w:t>
рогатого скота,</w:t>
            </w:r>
            <w:r>
              <w:br/>
            </w:r>
            <w:r>
              <w:rPr>
                <w:rFonts w:ascii="Times New Roman"/>
                <w:b w:val="false"/>
                <w:i w:val="false"/>
                <w:color w:val="000000"/>
                <w:sz w:val="20"/>
              </w:rPr>
              <w:t>
овец или коз,</w:t>
            </w:r>
            <w:r>
              <w:br/>
            </w:r>
            <w:r>
              <w:rPr>
                <w:rFonts w:ascii="Times New Roman"/>
                <w:b w:val="false"/>
                <w:i w:val="false"/>
                <w:color w:val="000000"/>
                <w:sz w:val="20"/>
              </w:rPr>
              <w:t>
кроме жира</w:t>
            </w:r>
            <w:r>
              <w:br/>
            </w:r>
            <w:r>
              <w:rPr>
                <w:rFonts w:ascii="Times New Roman"/>
                <w:b w:val="false"/>
                <w:i w:val="false"/>
                <w:color w:val="000000"/>
                <w:sz w:val="20"/>
              </w:rPr>
              <w:t>
товарной позиции</w:t>
            </w:r>
            <w:r>
              <w:br/>
            </w:r>
            <w:r>
              <w:rPr>
                <w:rFonts w:ascii="Times New Roman"/>
                <w:b w:val="false"/>
                <w:i w:val="false"/>
                <w:color w:val="000000"/>
                <w:sz w:val="20"/>
              </w:rPr>
              <w:t>
1503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0201, 0202, 0204 или 0206,</w:t>
            </w:r>
            <w:r>
              <w:br/>
            </w:r>
            <w:r>
              <w:rPr>
                <w:rFonts w:ascii="Times New Roman"/>
                <w:b w:val="false"/>
                <w:i w:val="false"/>
                <w:color w:val="000000"/>
                <w:sz w:val="20"/>
              </w:rPr>
              <w:t>
или 0506</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w:t>
            </w:r>
            <w:r>
              <w:br/>
            </w:r>
            <w:r>
              <w:rPr>
                <w:rFonts w:ascii="Times New Roman"/>
                <w:b w:val="false"/>
                <w:i w:val="false"/>
                <w:color w:val="000000"/>
                <w:sz w:val="20"/>
              </w:rPr>
              <w:t>
1506 00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w:t>
            </w:r>
            <w:r>
              <w:br/>
            </w:r>
            <w:r>
              <w:rPr>
                <w:rFonts w:ascii="Times New Roman"/>
                <w:b w:val="false"/>
                <w:i w:val="false"/>
                <w:color w:val="000000"/>
                <w:sz w:val="20"/>
              </w:rPr>
              <w:t>
фракции, из рыбы</w:t>
            </w:r>
            <w:r>
              <w:br/>
            </w:r>
            <w:r>
              <w:rPr>
                <w:rFonts w:ascii="Times New Roman"/>
                <w:b w:val="false"/>
                <w:i w:val="false"/>
                <w:color w:val="000000"/>
                <w:sz w:val="20"/>
              </w:rPr>
              <w:t>
или морских</w:t>
            </w:r>
            <w:r>
              <w:br/>
            </w:r>
            <w:r>
              <w:rPr>
                <w:rFonts w:ascii="Times New Roman"/>
                <w:b w:val="false"/>
                <w:i w:val="false"/>
                <w:color w:val="000000"/>
                <w:sz w:val="20"/>
              </w:rPr>
              <w:t>
млекопитающих,</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 - прочие</w:t>
            </w:r>
            <w:r>
              <w:br/>
            </w:r>
            <w:r>
              <w:rPr>
                <w:rFonts w:ascii="Times New Roman"/>
                <w:b w:val="false"/>
                <w:i w:val="false"/>
                <w:color w:val="000000"/>
                <w:sz w:val="20"/>
              </w:rPr>
              <w:t>
животные жиры,</w:t>
            </w:r>
            <w:r>
              <w:br/>
            </w:r>
            <w:r>
              <w:rPr>
                <w:rFonts w:ascii="Times New Roman"/>
                <w:b w:val="false"/>
                <w:i w:val="false"/>
                <w:color w:val="000000"/>
                <w:sz w:val="20"/>
              </w:rPr>
              <w:t>
масла и их</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вытопка; выпаривание; очистка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w:t>
            </w:r>
            <w:r>
              <w:br/>
            </w:r>
            <w:r>
              <w:rPr>
                <w:rFonts w:ascii="Times New Roman"/>
                <w:b w:val="false"/>
                <w:i w:val="false"/>
                <w:color w:val="000000"/>
                <w:sz w:val="20"/>
              </w:rPr>
              <w:t>
1515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и его</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 - прочие</w:t>
            </w:r>
            <w:r>
              <w:br/>
            </w:r>
            <w:r>
              <w:rPr>
                <w:rFonts w:ascii="Times New Roman"/>
                <w:b w:val="false"/>
                <w:i w:val="false"/>
                <w:color w:val="000000"/>
                <w:sz w:val="20"/>
              </w:rPr>
              <w:t>
нелетучие</w:t>
            </w:r>
            <w:r>
              <w:br/>
            </w:r>
            <w:r>
              <w:rPr>
                <w:rFonts w:ascii="Times New Roman"/>
                <w:b w:val="false"/>
                <w:i w:val="false"/>
                <w:color w:val="000000"/>
                <w:sz w:val="20"/>
              </w:rPr>
              <w:t>
растительные жиры,</w:t>
            </w:r>
            <w:r>
              <w:br/>
            </w:r>
            <w:r>
              <w:rPr>
                <w:rFonts w:ascii="Times New Roman"/>
                <w:b w:val="false"/>
                <w:i w:val="false"/>
                <w:color w:val="000000"/>
                <w:sz w:val="20"/>
              </w:rPr>
              <w:t>
масла (включая</w:t>
            </w:r>
            <w:r>
              <w:br/>
            </w:r>
            <w:r>
              <w:rPr>
                <w:rFonts w:ascii="Times New Roman"/>
                <w:b w:val="false"/>
                <w:i w:val="false"/>
                <w:color w:val="000000"/>
                <w:sz w:val="20"/>
              </w:rPr>
              <w:t>
масло жожоба) и их</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очистка путем:</w:t>
            </w:r>
            <w:r>
              <w:br/>
            </w:r>
            <w:r>
              <w:rPr>
                <w:rFonts w:ascii="Times New Roman"/>
                <w:b w:val="false"/>
                <w:i w:val="false"/>
                <w:color w:val="000000"/>
                <w:sz w:val="20"/>
              </w:rPr>
              <w:t>
отстаивания, фильтрования;</w:t>
            </w:r>
            <w:r>
              <w:br/>
            </w:r>
            <w:r>
              <w:rPr>
                <w:rFonts w:ascii="Times New Roman"/>
                <w:b w:val="false"/>
                <w:i w:val="false"/>
                <w:color w:val="000000"/>
                <w:sz w:val="20"/>
              </w:rPr>
              <w:t>
центрифугирования; обработки</w:t>
            </w:r>
            <w:r>
              <w:br/>
            </w:r>
            <w:r>
              <w:rPr>
                <w:rFonts w:ascii="Times New Roman"/>
                <w:b w:val="false"/>
                <w:i w:val="false"/>
                <w:color w:val="000000"/>
                <w:sz w:val="20"/>
              </w:rPr>
              <w:t>
горячей водой или паром;</w:t>
            </w:r>
            <w:r>
              <w:br/>
            </w:r>
            <w:r>
              <w:rPr>
                <w:rFonts w:ascii="Times New Roman"/>
                <w:b w:val="false"/>
                <w:i w:val="false"/>
                <w:color w:val="000000"/>
                <w:sz w:val="20"/>
              </w:rPr>
              <w:t>
нейтрализации щелочью; обработки</w:t>
            </w:r>
            <w:r>
              <w:br/>
            </w:r>
            <w:r>
              <w:rPr>
                <w:rFonts w:ascii="Times New Roman"/>
                <w:b w:val="false"/>
                <w:i w:val="false"/>
                <w:color w:val="000000"/>
                <w:sz w:val="20"/>
              </w:rPr>
              <w:t>
острым паром под вакуумом</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w:t>
            </w:r>
            <w:r>
              <w:br/>
            </w:r>
            <w:r>
              <w:rPr>
                <w:rFonts w:ascii="Times New Roman"/>
                <w:b w:val="false"/>
                <w:i w:val="false"/>
                <w:color w:val="000000"/>
                <w:sz w:val="20"/>
              </w:rPr>
              <w:t>
консервированные</w:t>
            </w:r>
            <w:r>
              <w:br/>
            </w:r>
            <w:r>
              <w:rPr>
                <w:rFonts w:ascii="Times New Roman"/>
                <w:b w:val="false"/>
                <w:i w:val="false"/>
                <w:color w:val="000000"/>
                <w:sz w:val="20"/>
              </w:rPr>
              <w:t>
продукты из мяса,</w:t>
            </w:r>
            <w:r>
              <w:br/>
            </w:r>
            <w:r>
              <w:rPr>
                <w:rFonts w:ascii="Times New Roman"/>
                <w:b w:val="false"/>
                <w:i w:val="false"/>
                <w:color w:val="000000"/>
                <w:sz w:val="20"/>
              </w:rPr>
              <w:t>
мясных</w:t>
            </w:r>
            <w:r>
              <w:br/>
            </w:r>
            <w:r>
              <w:rPr>
                <w:rFonts w:ascii="Times New Roman"/>
                <w:b w:val="false"/>
                <w:i w:val="false"/>
                <w:color w:val="000000"/>
                <w:sz w:val="20"/>
              </w:rPr>
              <w:t>
субпродуктов или</w:t>
            </w:r>
            <w:r>
              <w:br/>
            </w:r>
            <w:r>
              <w:rPr>
                <w:rFonts w:ascii="Times New Roman"/>
                <w:b w:val="false"/>
                <w:i w:val="false"/>
                <w:color w:val="000000"/>
                <w:sz w:val="20"/>
              </w:rPr>
              <w:t>
крови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группы</w:t>
            </w:r>
            <w:r>
              <w:br/>
            </w:r>
            <w:r>
              <w:rPr>
                <w:rFonts w:ascii="Times New Roman"/>
                <w:b w:val="false"/>
                <w:i w:val="false"/>
                <w:color w:val="000000"/>
                <w:sz w:val="20"/>
              </w:rPr>
              <w:t>
02 при условии выполнения</w:t>
            </w:r>
            <w:r>
              <w:br/>
            </w:r>
            <w:r>
              <w:rPr>
                <w:rFonts w:ascii="Times New Roman"/>
                <w:b w:val="false"/>
                <w:i w:val="false"/>
                <w:color w:val="000000"/>
                <w:sz w:val="20"/>
              </w:rPr>
              <w:t>
технологических операций: за</w:t>
            </w:r>
            <w:r>
              <w:br/>
            </w:r>
            <w:r>
              <w:rPr>
                <w:rFonts w:ascii="Times New Roman"/>
                <w:b w:val="false"/>
                <w:i w:val="false"/>
                <w:color w:val="000000"/>
                <w:sz w:val="20"/>
              </w:rPr>
              <w:t>
исключением операций по разделке,</w:t>
            </w:r>
            <w:r>
              <w:br/>
            </w:r>
            <w:r>
              <w:rPr>
                <w:rFonts w:ascii="Times New Roman"/>
                <w:b w:val="false"/>
                <w:i w:val="false"/>
                <w:color w:val="000000"/>
                <w:sz w:val="20"/>
              </w:rPr>
              <w:t>
обвалке, жиловке, нарезке,</w:t>
            </w:r>
            <w:r>
              <w:br/>
            </w:r>
            <w:r>
              <w:rPr>
                <w:rFonts w:ascii="Times New Roman"/>
                <w:b w:val="false"/>
                <w:i w:val="false"/>
                <w:color w:val="000000"/>
                <w:sz w:val="20"/>
              </w:rPr>
              <w:t>
смешиванию, в том числе мяса</w:t>
            </w:r>
            <w:r>
              <w:br/>
            </w:r>
            <w:r>
              <w:rPr>
                <w:rFonts w:ascii="Times New Roman"/>
                <w:b w:val="false"/>
                <w:i w:val="false"/>
                <w:color w:val="000000"/>
                <w:sz w:val="20"/>
              </w:rPr>
              <w:t>
домашней птицы механической</w:t>
            </w:r>
            <w:r>
              <w:br/>
            </w:r>
            <w:r>
              <w:rPr>
                <w:rFonts w:ascii="Times New Roman"/>
                <w:b w:val="false"/>
                <w:i w:val="false"/>
                <w:color w:val="000000"/>
                <w:sz w:val="20"/>
              </w:rPr>
              <w:t>
обвалки, со специями (пряностями)</w:t>
            </w:r>
            <w:r>
              <w:br/>
            </w:r>
            <w:r>
              <w:rPr>
                <w:rFonts w:ascii="Times New Roman"/>
                <w:b w:val="false"/>
                <w:i w:val="false"/>
                <w:color w:val="000000"/>
                <w:sz w:val="20"/>
              </w:rPr>
              <w:t>
и/или растительными белками, и/или</w:t>
            </w:r>
            <w:r>
              <w:br/>
            </w:r>
            <w:r>
              <w:rPr>
                <w:rFonts w:ascii="Times New Roman"/>
                <w:b w:val="false"/>
                <w:i w:val="false"/>
                <w:color w:val="000000"/>
                <w:sz w:val="20"/>
              </w:rPr>
              <w:t>
солью, посолу мяса методом</w:t>
            </w:r>
            <w:r>
              <w:br/>
            </w:r>
            <w:r>
              <w:rPr>
                <w:rFonts w:ascii="Times New Roman"/>
                <w:b w:val="false"/>
                <w:i w:val="false"/>
                <w:color w:val="000000"/>
                <w:sz w:val="20"/>
              </w:rPr>
              <w:t>
шприцевания, операций по разделке</w:t>
            </w:r>
            <w:r>
              <w:br/>
            </w:r>
            <w:r>
              <w:rPr>
                <w:rFonts w:ascii="Times New Roman"/>
                <w:b w:val="false"/>
                <w:i w:val="false"/>
                <w:color w:val="000000"/>
                <w:sz w:val="20"/>
              </w:rPr>
              <w:t>
необваленного мяса на части, а</w:t>
            </w:r>
            <w:r>
              <w:br/>
            </w:r>
            <w:r>
              <w:rPr>
                <w:rFonts w:ascii="Times New Roman"/>
                <w:b w:val="false"/>
                <w:i w:val="false"/>
                <w:color w:val="000000"/>
                <w:sz w:val="20"/>
              </w:rPr>
              <w:t>
также операций по изготовлению мяса</w:t>
            </w:r>
            <w:r>
              <w:br/>
            </w:r>
            <w:r>
              <w:rPr>
                <w:rFonts w:ascii="Times New Roman"/>
                <w:b w:val="false"/>
                <w:i w:val="false"/>
                <w:color w:val="000000"/>
                <w:sz w:val="20"/>
              </w:rPr>
              <w:t>
домашней птицы механической обвалки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w:t>
            </w:r>
            <w:r>
              <w:br/>
            </w:r>
            <w:r>
              <w:rPr>
                <w:rFonts w:ascii="Times New Roman"/>
                <w:b w:val="false"/>
                <w:i w:val="false"/>
                <w:color w:val="000000"/>
                <w:sz w:val="20"/>
              </w:rPr>
              <w:t>
000 0</w:t>
            </w:r>
            <w:r>
              <w:br/>
            </w:r>
            <w:r>
              <w:rPr>
                <w:rFonts w:ascii="Times New Roman"/>
                <w:b w:val="false"/>
                <w:i w:val="false"/>
                <w:color w:val="000000"/>
                <w:sz w:val="20"/>
              </w:rPr>
              <w:t>
1702 90</w:t>
            </w:r>
            <w:r>
              <w:br/>
            </w:r>
            <w:r>
              <w:rPr>
                <w:rFonts w:ascii="Times New Roman"/>
                <w:b w:val="false"/>
                <w:i w:val="false"/>
                <w:color w:val="000000"/>
                <w:sz w:val="20"/>
              </w:rPr>
              <w:t>
100 0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химически</w:t>
            </w:r>
            <w:r>
              <w:br/>
            </w:r>
            <w:r>
              <w:rPr>
                <w:rFonts w:ascii="Times New Roman"/>
                <w:b w:val="false"/>
                <w:i w:val="false"/>
                <w:color w:val="000000"/>
                <w:sz w:val="20"/>
              </w:rPr>
              <w:t>
чистая;</w:t>
            </w:r>
            <w:r>
              <w:br/>
            </w:r>
            <w:r>
              <w:rPr>
                <w:rFonts w:ascii="Times New Roman"/>
                <w:b w:val="false"/>
                <w:i w:val="false"/>
                <w:color w:val="000000"/>
                <w:sz w:val="20"/>
              </w:rPr>
              <w:t>
Мальтоза химически</w:t>
            </w:r>
            <w:r>
              <w:br/>
            </w:r>
            <w:r>
              <w:rPr>
                <w:rFonts w:ascii="Times New Roman"/>
                <w:b w:val="false"/>
                <w:i w:val="false"/>
                <w:color w:val="000000"/>
                <w:sz w:val="20"/>
              </w:rPr>
              <w:t>
чистая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1702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w:t>
            </w:r>
            <w:r>
              <w:br/>
            </w:r>
            <w:r>
              <w:rPr>
                <w:rFonts w:ascii="Times New Roman"/>
                <w:b w:val="false"/>
                <w:i w:val="false"/>
                <w:color w:val="000000"/>
                <w:sz w:val="20"/>
              </w:rPr>
              <w:t>
готовые пищевые</w:t>
            </w:r>
            <w:r>
              <w:br/>
            </w:r>
            <w:r>
              <w:rPr>
                <w:rFonts w:ascii="Times New Roman"/>
                <w:b w:val="false"/>
                <w:i w:val="false"/>
                <w:color w:val="000000"/>
                <w:sz w:val="20"/>
              </w:rPr>
              <w:t>
продукты,</w:t>
            </w:r>
            <w:r>
              <w:br/>
            </w:r>
            <w:r>
              <w:rPr>
                <w:rFonts w:ascii="Times New Roman"/>
                <w:b w:val="false"/>
                <w:i w:val="false"/>
                <w:color w:val="000000"/>
                <w:sz w:val="20"/>
              </w:rPr>
              <w:t>
содержащие какао</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w:t>
            </w:r>
            <w:r>
              <w:br/>
            </w:r>
            <w:r>
              <w:rPr>
                <w:rFonts w:ascii="Times New Roman"/>
                <w:b w:val="false"/>
                <w:i w:val="false"/>
                <w:color w:val="000000"/>
                <w:sz w:val="20"/>
              </w:rPr>
              <w:t>
кондитерские</w:t>
            </w:r>
            <w:r>
              <w:br/>
            </w:r>
            <w:r>
              <w:rPr>
                <w:rFonts w:ascii="Times New Roman"/>
                <w:b w:val="false"/>
                <w:i w:val="false"/>
                <w:color w:val="000000"/>
                <w:sz w:val="20"/>
              </w:rPr>
              <w:t>
изделия, пирожные,</w:t>
            </w:r>
            <w:r>
              <w:br/>
            </w:r>
            <w:r>
              <w:rPr>
                <w:rFonts w:ascii="Times New Roman"/>
                <w:b w:val="false"/>
                <w:i w:val="false"/>
                <w:color w:val="000000"/>
                <w:sz w:val="20"/>
              </w:rPr>
              <w:t>
печенье и прочие</w:t>
            </w:r>
            <w:r>
              <w:br/>
            </w:r>
            <w:r>
              <w:rPr>
                <w:rFonts w:ascii="Times New Roman"/>
                <w:b w:val="false"/>
                <w:i w:val="false"/>
                <w:color w:val="000000"/>
                <w:sz w:val="20"/>
              </w:rPr>
              <w:t>
хлебобулочные и</w:t>
            </w:r>
            <w:r>
              <w:br/>
            </w:r>
            <w:r>
              <w:rPr>
                <w:rFonts w:ascii="Times New Roman"/>
                <w:b w:val="false"/>
                <w:i w:val="false"/>
                <w:color w:val="000000"/>
                <w:sz w:val="20"/>
              </w:rPr>
              <w:t>
мучные</w:t>
            </w:r>
            <w:r>
              <w:br/>
            </w:r>
            <w:r>
              <w:rPr>
                <w:rFonts w:ascii="Times New Roman"/>
                <w:b w:val="false"/>
                <w:i w:val="false"/>
                <w:color w:val="000000"/>
                <w:sz w:val="20"/>
              </w:rPr>
              <w:t>
кондитерские</w:t>
            </w:r>
            <w:r>
              <w:br/>
            </w:r>
            <w:r>
              <w:rPr>
                <w:rFonts w:ascii="Times New Roman"/>
                <w:b w:val="false"/>
                <w:i w:val="false"/>
                <w:color w:val="000000"/>
                <w:sz w:val="20"/>
              </w:rPr>
              <w:t>
изделия,</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 какао;</w:t>
            </w:r>
            <w:r>
              <w:br/>
            </w:r>
            <w:r>
              <w:rPr>
                <w:rFonts w:ascii="Times New Roman"/>
                <w:b w:val="false"/>
                <w:i w:val="false"/>
                <w:color w:val="000000"/>
                <w:sz w:val="20"/>
              </w:rPr>
              <w:t>
вафельные</w:t>
            </w:r>
            <w:r>
              <w:br/>
            </w:r>
            <w:r>
              <w:rPr>
                <w:rFonts w:ascii="Times New Roman"/>
                <w:b w:val="false"/>
                <w:i w:val="false"/>
                <w:color w:val="000000"/>
                <w:sz w:val="20"/>
              </w:rPr>
              <w:t>
пластины, пустые</w:t>
            </w:r>
            <w:r>
              <w:br/>
            </w:r>
            <w:r>
              <w:rPr>
                <w:rFonts w:ascii="Times New Roman"/>
                <w:b w:val="false"/>
                <w:i w:val="false"/>
                <w:color w:val="000000"/>
                <w:sz w:val="20"/>
              </w:rPr>
              <w:t>
капсулы, пригодные</w:t>
            </w:r>
            <w:r>
              <w:br/>
            </w:r>
            <w:r>
              <w:rPr>
                <w:rFonts w:ascii="Times New Roman"/>
                <w:b w:val="false"/>
                <w:i w:val="false"/>
                <w:color w:val="000000"/>
                <w:sz w:val="20"/>
              </w:rPr>
              <w:t>
для использования</w:t>
            </w:r>
            <w:r>
              <w:br/>
            </w:r>
            <w:r>
              <w:rPr>
                <w:rFonts w:ascii="Times New Roman"/>
                <w:b w:val="false"/>
                <w:i w:val="false"/>
                <w:color w:val="000000"/>
                <w:sz w:val="20"/>
              </w:rPr>
              <w:t>
в фармацевтических</w:t>
            </w:r>
            <w:r>
              <w:br/>
            </w:r>
            <w:r>
              <w:rPr>
                <w:rFonts w:ascii="Times New Roman"/>
                <w:b w:val="false"/>
                <w:i w:val="false"/>
                <w:color w:val="000000"/>
                <w:sz w:val="20"/>
              </w:rPr>
              <w:t>
целях, вафельные</w:t>
            </w:r>
            <w:r>
              <w:br/>
            </w:r>
            <w:r>
              <w:rPr>
                <w:rFonts w:ascii="Times New Roman"/>
                <w:b w:val="false"/>
                <w:i w:val="false"/>
                <w:color w:val="000000"/>
                <w:sz w:val="20"/>
              </w:rPr>
              <w:t>
облатки для</w:t>
            </w:r>
            <w:r>
              <w:br/>
            </w:r>
            <w:r>
              <w:rPr>
                <w:rFonts w:ascii="Times New Roman"/>
                <w:b w:val="false"/>
                <w:i w:val="false"/>
                <w:color w:val="000000"/>
                <w:sz w:val="20"/>
              </w:rPr>
              <w:t>
запечатывания,</w:t>
            </w:r>
            <w:r>
              <w:br/>
            </w:r>
            <w:r>
              <w:rPr>
                <w:rFonts w:ascii="Times New Roman"/>
                <w:b w:val="false"/>
                <w:i w:val="false"/>
                <w:color w:val="000000"/>
                <w:sz w:val="20"/>
              </w:rPr>
              <w:t>
рисовая бумага и</w:t>
            </w:r>
            <w:r>
              <w:br/>
            </w:r>
            <w:r>
              <w:rPr>
                <w:rFonts w:ascii="Times New Roman"/>
                <w:b w:val="false"/>
                <w:i w:val="false"/>
                <w:color w:val="000000"/>
                <w:sz w:val="20"/>
              </w:rPr>
              <w:t>
аналогичные</w:t>
            </w:r>
            <w:r>
              <w:br/>
            </w:r>
            <w:r>
              <w:rPr>
                <w:rFonts w:ascii="Times New Roman"/>
                <w:b w:val="false"/>
                <w:i w:val="false"/>
                <w:color w:val="000000"/>
                <w:sz w:val="20"/>
              </w:rPr>
              <w:t>
продукты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w:t>
            </w:r>
            <w:r>
              <w:br/>
            </w:r>
            <w:r>
              <w:rPr>
                <w:rFonts w:ascii="Times New Roman"/>
                <w:b w:val="false"/>
                <w:i w:val="false"/>
                <w:color w:val="000000"/>
                <w:sz w:val="20"/>
              </w:rPr>
              <w:t>
(включая</w:t>
            </w:r>
            <w:r>
              <w:br/>
            </w:r>
            <w:r>
              <w:rPr>
                <w:rFonts w:ascii="Times New Roman"/>
                <w:b w:val="false"/>
                <w:i w:val="false"/>
                <w:color w:val="000000"/>
                <w:sz w:val="20"/>
              </w:rPr>
              <w:t>
виноградное сусло)</w:t>
            </w:r>
            <w:r>
              <w:br/>
            </w:r>
            <w:r>
              <w:rPr>
                <w:rFonts w:ascii="Times New Roman"/>
                <w:b w:val="false"/>
                <w:i w:val="false"/>
                <w:color w:val="000000"/>
                <w:sz w:val="20"/>
              </w:rPr>
              <w:t>
и соки овощные,</w:t>
            </w:r>
            <w:r>
              <w:br/>
            </w:r>
            <w:r>
              <w:rPr>
                <w:rFonts w:ascii="Times New Roman"/>
                <w:b w:val="false"/>
                <w:i w:val="false"/>
                <w:color w:val="000000"/>
                <w:sz w:val="20"/>
              </w:rPr>
              <w:t>
несброженные и не</w:t>
            </w:r>
            <w:r>
              <w:br/>
            </w:r>
            <w:r>
              <w:rPr>
                <w:rFonts w:ascii="Times New Roman"/>
                <w:b w:val="false"/>
                <w:i w:val="false"/>
                <w:color w:val="000000"/>
                <w:sz w:val="20"/>
              </w:rPr>
              <w:t>
содержащие добавок</w:t>
            </w:r>
            <w:r>
              <w:br/>
            </w:r>
            <w:r>
              <w:rPr>
                <w:rFonts w:ascii="Times New Roman"/>
                <w:b w:val="false"/>
                <w:i w:val="false"/>
                <w:color w:val="000000"/>
                <w:sz w:val="20"/>
              </w:rPr>
              <w:t>
спирта, с</w:t>
            </w:r>
            <w:r>
              <w:br/>
            </w:r>
            <w:r>
              <w:rPr>
                <w:rFonts w:ascii="Times New Roman"/>
                <w:b w:val="false"/>
                <w:i w:val="false"/>
                <w:color w:val="000000"/>
                <w:sz w:val="20"/>
              </w:rPr>
              <w:t>
добавлением или</w:t>
            </w:r>
            <w:r>
              <w:br/>
            </w:r>
            <w:r>
              <w:rPr>
                <w:rFonts w:ascii="Times New Roman"/>
                <w:b w:val="false"/>
                <w:i w:val="false"/>
                <w:color w:val="000000"/>
                <w:sz w:val="20"/>
              </w:rPr>
              <w:t>
без добавления</w:t>
            </w:r>
            <w:r>
              <w:br/>
            </w:r>
            <w:r>
              <w:rPr>
                <w:rFonts w:ascii="Times New Roman"/>
                <w:b w:val="false"/>
                <w:i w:val="false"/>
                <w:color w:val="000000"/>
                <w:sz w:val="20"/>
              </w:rPr>
              <w:t>
сахара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w:t>
            </w:r>
            <w:r>
              <w:br/>
            </w:r>
            <w:r>
              <w:rPr>
                <w:rFonts w:ascii="Times New Roman"/>
                <w:b w:val="false"/>
                <w:i w:val="false"/>
                <w:color w:val="000000"/>
                <w:sz w:val="20"/>
              </w:rPr>
              <w:t>
на основе кофе</w:t>
            </w:r>
            <w:r>
              <w:br/>
            </w:r>
            <w:r>
              <w:rPr>
                <w:rFonts w:ascii="Times New Roman"/>
                <w:b w:val="false"/>
                <w:i w:val="false"/>
                <w:color w:val="000000"/>
                <w:sz w:val="20"/>
              </w:rPr>
              <w:t>
любых позиций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r>
              <w:br/>
            </w:r>
            <w:r>
              <w:rPr>
                <w:rFonts w:ascii="Times New Roman"/>
                <w:b w:val="false"/>
                <w:i w:val="false"/>
                <w:color w:val="000000"/>
                <w:sz w:val="20"/>
              </w:rPr>
              <w:t>
910 0</w:t>
            </w:r>
            <w:r>
              <w:br/>
            </w:r>
            <w:r>
              <w:rPr>
                <w:rFonts w:ascii="Times New Roman"/>
                <w:b w:val="false"/>
                <w:i w:val="false"/>
                <w:color w:val="000000"/>
                <w:sz w:val="20"/>
              </w:rPr>
              <w:t>
(кроме</w:t>
            </w:r>
            <w:r>
              <w:br/>
            </w:r>
            <w:r>
              <w:rPr>
                <w:rFonts w:ascii="Times New Roman"/>
                <w:b w:val="false"/>
                <w:i w:val="false"/>
                <w:color w:val="000000"/>
                <w:sz w:val="20"/>
              </w:rPr>
              <w:t>
2101 30</w:t>
            </w:r>
            <w:r>
              <w:br/>
            </w:r>
            <w:r>
              <w:rPr>
                <w:rFonts w:ascii="Times New Roman"/>
                <w:b w:val="false"/>
                <w:i w:val="false"/>
                <w:color w:val="000000"/>
                <w:sz w:val="20"/>
              </w:rPr>
              <w:t>
110 0)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эссенции и</w:t>
            </w:r>
            <w:r>
              <w:br/>
            </w:r>
            <w:r>
              <w:rPr>
                <w:rFonts w:ascii="Times New Roman"/>
                <w:b w:val="false"/>
                <w:i w:val="false"/>
                <w:color w:val="000000"/>
                <w:sz w:val="20"/>
              </w:rPr>
              <w:t>
концентраты</w:t>
            </w:r>
            <w:r>
              <w:br/>
            </w:r>
            <w:r>
              <w:rPr>
                <w:rFonts w:ascii="Times New Roman"/>
                <w:b w:val="false"/>
                <w:i w:val="false"/>
                <w:color w:val="000000"/>
                <w:sz w:val="20"/>
              </w:rPr>
              <w:t>
обжаренного</w:t>
            </w:r>
            <w:r>
              <w:br/>
            </w:r>
            <w:r>
              <w:rPr>
                <w:rFonts w:ascii="Times New Roman"/>
                <w:b w:val="false"/>
                <w:i w:val="false"/>
                <w:color w:val="000000"/>
                <w:sz w:val="20"/>
              </w:rPr>
              <w:t>
цикория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условии выполнения</w:t>
            </w:r>
            <w:r>
              <w:br/>
            </w:r>
            <w:r>
              <w:rPr>
                <w:rFonts w:ascii="Times New Roman"/>
                <w:b w:val="false"/>
                <w:i w:val="false"/>
                <w:color w:val="000000"/>
                <w:sz w:val="20"/>
              </w:rPr>
              <w:t>
основных технологических операций:</w:t>
            </w:r>
            <w:r>
              <w:br/>
            </w:r>
            <w:r>
              <w:rPr>
                <w:rFonts w:ascii="Times New Roman"/>
                <w:b w:val="false"/>
                <w:i w:val="false"/>
                <w:color w:val="000000"/>
                <w:sz w:val="20"/>
              </w:rPr>
              <w:t>
измельчение; экстрагирование или</w:t>
            </w:r>
            <w:r>
              <w:br/>
            </w:r>
            <w:r>
              <w:rPr>
                <w:rFonts w:ascii="Times New Roman"/>
                <w:b w:val="false"/>
                <w:i w:val="false"/>
                <w:color w:val="000000"/>
                <w:sz w:val="20"/>
              </w:rPr>
              <w:t>
концентрирование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r>
              <w:br/>
            </w:r>
            <w:r>
              <w:rPr>
                <w:rFonts w:ascii="Times New Roman"/>
                <w:b w:val="false"/>
                <w:i w:val="false"/>
                <w:color w:val="000000"/>
                <w:sz w:val="20"/>
              </w:rPr>
              <w:t>
900 0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готовая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горчичного порошка.</w:t>
            </w:r>
            <w:r>
              <w:br/>
            </w: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Сахарные сиропы с</w:t>
            </w:r>
            <w:r>
              <w:br/>
            </w:r>
            <w:r>
              <w:rPr>
                <w:rFonts w:ascii="Times New Roman"/>
                <w:b w:val="false"/>
                <w:i w:val="false"/>
                <w:color w:val="000000"/>
                <w:sz w:val="20"/>
              </w:rPr>
              <w:t>
добавлением</w:t>
            </w:r>
            <w:r>
              <w:br/>
            </w:r>
            <w:r>
              <w:rPr>
                <w:rFonts w:ascii="Times New Roman"/>
                <w:b w:val="false"/>
                <w:i w:val="false"/>
                <w:color w:val="000000"/>
                <w:sz w:val="20"/>
              </w:rPr>
              <w:t>
ароматических или</w:t>
            </w:r>
            <w:r>
              <w:br/>
            </w:r>
            <w:r>
              <w:rPr>
                <w:rFonts w:ascii="Times New Roman"/>
                <w:b w:val="false"/>
                <w:i w:val="false"/>
                <w:color w:val="000000"/>
                <w:sz w:val="20"/>
              </w:rPr>
              <w:t>
красящих веществ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w:t>
            </w:r>
            <w:r>
              <w:br/>
            </w:r>
            <w:r>
              <w:rPr>
                <w:rFonts w:ascii="Times New Roman"/>
                <w:b w:val="false"/>
                <w:i w:val="false"/>
                <w:color w:val="000000"/>
                <w:sz w:val="20"/>
              </w:rPr>
              <w:t>
200 0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Составные</w:t>
            </w:r>
            <w:r>
              <w:br/>
            </w:r>
            <w:r>
              <w:rPr>
                <w:rFonts w:ascii="Times New Roman"/>
                <w:b w:val="false"/>
                <w:i w:val="false"/>
                <w:color w:val="000000"/>
                <w:sz w:val="20"/>
              </w:rPr>
              <w:t>
спиртовые</w:t>
            </w:r>
            <w:r>
              <w:br/>
            </w:r>
            <w:r>
              <w:rPr>
                <w:rFonts w:ascii="Times New Roman"/>
                <w:b w:val="false"/>
                <w:i w:val="false"/>
                <w:color w:val="000000"/>
                <w:sz w:val="20"/>
              </w:rPr>
              <w:t>
полуфабрикаты,</w:t>
            </w:r>
            <w:r>
              <w:br/>
            </w:r>
            <w:r>
              <w:rPr>
                <w:rFonts w:ascii="Times New Roman"/>
                <w:b w:val="false"/>
                <w:i w:val="false"/>
                <w:color w:val="000000"/>
                <w:sz w:val="20"/>
              </w:rPr>
              <w:t>
используемые для</w:t>
            </w:r>
            <w:r>
              <w:br/>
            </w:r>
            <w:r>
              <w:rPr>
                <w:rFonts w:ascii="Times New Roman"/>
                <w:b w:val="false"/>
                <w:i w:val="false"/>
                <w:color w:val="000000"/>
                <w:sz w:val="20"/>
              </w:rPr>
              <w:t>
изготовления</w:t>
            </w:r>
            <w:r>
              <w:br/>
            </w:r>
            <w:r>
              <w:rPr>
                <w:rFonts w:ascii="Times New Roman"/>
                <w:b w:val="false"/>
                <w:i w:val="false"/>
                <w:color w:val="000000"/>
                <w:sz w:val="20"/>
              </w:rPr>
              <w:t>
напитков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r>
              <w:br/>
            </w:r>
            <w:r>
              <w:rPr>
                <w:rFonts w:ascii="Times New Roman"/>
                <w:b w:val="false"/>
                <w:i w:val="false"/>
                <w:color w:val="000000"/>
                <w:sz w:val="20"/>
              </w:rPr>
              <w:t>
натуральные,</w:t>
            </w:r>
            <w:r>
              <w:br/>
            </w:r>
            <w:r>
              <w:rPr>
                <w:rFonts w:ascii="Times New Roman"/>
                <w:b w:val="false"/>
                <w:i w:val="false"/>
                <w:color w:val="000000"/>
                <w:sz w:val="20"/>
              </w:rPr>
              <w:t>
включая крепленые;</w:t>
            </w:r>
            <w:r>
              <w:br/>
            </w:r>
            <w:r>
              <w:rPr>
                <w:rFonts w:ascii="Times New Roman"/>
                <w:b w:val="false"/>
                <w:i w:val="false"/>
                <w:color w:val="000000"/>
                <w:sz w:val="20"/>
              </w:rPr>
              <w:t>
сусло виноградное,</w:t>
            </w:r>
            <w:r>
              <w:br/>
            </w:r>
            <w:r>
              <w:rPr>
                <w:rFonts w:ascii="Times New Roman"/>
                <w:b w:val="false"/>
                <w:i w:val="false"/>
                <w:color w:val="000000"/>
                <w:sz w:val="20"/>
              </w:rPr>
              <w:t>
кроме указанного в</w:t>
            </w:r>
            <w:r>
              <w:br/>
            </w:r>
            <w:r>
              <w:rPr>
                <w:rFonts w:ascii="Times New Roman"/>
                <w:b w:val="false"/>
                <w:i w:val="false"/>
                <w:color w:val="000000"/>
                <w:sz w:val="20"/>
              </w:rPr>
              <w:t>
товарной позиции</w:t>
            </w:r>
            <w:r>
              <w:br/>
            </w:r>
            <w:r>
              <w:rPr>
                <w:rFonts w:ascii="Times New Roman"/>
                <w:b w:val="false"/>
                <w:i w:val="false"/>
                <w:color w:val="000000"/>
                <w:sz w:val="20"/>
              </w:rPr>
              <w:t>
2009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2204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w:t>
            </w:r>
            <w:r>
              <w:br/>
            </w:r>
            <w:r>
              <w:rPr>
                <w:rFonts w:ascii="Times New Roman"/>
                <w:b w:val="false"/>
                <w:i w:val="false"/>
                <w:color w:val="000000"/>
                <w:sz w:val="20"/>
              </w:rPr>
              <w:t>
виноградные</w:t>
            </w:r>
            <w:r>
              <w:br/>
            </w:r>
            <w:r>
              <w:rPr>
                <w:rFonts w:ascii="Times New Roman"/>
                <w:b w:val="false"/>
                <w:i w:val="false"/>
                <w:color w:val="000000"/>
                <w:sz w:val="20"/>
              </w:rPr>
              <w:t>
натуральные вина</w:t>
            </w:r>
            <w:r>
              <w:br/>
            </w:r>
            <w:r>
              <w:rPr>
                <w:rFonts w:ascii="Times New Roman"/>
                <w:b w:val="false"/>
                <w:i w:val="false"/>
                <w:color w:val="000000"/>
                <w:sz w:val="20"/>
              </w:rPr>
              <w:t>
прочие с</w:t>
            </w:r>
            <w:r>
              <w:br/>
            </w:r>
            <w:r>
              <w:rPr>
                <w:rFonts w:ascii="Times New Roman"/>
                <w:b w:val="false"/>
                <w:i w:val="false"/>
                <w:color w:val="000000"/>
                <w:sz w:val="20"/>
              </w:rPr>
              <w:t>
добавлением</w:t>
            </w:r>
            <w:r>
              <w:br/>
            </w:r>
            <w:r>
              <w:rPr>
                <w:rFonts w:ascii="Times New Roman"/>
                <w:b w:val="false"/>
                <w:i w:val="false"/>
                <w:color w:val="000000"/>
                <w:sz w:val="20"/>
              </w:rPr>
              <w:t>
растительных или</w:t>
            </w:r>
            <w:r>
              <w:br/>
            </w:r>
            <w:r>
              <w:rPr>
                <w:rFonts w:ascii="Times New Roman"/>
                <w:b w:val="false"/>
                <w:i w:val="false"/>
                <w:color w:val="000000"/>
                <w:sz w:val="20"/>
              </w:rPr>
              <w:t>
ароматических</w:t>
            </w:r>
            <w:r>
              <w:br/>
            </w:r>
            <w:r>
              <w:rPr>
                <w:rFonts w:ascii="Times New Roman"/>
                <w:b w:val="false"/>
                <w:i w:val="false"/>
                <w:color w:val="000000"/>
                <w:sz w:val="20"/>
              </w:rPr>
              <w:t>
веществ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w:t>
            </w:r>
            <w:r>
              <w:br/>
            </w:r>
            <w:r>
              <w:rPr>
                <w:rFonts w:ascii="Times New Roman"/>
                <w:b w:val="false"/>
                <w:i w:val="false"/>
                <w:color w:val="000000"/>
                <w:sz w:val="20"/>
              </w:rPr>
              <w:t>
сброженные</w:t>
            </w:r>
            <w:r>
              <w:br/>
            </w:r>
            <w:r>
              <w:rPr>
                <w:rFonts w:ascii="Times New Roman"/>
                <w:b w:val="false"/>
                <w:i w:val="false"/>
                <w:color w:val="000000"/>
                <w:sz w:val="20"/>
              </w:rPr>
              <w:t>
(например, сидр,</w:t>
            </w:r>
            <w:r>
              <w:br/>
            </w:r>
            <w:r>
              <w:rPr>
                <w:rFonts w:ascii="Times New Roman"/>
                <w:b w:val="false"/>
                <w:i w:val="false"/>
                <w:color w:val="000000"/>
                <w:sz w:val="20"/>
              </w:rPr>
              <w:t>
перри, или сидр</w:t>
            </w:r>
            <w:r>
              <w:br/>
            </w:r>
            <w:r>
              <w:rPr>
                <w:rFonts w:ascii="Times New Roman"/>
                <w:b w:val="false"/>
                <w:i w:val="false"/>
                <w:color w:val="000000"/>
                <w:sz w:val="20"/>
              </w:rPr>
              <w:t>
грушевый, напиток</w:t>
            </w:r>
            <w:r>
              <w:br/>
            </w:r>
            <w:r>
              <w:rPr>
                <w:rFonts w:ascii="Times New Roman"/>
                <w:b w:val="false"/>
                <w:i w:val="false"/>
                <w:color w:val="000000"/>
                <w:sz w:val="20"/>
              </w:rPr>
              <w:t>
медовый); смеси из</w:t>
            </w:r>
            <w:r>
              <w:br/>
            </w:r>
            <w:r>
              <w:rPr>
                <w:rFonts w:ascii="Times New Roman"/>
                <w:b w:val="false"/>
                <w:i w:val="false"/>
                <w:color w:val="000000"/>
                <w:sz w:val="20"/>
              </w:rPr>
              <w:t>
сброженных</w:t>
            </w:r>
            <w:r>
              <w:br/>
            </w:r>
            <w:r>
              <w:rPr>
                <w:rFonts w:ascii="Times New Roman"/>
                <w:b w:val="false"/>
                <w:i w:val="false"/>
                <w:color w:val="000000"/>
                <w:sz w:val="20"/>
              </w:rPr>
              <w:t>
напитков и смеси</w:t>
            </w:r>
            <w:r>
              <w:br/>
            </w:r>
            <w:r>
              <w:rPr>
                <w:rFonts w:ascii="Times New Roman"/>
                <w:b w:val="false"/>
                <w:i w:val="false"/>
                <w:color w:val="000000"/>
                <w:sz w:val="20"/>
              </w:rPr>
              <w:t>
сброженных</w:t>
            </w:r>
            <w:r>
              <w:br/>
            </w:r>
            <w:r>
              <w:rPr>
                <w:rFonts w:ascii="Times New Roman"/>
                <w:b w:val="false"/>
                <w:i w:val="false"/>
                <w:color w:val="000000"/>
                <w:sz w:val="20"/>
              </w:rPr>
              <w:t>
напитков и</w:t>
            </w:r>
            <w:r>
              <w:br/>
            </w:r>
            <w:r>
              <w:rPr>
                <w:rFonts w:ascii="Times New Roman"/>
                <w:b w:val="false"/>
                <w:i w:val="false"/>
                <w:color w:val="000000"/>
                <w:sz w:val="20"/>
              </w:rPr>
              <w:t>
безалкогольных</w:t>
            </w:r>
            <w:r>
              <w:br/>
            </w:r>
            <w:r>
              <w:rPr>
                <w:rFonts w:ascii="Times New Roman"/>
                <w:b w:val="false"/>
                <w:i w:val="false"/>
                <w:color w:val="000000"/>
                <w:sz w:val="20"/>
              </w:rPr>
              <w:t>
напитков,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 концентрацией</w:t>
            </w:r>
            <w:r>
              <w:br/>
            </w:r>
            <w:r>
              <w:rPr>
                <w:rFonts w:ascii="Times New Roman"/>
                <w:b w:val="false"/>
                <w:i w:val="false"/>
                <w:color w:val="000000"/>
                <w:sz w:val="20"/>
              </w:rPr>
              <w:t>
спирта менее 80</w:t>
            </w:r>
            <w:r>
              <w:br/>
            </w:r>
            <w:r>
              <w:rPr>
                <w:rFonts w:ascii="Times New Roman"/>
                <w:b w:val="false"/>
                <w:i w:val="false"/>
                <w:color w:val="000000"/>
                <w:sz w:val="20"/>
              </w:rPr>
              <w:t>
об. %; спиртовые</w:t>
            </w:r>
            <w:r>
              <w:br/>
            </w:r>
            <w:r>
              <w:rPr>
                <w:rFonts w:ascii="Times New Roman"/>
                <w:b w:val="false"/>
                <w:i w:val="false"/>
                <w:color w:val="000000"/>
                <w:sz w:val="20"/>
              </w:rPr>
              <w:t>
настойки, ликеры и</w:t>
            </w:r>
            <w:r>
              <w:br/>
            </w:r>
            <w:r>
              <w:rPr>
                <w:rFonts w:ascii="Times New Roman"/>
                <w:b w:val="false"/>
                <w:i w:val="false"/>
                <w:color w:val="000000"/>
                <w:sz w:val="20"/>
              </w:rPr>
              <w:t>
прочие спиртные</w:t>
            </w:r>
            <w:r>
              <w:br/>
            </w:r>
            <w:r>
              <w:rPr>
                <w:rFonts w:ascii="Times New Roman"/>
                <w:b w:val="false"/>
                <w:i w:val="false"/>
                <w:color w:val="000000"/>
                <w:sz w:val="20"/>
              </w:rPr>
              <w:t>
напитки: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w:t>
            </w:r>
            <w:r>
              <w:br/>
            </w:r>
            <w:r>
              <w:rPr>
                <w:rFonts w:ascii="Times New Roman"/>
                <w:b w:val="false"/>
                <w:i w:val="false"/>
                <w:color w:val="000000"/>
                <w:sz w:val="20"/>
              </w:rPr>
              <w:t>
используемые для</w:t>
            </w:r>
            <w:r>
              <w:br/>
            </w:r>
            <w:r>
              <w:rPr>
                <w:rFonts w:ascii="Times New Roman"/>
                <w:b w:val="false"/>
                <w:i w:val="false"/>
                <w:color w:val="000000"/>
                <w:sz w:val="20"/>
              </w:rPr>
              <w:t>
кормления животных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промышленно</w:t>
            </w:r>
            <w:r>
              <w:br/>
            </w:r>
            <w:r>
              <w:rPr>
                <w:rFonts w:ascii="Times New Roman"/>
                <w:b w:val="false"/>
                <w:i w:val="false"/>
                <w:color w:val="000000"/>
                <w:sz w:val="20"/>
              </w:rPr>
              <w:t>
изготовленный</w:t>
            </w:r>
            <w:r>
              <w:br/>
            </w:r>
            <w:r>
              <w:rPr>
                <w:rFonts w:ascii="Times New Roman"/>
                <w:b w:val="false"/>
                <w:i w:val="false"/>
                <w:color w:val="000000"/>
                <w:sz w:val="20"/>
              </w:rPr>
              <w:t>
табак и</w:t>
            </w:r>
            <w:r>
              <w:br/>
            </w:r>
            <w:r>
              <w:rPr>
                <w:rFonts w:ascii="Times New Roman"/>
                <w:b w:val="false"/>
                <w:i w:val="false"/>
                <w:color w:val="000000"/>
                <w:sz w:val="20"/>
              </w:rPr>
              <w:t>
промышленные</w:t>
            </w:r>
            <w:r>
              <w:br/>
            </w:r>
            <w:r>
              <w:rPr>
                <w:rFonts w:ascii="Times New Roman"/>
                <w:b w:val="false"/>
                <w:i w:val="false"/>
                <w:color w:val="000000"/>
                <w:sz w:val="20"/>
              </w:rPr>
              <w:t>
заменители табака;</w:t>
            </w:r>
            <w:r>
              <w:br/>
            </w:r>
            <w:r>
              <w:rPr>
                <w:rFonts w:ascii="Times New Roman"/>
                <w:b w:val="false"/>
                <w:i w:val="false"/>
                <w:color w:val="000000"/>
                <w:sz w:val="20"/>
              </w:rPr>
              <w:t>
табак</w:t>
            </w:r>
            <w:r>
              <w:br/>
            </w:r>
            <w:r>
              <w:rPr>
                <w:rFonts w:ascii="Times New Roman"/>
                <w:b w:val="false"/>
                <w:i w:val="false"/>
                <w:color w:val="000000"/>
                <w:sz w:val="20"/>
              </w:rPr>
              <w:t>
"гомогенизиро-</w:t>
            </w:r>
            <w:r>
              <w:br/>
            </w:r>
            <w:r>
              <w:rPr>
                <w:rFonts w:ascii="Times New Roman"/>
                <w:b w:val="false"/>
                <w:i w:val="false"/>
                <w:color w:val="000000"/>
                <w:sz w:val="20"/>
              </w:rPr>
              <w:t>
ванный" или</w:t>
            </w:r>
            <w:r>
              <w:br/>
            </w:r>
            <w:r>
              <w:rPr>
                <w:rFonts w:ascii="Times New Roman"/>
                <w:b w:val="false"/>
                <w:i w:val="false"/>
                <w:color w:val="000000"/>
                <w:sz w:val="20"/>
              </w:rPr>
              <w:t>
"восстановленный";</w:t>
            </w:r>
            <w:r>
              <w:br/>
            </w:r>
            <w:r>
              <w:rPr>
                <w:rFonts w:ascii="Times New Roman"/>
                <w:b w:val="false"/>
                <w:i w:val="false"/>
                <w:color w:val="000000"/>
                <w:sz w:val="20"/>
              </w:rPr>
              <w:t>
табачные экстракты</w:t>
            </w:r>
            <w:r>
              <w:br/>
            </w:r>
            <w:r>
              <w:rPr>
                <w:rFonts w:ascii="Times New Roman"/>
                <w:b w:val="false"/>
                <w:i w:val="false"/>
                <w:color w:val="000000"/>
                <w:sz w:val="20"/>
              </w:rPr>
              <w:t>
и эссенции:</w:t>
            </w:r>
            <w:r>
              <w:br/>
            </w:r>
            <w:r>
              <w:rPr>
                <w:rFonts w:ascii="Times New Roman"/>
                <w:b w:val="false"/>
                <w:i w:val="false"/>
                <w:color w:val="000000"/>
                <w:sz w:val="20"/>
              </w:rPr>
              <w:t>
– курительный</w:t>
            </w:r>
            <w:r>
              <w:br/>
            </w:r>
            <w:r>
              <w:rPr>
                <w:rFonts w:ascii="Times New Roman"/>
                <w:b w:val="false"/>
                <w:i w:val="false"/>
                <w:color w:val="000000"/>
                <w:sz w:val="20"/>
              </w:rPr>
              <w:t>
табак, содержащий</w:t>
            </w:r>
            <w:r>
              <w:br/>
            </w:r>
            <w:r>
              <w:rPr>
                <w:rFonts w:ascii="Times New Roman"/>
                <w:b w:val="false"/>
                <w:i w:val="false"/>
                <w:color w:val="000000"/>
                <w:sz w:val="20"/>
              </w:rPr>
              <w:t>
или не содержащий</w:t>
            </w:r>
            <w:r>
              <w:br/>
            </w:r>
            <w:r>
              <w:rPr>
                <w:rFonts w:ascii="Times New Roman"/>
                <w:b w:val="false"/>
                <w:i w:val="false"/>
                <w:color w:val="000000"/>
                <w:sz w:val="20"/>
              </w:rPr>
              <w:t>
заменители табака</w:t>
            </w:r>
            <w:r>
              <w:br/>
            </w:r>
            <w:r>
              <w:rPr>
                <w:rFonts w:ascii="Times New Roman"/>
                <w:b w:val="false"/>
                <w:i w:val="false"/>
                <w:color w:val="000000"/>
                <w:sz w:val="20"/>
              </w:rPr>
              <w:t>
в любой пропорции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2403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w:t>
            </w:r>
            <w:r>
              <w:br/>
            </w:r>
            <w:r>
              <w:rPr>
                <w:rFonts w:ascii="Times New Roman"/>
                <w:b w:val="false"/>
                <w:i w:val="false"/>
                <w:color w:val="000000"/>
                <w:sz w:val="20"/>
              </w:rPr>
              <w:t>
и камень;</w:t>
            </w:r>
            <w:r>
              <w:br/>
            </w:r>
            <w:r>
              <w:rPr>
                <w:rFonts w:ascii="Times New Roman"/>
                <w:b w:val="false"/>
                <w:i w:val="false"/>
                <w:color w:val="000000"/>
                <w:sz w:val="20"/>
              </w:rPr>
              <w:t>
штукатурные</w:t>
            </w:r>
            <w:r>
              <w:br/>
            </w:r>
            <w:r>
              <w:rPr>
                <w:rFonts w:ascii="Times New Roman"/>
                <w:b w:val="false"/>
                <w:i w:val="false"/>
                <w:color w:val="000000"/>
                <w:sz w:val="20"/>
              </w:rPr>
              <w:t>
материалы,</w:t>
            </w:r>
            <w:r>
              <w:br/>
            </w:r>
            <w:r>
              <w:rPr>
                <w:rFonts w:ascii="Times New Roman"/>
                <w:b w:val="false"/>
                <w:i w:val="false"/>
                <w:color w:val="000000"/>
                <w:sz w:val="20"/>
              </w:rPr>
              <w:t>
известняк и цемент</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обработки/переработки; обогащение</w:t>
            </w:r>
            <w:r>
              <w:br/>
            </w:r>
            <w:r>
              <w:rPr>
                <w:rFonts w:ascii="Times New Roman"/>
                <w:b w:val="false"/>
                <w:i w:val="false"/>
                <w:color w:val="000000"/>
                <w:sz w:val="20"/>
              </w:rPr>
              <w:t>
углем, очистка, помолка твердых</w:t>
            </w:r>
            <w:r>
              <w:br/>
            </w:r>
            <w:r>
              <w:rPr>
                <w:rFonts w:ascii="Times New Roman"/>
                <w:b w:val="false"/>
                <w:i w:val="false"/>
                <w:color w:val="000000"/>
                <w:sz w:val="20"/>
              </w:rPr>
              <w:t>
кристаллов, обрезание,</w:t>
            </w:r>
            <w:r>
              <w:br/>
            </w:r>
            <w:r>
              <w:rPr>
                <w:rFonts w:ascii="Times New Roman"/>
                <w:b w:val="false"/>
                <w:i w:val="false"/>
                <w:color w:val="000000"/>
                <w:sz w:val="20"/>
              </w:rPr>
              <w:t>
кальцинирование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содержания углерода,</w:t>
            </w:r>
            <w:r>
              <w:br/>
            </w:r>
            <w:r>
              <w:rPr>
                <w:rFonts w:ascii="Times New Roman"/>
                <w:b w:val="false"/>
                <w:i w:val="false"/>
                <w:color w:val="000000"/>
                <w:sz w:val="20"/>
              </w:rPr>
              <w:t>
очистка и измельчение сырья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2515 12</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w:t>
            </w:r>
            <w:r>
              <w:br/>
            </w:r>
            <w:r>
              <w:rPr>
                <w:rFonts w:ascii="Times New Roman"/>
                <w:b w:val="false"/>
                <w:i w:val="false"/>
                <w:color w:val="000000"/>
                <w:sz w:val="20"/>
              </w:rPr>
              <w:t>
распиленные или</w:t>
            </w:r>
            <w:r>
              <w:br/>
            </w:r>
            <w:r>
              <w:rPr>
                <w:rFonts w:ascii="Times New Roman"/>
                <w:b w:val="false"/>
                <w:i w:val="false"/>
                <w:color w:val="000000"/>
                <w:sz w:val="20"/>
              </w:rPr>
              <w:t>
разделенные иным</w:t>
            </w:r>
            <w:r>
              <w:br/>
            </w:r>
            <w:r>
              <w:rPr>
                <w:rFonts w:ascii="Times New Roman"/>
                <w:b w:val="false"/>
                <w:i w:val="false"/>
                <w:color w:val="000000"/>
                <w:sz w:val="20"/>
              </w:rPr>
              <w:t>
способом на блоки</w:t>
            </w:r>
            <w:r>
              <w:br/>
            </w:r>
            <w:r>
              <w:rPr>
                <w:rFonts w:ascii="Times New Roman"/>
                <w:b w:val="false"/>
                <w:i w:val="false"/>
                <w:color w:val="000000"/>
                <w:sz w:val="20"/>
              </w:rPr>
              <w:t>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толщиной более 4</w:t>
            </w:r>
            <w:r>
              <w:br/>
            </w:r>
            <w:r>
              <w:rPr>
                <w:rFonts w:ascii="Times New Roman"/>
                <w:b w:val="false"/>
                <w:i w:val="false"/>
                <w:color w:val="000000"/>
                <w:sz w:val="20"/>
              </w:rPr>
              <w:t>
см, но не более 25</w:t>
            </w:r>
            <w:r>
              <w:br/>
            </w:r>
            <w:r>
              <w:rPr>
                <w:rFonts w:ascii="Times New Roman"/>
                <w:b w:val="false"/>
                <w:i w:val="false"/>
                <w:color w:val="000000"/>
                <w:sz w:val="20"/>
              </w:rPr>
              <w:t>
см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 толщиной</w:t>
            </w:r>
            <w:r>
              <w:br/>
            </w:r>
            <w:r>
              <w:rPr>
                <w:rFonts w:ascii="Times New Roman"/>
                <w:b w:val="false"/>
                <w:i w:val="false"/>
                <w:color w:val="000000"/>
                <w:sz w:val="20"/>
              </w:rPr>
              <w:t>
более 25 см</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w:t>
            </w:r>
            <w:r>
              <w:br/>
            </w:r>
            <w:r>
              <w:rPr>
                <w:rFonts w:ascii="Times New Roman"/>
                <w:b w:val="false"/>
                <w:i w:val="false"/>
                <w:color w:val="000000"/>
                <w:sz w:val="20"/>
              </w:rPr>
              <w:t>
базальт, песчаник</w:t>
            </w:r>
            <w:r>
              <w:br/>
            </w:r>
            <w:r>
              <w:rPr>
                <w:rFonts w:ascii="Times New Roman"/>
                <w:b w:val="false"/>
                <w:i w:val="false"/>
                <w:color w:val="000000"/>
                <w:sz w:val="20"/>
              </w:rPr>
              <w:t>
и камень для</w:t>
            </w:r>
            <w:r>
              <w:br/>
            </w:r>
            <w:r>
              <w:rPr>
                <w:rFonts w:ascii="Times New Roman"/>
                <w:b w:val="false"/>
                <w:i w:val="false"/>
                <w:color w:val="000000"/>
                <w:sz w:val="20"/>
              </w:rPr>
              <w:t>
памятников или</w:t>
            </w:r>
            <w:r>
              <w:br/>
            </w:r>
            <w:r>
              <w:rPr>
                <w:rFonts w:ascii="Times New Roman"/>
                <w:b w:val="false"/>
                <w:i w:val="false"/>
                <w:color w:val="000000"/>
                <w:sz w:val="20"/>
              </w:rPr>
              <w:t>
строительства</w:t>
            </w:r>
            <w:r>
              <w:br/>
            </w:r>
            <w:r>
              <w:rPr>
                <w:rFonts w:ascii="Times New Roman"/>
                <w:b w:val="false"/>
                <w:i w:val="false"/>
                <w:color w:val="000000"/>
                <w:sz w:val="20"/>
              </w:rPr>
              <w:t>
прочий, грубо</w:t>
            </w:r>
            <w:r>
              <w:br/>
            </w:r>
            <w:r>
              <w:rPr>
                <w:rFonts w:ascii="Times New Roman"/>
                <w:b w:val="false"/>
                <w:i w:val="false"/>
                <w:color w:val="000000"/>
                <w:sz w:val="20"/>
              </w:rPr>
              <w:t>
раздробленные или</w:t>
            </w:r>
            <w:r>
              <w:br/>
            </w:r>
            <w:r>
              <w:rPr>
                <w:rFonts w:ascii="Times New Roman"/>
                <w:b w:val="false"/>
                <w:i w:val="false"/>
                <w:color w:val="000000"/>
                <w:sz w:val="20"/>
              </w:rPr>
              <w:t>
нераздробленные,</w:t>
            </w:r>
            <w:r>
              <w:br/>
            </w:r>
            <w:r>
              <w:rPr>
                <w:rFonts w:ascii="Times New Roman"/>
                <w:b w:val="false"/>
                <w:i w:val="false"/>
                <w:color w:val="000000"/>
                <w:sz w:val="20"/>
              </w:rPr>
              <w:t>
распиленные или</w:t>
            </w:r>
            <w:r>
              <w:br/>
            </w:r>
            <w:r>
              <w:rPr>
                <w:rFonts w:ascii="Times New Roman"/>
                <w:b w:val="false"/>
                <w:i w:val="false"/>
                <w:color w:val="000000"/>
                <w:sz w:val="20"/>
              </w:rPr>
              <w:t>
нераспиленные,</w:t>
            </w:r>
            <w:r>
              <w:br/>
            </w:r>
            <w:r>
              <w:rPr>
                <w:rFonts w:ascii="Times New Roman"/>
                <w:b w:val="false"/>
                <w:i w:val="false"/>
                <w:color w:val="000000"/>
                <w:sz w:val="20"/>
              </w:rPr>
              <w:t>
либо разделенные</w:t>
            </w:r>
            <w:r>
              <w:br/>
            </w:r>
            <w:r>
              <w:rPr>
                <w:rFonts w:ascii="Times New Roman"/>
                <w:b w:val="false"/>
                <w:i w:val="false"/>
                <w:color w:val="000000"/>
                <w:sz w:val="20"/>
              </w:rPr>
              <w:t>
другим способом на</w:t>
            </w:r>
            <w:r>
              <w:br/>
            </w:r>
            <w:r>
              <w:rPr>
                <w:rFonts w:ascii="Times New Roman"/>
                <w:b w:val="false"/>
                <w:i w:val="false"/>
                <w:color w:val="000000"/>
                <w:sz w:val="20"/>
              </w:rPr>
              <w:t>
блоки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r>
              <w:br/>
            </w:r>
            <w:r>
              <w:rPr>
                <w:rFonts w:ascii="Times New Roman"/>
                <w:b w:val="false"/>
                <w:i w:val="false"/>
                <w:color w:val="000000"/>
                <w:sz w:val="20"/>
              </w:rPr>
              <w:t>
кальцинированный</w:t>
            </w:r>
            <w:r>
              <w:br/>
            </w:r>
            <w:r>
              <w:rPr>
                <w:rFonts w:ascii="Times New Roman"/>
                <w:b w:val="false"/>
                <w:i w:val="false"/>
                <w:color w:val="000000"/>
                <w:sz w:val="20"/>
              </w:rPr>
              <w:t>
или</w:t>
            </w:r>
            <w:r>
              <w:br/>
            </w:r>
            <w:r>
              <w:rPr>
                <w:rFonts w:ascii="Times New Roman"/>
                <w:b w:val="false"/>
                <w:i w:val="false"/>
                <w:color w:val="000000"/>
                <w:sz w:val="20"/>
              </w:rPr>
              <w:t>
некальциниро-</w:t>
            </w:r>
            <w:r>
              <w:br/>
            </w:r>
            <w:r>
              <w:rPr>
                <w:rFonts w:ascii="Times New Roman"/>
                <w:b w:val="false"/>
                <w:i w:val="false"/>
                <w:color w:val="000000"/>
                <w:sz w:val="20"/>
              </w:rPr>
              <w:t>
ванный, спекшийся</w:t>
            </w:r>
            <w:r>
              <w:br/>
            </w:r>
            <w:r>
              <w:rPr>
                <w:rFonts w:ascii="Times New Roman"/>
                <w:b w:val="false"/>
                <w:i w:val="false"/>
                <w:color w:val="000000"/>
                <w:sz w:val="20"/>
              </w:rPr>
              <w:t>
или неспекшийся,</w:t>
            </w:r>
            <w:r>
              <w:br/>
            </w:r>
            <w:r>
              <w:rPr>
                <w:rFonts w:ascii="Times New Roman"/>
                <w:b w:val="false"/>
                <w:i w:val="false"/>
                <w:color w:val="000000"/>
                <w:sz w:val="20"/>
              </w:rPr>
              <w:t>
включая доломит</w:t>
            </w:r>
            <w:r>
              <w:br/>
            </w:r>
            <w:r>
              <w:rPr>
                <w:rFonts w:ascii="Times New Roman"/>
                <w:b w:val="false"/>
                <w:i w:val="false"/>
                <w:color w:val="000000"/>
                <w:sz w:val="20"/>
              </w:rPr>
              <w:t>
грубо</w:t>
            </w:r>
            <w:r>
              <w:br/>
            </w:r>
            <w:r>
              <w:rPr>
                <w:rFonts w:ascii="Times New Roman"/>
                <w:b w:val="false"/>
                <w:i w:val="false"/>
                <w:color w:val="000000"/>
                <w:sz w:val="20"/>
              </w:rPr>
              <w:t>
раздробленный или</w:t>
            </w:r>
            <w:r>
              <w:br/>
            </w:r>
            <w:r>
              <w:rPr>
                <w:rFonts w:ascii="Times New Roman"/>
                <w:b w:val="false"/>
                <w:i w:val="false"/>
                <w:color w:val="000000"/>
                <w:sz w:val="20"/>
              </w:rPr>
              <w:t>
распиленный, либо</w:t>
            </w:r>
            <w:r>
              <w:br/>
            </w:r>
            <w:r>
              <w:rPr>
                <w:rFonts w:ascii="Times New Roman"/>
                <w:b w:val="false"/>
                <w:i w:val="false"/>
                <w:color w:val="000000"/>
                <w:sz w:val="20"/>
              </w:rPr>
              <w:t>
разделенный другим</w:t>
            </w:r>
            <w:r>
              <w:br/>
            </w:r>
            <w:r>
              <w:rPr>
                <w:rFonts w:ascii="Times New Roman"/>
                <w:b w:val="false"/>
                <w:i w:val="false"/>
                <w:color w:val="000000"/>
                <w:sz w:val="20"/>
              </w:rPr>
              <w:t>
способом на блоки</w:t>
            </w:r>
            <w:r>
              <w:br/>
            </w:r>
            <w:r>
              <w:rPr>
                <w:rFonts w:ascii="Times New Roman"/>
                <w:b w:val="false"/>
                <w:i w:val="false"/>
                <w:color w:val="000000"/>
                <w:sz w:val="20"/>
              </w:rPr>
              <w:t>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доломитовая</w:t>
            </w:r>
            <w:r>
              <w:br/>
            </w:r>
            <w:r>
              <w:rPr>
                <w:rFonts w:ascii="Times New Roman"/>
                <w:b w:val="false"/>
                <w:i w:val="false"/>
                <w:color w:val="000000"/>
                <w:sz w:val="20"/>
              </w:rPr>
              <w:t>
набивочная смесь</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Дробление, распиловка, измельчение;</w:t>
            </w:r>
            <w:r>
              <w:br/>
            </w:r>
            <w:r>
              <w:rPr>
                <w:rFonts w:ascii="Times New Roman"/>
                <w:b w:val="false"/>
                <w:i w:val="false"/>
                <w:color w:val="000000"/>
                <w:sz w:val="20"/>
              </w:rPr>
              <w:t>
для некальцинированного доломита -</w:t>
            </w:r>
            <w:r>
              <w:br/>
            </w:r>
            <w:r>
              <w:rPr>
                <w:rFonts w:ascii="Times New Roman"/>
                <w:b w:val="false"/>
                <w:i w:val="false"/>
                <w:color w:val="000000"/>
                <w:sz w:val="20"/>
              </w:rPr>
              <w:t>
кальцинирование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w:t>
            </w:r>
            <w:r>
              <w:br/>
            </w:r>
            <w:r>
              <w:rPr>
                <w:rFonts w:ascii="Times New Roman"/>
                <w:b w:val="false"/>
                <w:i w:val="false"/>
                <w:color w:val="000000"/>
                <w:sz w:val="20"/>
              </w:rPr>
              <w:t>
природный</w:t>
            </w:r>
            <w:r>
              <w:br/>
            </w:r>
            <w:r>
              <w:rPr>
                <w:rFonts w:ascii="Times New Roman"/>
                <w:b w:val="false"/>
                <w:i w:val="false"/>
                <w:color w:val="000000"/>
                <w:sz w:val="20"/>
              </w:rPr>
              <w:t>
(магнезит);</w:t>
            </w:r>
            <w:r>
              <w:br/>
            </w:r>
            <w:r>
              <w:rPr>
                <w:rFonts w:ascii="Times New Roman"/>
                <w:b w:val="false"/>
                <w:i w:val="false"/>
                <w:color w:val="000000"/>
                <w:sz w:val="20"/>
              </w:rPr>
              <w:t>
магнезия</w:t>
            </w:r>
            <w:r>
              <w:br/>
            </w:r>
            <w:r>
              <w:rPr>
                <w:rFonts w:ascii="Times New Roman"/>
                <w:b w:val="false"/>
                <w:i w:val="false"/>
                <w:color w:val="000000"/>
                <w:sz w:val="20"/>
              </w:rPr>
              <w:t>
плавленая;</w:t>
            </w:r>
            <w:r>
              <w:br/>
            </w:r>
            <w:r>
              <w:rPr>
                <w:rFonts w:ascii="Times New Roman"/>
                <w:b w:val="false"/>
                <w:i w:val="false"/>
                <w:color w:val="000000"/>
                <w:sz w:val="20"/>
              </w:rPr>
              <w:t>
магнезия</w:t>
            </w:r>
            <w:r>
              <w:br/>
            </w:r>
            <w:r>
              <w:rPr>
                <w:rFonts w:ascii="Times New Roman"/>
                <w:b w:val="false"/>
                <w:i w:val="false"/>
                <w:color w:val="000000"/>
                <w:sz w:val="20"/>
              </w:rPr>
              <w:t>
обожженная до</w:t>
            </w:r>
            <w:r>
              <w:br/>
            </w:r>
            <w:r>
              <w:rPr>
                <w:rFonts w:ascii="Times New Roman"/>
                <w:b w:val="false"/>
                <w:i w:val="false"/>
                <w:color w:val="000000"/>
                <w:sz w:val="20"/>
              </w:rPr>
              <w:t>
спекания</w:t>
            </w:r>
            <w:r>
              <w:br/>
            </w:r>
            <w:r>
              <w:rPr>
                <w:rFonts w:ascii="Times New Roman"/>
                <w:b w:val="false"/>
                <w:i w:val="false"/>
                <w:color w:val="000000"/>
                <w:sz w:val="20"/>
              </w:rPr>
              <w:t>
(агломериро-</w:t>
            </w:r>
            <w:r>
              <w:br/>
            </w:r>
            <w:r>
              <w:rPr>
                <w:rFonts w:ascii="Times New Roman"/>
                <w:b w:val="false"/>
                <w:i w:val="false"/>
                <w:color w:val="000000"/>
                <w:sz w:val="20"/>
              </w:rPr>
              <w:t>
ванная),</w:t>
            </w:r>
            <w:r>
              <w:br/>
            </w:r>
            <w:r>
              <w:rPr>
                <w:rFonts w:ascii="Times New Roman"/>
                <w:b w:val="false"/>
                <w:i w:val="false"/>
                <w:color w:val="000000"/>
                <w:sz w:val="20"/>
              </w:rPr>
              <w:t>
содержащая или не</w:t>
            </w:r>
            <w:r>
              <w:br/>
            </w:r>
            <w:r>
              <w:rPr>
                <w:rFonts w:ascii="Times New Roman"/>
                <w:b w:val="false"/>
                <w:i w:val="false"/>
                <w:color w:val="000000"/>
                <w:sz w:val="20"/>
              </w:rPr>
              <w:t>
содержащая</w:t>
            </w:r>
            <w:r>
              <w:br/>
            </w:r>
            <w:r>
              <w:rPr>
                <w:rFonts w:ascii="Times New Roman"/>
                <w:b w:val="false"/>
                <w:i w:val="false"/>
                <w:color w:val="000000"/>
                <w:sz w:val="20"/>
              </w:rPr>
              <w:t>
небольшие</w:t>
            </w:r>
            <w:r>
              <w:br/>
            </w:r>
            <w:r>
              <w:rPr>
                <w:rFonts w:ascii="Times New Roman"/>
                <w:b w:val="false"/>
                <w:i w:val="false"/>
                <w:color w:val="000000"/>
                <w:sz w:val="20"/>
              </w:rPr>
              <w:t>
количества других</w:t>
            </w:r>
            <w:r>
              <w:br/>
            </w:r>
            <w:r>
              <w:rPr>
                <w:rFonts w:ascii="Times New Roman"/>
                <w:b w:val="false"/>
                <w:i w:val="false"/>
                <w:color w:val="000000"/>
                <w:sz w:val="20"/>
              </w:rPr>
              <w:t>
оксидов,</w:t>
            </w:r>
            <w:r>
              <w:br/>
            </w:r>
            <w:r>
              <w:rPr>
                <w:rFonts w:ascii="Times New Roman"/>
                <w:b w:val="false"/>
                <w:i w:val="false"/>
                <w:color w:val="000000"/>
                <w:sz w:val="20"/>
              </w:rPr>
              <w:t>
добавляемых перед</w:t>
            </w:r>
            <w:r>
              <w:br/>
            </w:r>
            <w:r>
              <w:rPr>
                <w:rFonts w:ascii="Times New Roman"/>
                <w:b w:val="false"/>
                <w:i w:val="false"/>
                <w:color w:val="000000"/>
                <w:sz w:val="20"/>
              </w:rPr>
              <w:t>
агломерацией;</w:t>
            </w:r>
            <w:r>
              <w:br/>
            </w:r>
            <w:r>
              <w:rPr>
                <w:rFonts w:ascii="Times New Roman"/>
                <w:b w:val="false"/>
                <w:i w:val="false"/>
                <w:color w:val="000000"/>
                <w:sz w:val="20"/>
              </w:rPr>
              <w:t>
прочие оксиды</w:t>
            </w:r>
            <w:r>
              <w:br/>
            </w:r>
            <w:r>
              <w:rPr>
                <w:rFonts w:ascii="Times New Roman"/>
                <w:b w:val="false"/>
                <w:i w:val="false"/>
                <w:color w:val="000000"/>
                <w:sz w:val="20"/>
              </w:rPr>
              <w:t>
магния, с</w:t>
            </w:r>
            <w:r>
              <w:br/>
            </w:r>
            <w:r>
              <w:rPr>
                <w:rFonts w:ascii="Times New Roman"/>
                <w:b w:val="false"/>
                <w:i w:val="false"/>
                <w:color w:val="000000"/>
                <w:sz w:val="20"/>
              </w:rPr>
              <w:t>
примесями или без</w:t>
            </w:r>
            <w:r>
              <w:br/>
            </w:r>
            <w:r>
              <w:rPr>
                <w:rFonts w:ascii="Times New Roman"/>
                <w:b w:val="false"/>
                <w:i w:val="false"/>
                <w:color w:val="000000"/>
                <w:sz w:val="20"/>
              </w:rPr>
              <w:t>
примесей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вещества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кроме</w:t>
            </w:r>
            <w:r>
              <w:br/>
            </w:r>
            <w:r>
              <w:rPr>
                <w:rFonts w:ascii="Times New Roman"/>
                <w:b w:val="false"/>
                <w:i w:val="false"/>
                <w:color w:val="000000"/>
                <w:sz w:val="20"/>
              </w:rPr>
              <w:t>
натурального карбоната магния</w:t>
            </w:r>
            <w:r>
              <w:br/>
            </w:r>
            <w:r>
              <w:rPr>
                <w:rFonts w:ascii="Times New Roman"/>
                <w:b w:val="false"/>
                <w:i w:val="false"/>
                <w:color w:val="000000"/>
                <w:sz w:val="20"/>
              </w:rPr>
              <w:t>
(магнезит)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асбестового</w:t>
            </w:r>
            <w:r>
              <w:br/>
            </w:r>
            <w:r>
              <w:rPr>
                <w:rFonts w:ascii="Times New Roman"/>
                <w:b w:val="false"/>
                <w:i w:val="false"/>
                <w:color w:val="000000"/>
                <w:sz w:val="20"/>
              </w:rPr>
              <w:t>
минерала асбеста (0-6)</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w:t>
            </w:r>
            <w:r>
              <w:br/>
            </w:r>
            <w:r>
              <w:rPr>
                <w:rFonts w:ascii="Times New Roman"/>
                <w:b w:val="false"/>
                <w:i w:val="false"/>
                <w:color w:val="000000"/>
                <w:sz w:val="20"/>
              </w:rPr>
              <w:t>
расслоенная;</w:t>
            </w:r>
            <w:r>
              <w:br/>
            </w:r>
            <w:r>
              <w:rPr>
                <w:rFonts w:ascii="Times New Roman"/>
                <w:b w:val="false"/>
                <w:i w:val="false"/>
                <w:color w:val="000000"/>
                <w:sz w:val="20"/>
              </w:rPr>
              <w:t>
слюдяные отходы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Расщепление, обрезка, измельчение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w:t>
            </w:r>
            <w:r>
              <w:br/>
            </w:r>
            <w:r>
              <w:rPr>
                <w:rFonts w:ascii="Times New Roman"/>
                <w:b w:val="false"/>
                <w:i w:val="false"/>
                <w:color w:val="000000"/>
                <w:sz w:val="20"/>
              </w:rPr>
              <w:t>
100 0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w:t>
            </w:r>
            <w:r>
              <w:br/>
            </w:r>
            <w:r>
              <w:rPr>
                <w:rFonts w:ascii="Times New Roman"/>
                <w:b w:val="false"/>
                <w:i w:val="false"/>
                <w:color w:val="000000"/>
                <w:sz w:val="20"/>
              </w:rPr>
              <w:t>
ароматических</w:t>
            </w:r>
            <w:r>
              <w:br/>
            </w:r>
            <w:r>
              <w:rPr>
                <w:rFonts w:ascii="Times New Roman"/>
                <w:b w:val="false"/>
                <w:i w:val="false"/>
                <w:color w:val="000000"/>
                <w:sz w:val="20"/>
              </w:rPr>
              <w:t>
углеводородов</w:t>
            </w:r>
            <w:r>
              <w:br/>
            </w:r>
            <w:r>
              <w:rPr>
                <w:rFonts w:ascii="Times New Roman"/>
                <w:b w:val="false"/>
                <w:i w:val="false"/>
                <w:color w:val="000000"/>
                <w:sz w:val="20"/>
              </w:rPr>
              <w:t>
прочие, 65 об. %</w:t>
            </w:r>
            <w:r>
              <w:br/>
            </w:r>
            <w:r>
              <w:rPr>
                <w:rFonts w:ascii="Times New Roman"/>
                <w:b w:val="false"/>
                <w:i w:val="false"/>
                <w:color w:val="000000"/>
                <w:sz w:val="20"/>
              </w:rPr>
              <w:t>
которых или более</w:t>
            </w:r>
            <w:r>
              <w:br/>
            </w:r>
            <w:r>
              <w:rPr>
                <w:rFonts w:ascii="Times New Roman"/>
                <w:b w:val="false"/>
                <w:i w:val="false"/>
                <w:color w:val="000000"/>
                <w:sz w:val="20"/>
              </w:rPr>
              <w:t>
(включая потери)</w:t>
            </w:r>
            <w:r>
              <w:br/>
            </w:r>
            <w:r>
              <w:rPr>
                <w:rFonts w:ascii="Times New Roman"/>
                <w:b w:val="false"/>
                <w:i w:val="false"/>
                <w:color w:val="000000"/>
                <w:sz w:val="20"/>
              </w:rPr>
              <w:t>
перегоняется при</w:t>
            </w:r>
            <w:r>
              <w:br/>
            </w:r>
            <w:r>
              <w:rPr>
                <w:rFonts w:ascii="Times New Roman"/>
                <w:b w:val="false"/>
                <w:i w:val="false"/>
                <w:color w:val="000000"/>
                <w:sz w:val="20"/>
              </w:rPr>
              <w:t>
температуре до 250</w:t>
            </w:r>
            <w:r>
              <w:br/>
            </w:r>
            <w:r>
              <w:rPr>
                <w:rFonts w:ascii="Times New Roman"/>
                <w:b w:val="false"/>
                <w:i w:val="false"/>
                <w:color w:val="000000"/>
                <w:sz w:val="20"/>
              </w:rPr>
              <w:t>
град.С по методу</w:t>
            </w:r>
            <w:r>
              <w:br/>
            </w:r>
            <w:r>
              <w:rPr>
                <w:rFonts w:ascii="Times New Roman"/>
                <w:b w:val="false"/>
                <w:i w:val="false"/>
                <w:color w:val="000000"/>
                <w:sz w:val="20"/>
              </w:rPr>
              <w:t>
ASTM D 86 для</w:t>
            </w:r>
            <w:r>
              <w:br/>
            </w:r>
            <w:r>
              <w:rPr>
                <w:rFonts w:ascii="Times New Roman"/>
                <w:b w:val="false"/>
                <w:i w:val="false"/>
                <w:color w:val="000000"/>
                <w:sz w:val="20"/>
              </w:rPr>
              <w:t>
использования в</w:t>
            </w:r>
            <w:r>
              <w:br/>
            </w:r>
            <w:r>
              <w:rPr>
                <w:rFonts w:ascii="Times New Roman"/>
                <w:b w:val="false"/>
                <w:i w:val="false"/>
                <w:color w:val="000000"/>
                <w:sz w:val="20"/>
              </w:rPr>
              <w:t>
качестве топлива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Прочие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может</w:t>
            </w:r>
            <w:r>
              <w:br/>
            </w:r>
            <w:r>
              <w:rPr>
                <w:rFonts w:ascii="Times New Roman"/>
                <w:b w:val="false"/>
                <w:i w:val="false"/>
                <w:color w:val="000000"/>
                <w:sz w:val="20"/>
              </w:rPr>
              <w:t>
использоваться материал той же</w:t>
            </w:r>
            <w:r>
              <w:br/>
            </w:r>
            <w:r>
              <w:rPr>
                <w:rFonts w:ascii="Times New Roman"/>
                <w:b w:val="false"/>
                <w:i w:val="false"/>
                <w:color w:val="000000"/>
                <w:sz w:val="20"/>
              </w:rPr>
              <w:t>
позиции, что и один продукт при</w:t>
            </w:r>
            <w:r>
              <w:br/>
            </w:r>
            <w:r>
              <w:rPr>
                <w:rFonts w:ascii="Times New Roman"/>
                <w:b w:val="false"/>
                <w:i w:val="false"/>
                <w:color w:val="000000"/>
                <w:sz w:val="20"/>
              </w:rPr>
              <w:t>
условии, что его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w:t>
            </w:r>
            <w:r>
              <w:br/>
            </w:r>
            <w:r>
              <w:rPr>
                <w:rFonts w:ascii="Times New Roman"/>
                <w:b w:val="false"/>
                <w:i w:val="false"/>
                <w:color w:val="000000"/>
                <w:sz w:val="20"/>
              </w:rPr>
              <w:t>
нефтепродукты</w:t>
            </w:r>
            <w:r>
              <w:br/>
            </w:r>
            <w:r>
              <w:rPr>
                <w:rFonts w:ascii="Times New Roman"/>
                <w:b w:val="false"/>
                <w:i w:val="false"/>
                <w:color w:val="000000"/>
                <w:sz w:val="20"/>
              </w:rPr>
              <w:t>
сырые, полученные</w:t>
            </w:r>
            <w:r>
              <w:br/>
            </w:r>
            <w:r>
              <w:rPr>
                <w:rFonts w:ascii="Times New Roman"/>
                <w:b w:val="false"/>
                <w:i w:val="false"/>
                <w:color w:val="000000"/>
                <w:sz w:val="20"/>
              </w:rPr>
              <w:t>
из битуминозных</w:t>
            </w:r>
            <w:r>
              <w:br/>
            </w:r>
            <w:r>
              <w:rPr>
                <w:rFonts w:ascii="Times New Roman"/>
                <w:b w:val="false"/>
                <w:i w:val="false"/>
                <w:color w:val="000000"/>
                <w:sz w:val="20"/>
              </w:rPr>
              <w:t>
пород</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пирогенной перегонке битуминозных</w:t>
            </w:r>
            <w:r>
              <w:br/>
            </w:r>
            <w:r>
              <w:rPr>
                <w:rFonts w:ascii="Times New Roman"/>
                <w:b w:val="false"/>
                <w:i w:val="false"/>
                <w:color w:val="000000"/>
                <w:sz w:val="20"/>
              </w:rPr>
              <w:t>
материалов и деструктивной</w:t>
            </w:r>
            <w:r>
              <w:br/>
            </w:r>
            <w:r>
              <w:rPr>
                <w:rFonts w:ascii="Times New Roman"/>
                <w:b w:val="false"/>
                <w:i w:val="false"/>
                <w:color w:val="000000"/>
                <w:sz w:val="20"/>
              </w:rPr>
              <w:t>
перегонке битуминозных минералов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w:t>
            </w:r>
            <w:r>
              <w:br/>
            </w:r>
            <w:r>
              <w:rPr>
                <w:rFonts w:ascii="Times New Roman"/>
                <w:b w:val="false"/>
                <w:i w:val="false"/>
                <w:color w:val="000000"/>
                <w:sz w:val="20"/>
              </w:rPr>
              <w:t>
нефтепродукты,</w:t>
            </w:r>
            <w:r>
              <w:br/>
            </w:r>
            <w:r>
              <w:rPr>
                <w:rFonts w:ascii="Times New Roman"/>
                <w:b w:val="false"/>
                <w:i w:val="false"/>
                <w:color w:val="000000"/>
                <w:sz w:val="20"/>
              </w:rPr>
              <w:t>
полученные из</w:t>
            </w:r>
            <w:r>
              <w:br/>
            </w:r>
            <w:r>
              <w:rPr>
                <w:rFonts w:ascii="Times New Roman"/>
                <w:b w:val="false"/>
                <w:i w:val="false"/>
                <w:color w:val="000000"/>
                <w:sz w:val="20"/>
              </w:rPr>
              <w:t>
битуминозных</w:t>
            </w:r>
            <w:r>
              <w:br/>
            </w:r>
            <w:r>
              <w:rPr>
                <w:rFonts w:ascii="Times New Roman"/>
                <w:b w:val="false"/>
                <w:i w:val="false"/>
                <w:color w:val="000000"/>
                <w:sz w:val="20"/>
              </w:rPr>
              <w:t>
пород, кроме</w:t>
            </w:r>
            <w:r>
              <w:br/>
            </w:r>
            <w:r>
              <w:rPr>
                <w:rFonts w:ascii="Times New Roman"/>
                <w:b w:val="false"/>
                <w:i w:val="false"/>
                <w:color w:val="000000"/>
                <w:sz w:val="20"/>
              </w:rPr>
              <w:t>
сырых; продукты,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содержащие 70</w:t>
            </w:r>
            <w:r>
              <w:br/>
            </w:r>
            <w:r>
              <w:rPr>
                <w:rFonts w:ascii="Times New Roman"/>
                <w:b w:val="false"/>
                <w:i w:val="false"/>
                <w:color w:val="000000"/>
                <w:sz w:val="20"/>
              </w:rPr>
              <w:t>
мас.% или более</w:t>
            </w:r>
            <w:r>
              <w:br/>
            </w:r>
            <w:r>
              <w:rPr>
                <w:rFonts w:ascii="Times New Roman"/>
                <w:b w:val="false"/>
                <w:i w:val="false"/>
                <w:color w:val="000000"/>
                <w:sz w:val="20"/>
              </w:rPr>
              <w:t>
нефти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w:t>
            </w:r>
            <w:r>
              <w:br/>
            </w:r>
            <w:r>
              <w:rPr>
                <w:rFonts w:ascii="Times New Roman"/>
                <w:b w:val="false"/>
                <w:i w:val="false"/>
                <w:color w:val="000000"/>
                <w:sz w:val="20"/>
              </w:rPr>
              <w:t>
пород, причем эти</w:t>
            </w:r>
            <w:r>
              <w:br/>
            </w:r>
            <w:r>
              <w:rPr>
                <w:rFonts w:ascii="Times New Roman"/>
                <w:b w:val="false"/>
                <w:i w:val="false"/>
                <w:color w:val="000000"/>
                <w:sz w:val="20"/>
              </w:rPr>
              <w:t>
нефтепродукты</w:t>
            </w:r>
            <w:r>
              <w:br/>
            </w:r>
            <w:r>
              <w:rPr>
                <w:rFonts w:ascii="Times New Roman"/>
                <w:b w:val="false"/>
                <w:i w:val="false"/>
                <w:color w:val="000000"/>
                <w:sz w:val="20"/>
              </w:rPr>
              <w:t>
являются основными</w:t>
            </w:r>
            <w:r>
              <w:br/>
            </w:r>
            <w:r>
              <w:rPr>
                <w:rFonts w:ascii="Times New Roman"/>
                <w:b w:val="false"/>
                <w:i w:val="false"/>
                <w:color w:val="000000"/>
                <w:sz w:val="20"/>
              </w:rPr>
              <w:t>
составляющими</w:t>
            </w:r>
            <w:r>
              <w:br/>
            </w:r>
            <w:r>
              <w:rPr>
                <w:rFonts w:ascii="Times New Roman"/>
                <w:b w:val="false"/>
                <w:i w:val="false"/>
                <w:color w:val="000000"/>
                <w:sz w:val="20"/>
              </w:rPr>
              <w:t>
продуктов;</w:t>
            </w:r>
            <w:r>
              <w:br/>
            </w:r>
            <w:r>
              <w:rPr>
                <w:rFonts w:ascii="Times New Roman"/>
                <w:b w:val="false"/>
                <w:i w:val="false"/>
                <w:color w:val="000000"/>
                <w:sz w:val="20"/>
              </w:rPr>
              <w:t>
отработанные</w:t>
            </w:r>
            <w:r>
              <w:br/>
            </w:r>
            <w:r>
              <w:rPr>
                <w:rFonts w:ascii="Times New Roman"/>
                <w:b w:val="false"/>
                <w:i w:val="false"/>
                <w:color w:val="000000"/>
                <w:sz w:val="20"/>
              </w:rPr>
              <w:t>
нефтепродукты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изделии,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w:t>
            </w:r>
            <w:r>
              <w:br/>
            </w:r>
            <w:r>
              <w:rPr>
                <w:rFonts w:ascii="Times New Roman"/>
                <w:b w:val="false"/>
                <w:i w:val="false"/>
                <w:color w:val="000000"/>
                <w:sz w:val="20"/>
              </w:rPr>
              <w:t>
углеводороды</w:t>
            </w:r>
            <w:r>
              <w:br/>
            </w:r>
            <w:r>
              <w:rPr>
                <w:rFonts w:ascii="Times New Roman"/>
                <w:b w:val="false"/>
                <w:i w:val="false"/>
                <w:color w:val="000000"/>
                <w:sz w:val="20"/>
              </w:rPr>
              <w:t>
газообразные</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w:t>
            </w:r>
            <w:r>
              <w:br/>
            </w:r>
            <w:r>
              <w:rPr>
                <w:rFonts w:ascii="Times New Roman"/>
                <w:b w:val="false"/>
                <w:i w:val="false"/>
                <w:color w:val="000000"/>
                <w:sz w:val="20"/>
              </w:rPr>
              <w:t>
парафин, воск</w:t>
            </w:r>
            <w:r>
              <w:br/>
            </w:r>
            <w:r>
              <w:rPr>
                <w:rFonts w:ascii="Times New Roman"/>
                <w:b w:val="false"/>
                <w:i w:val="false"/>
                <w:color w:val="000000"/>
                <w:sz w:val="20"/>
              </w:rPr>
              <w:t>
нефтяной</w:t>
            </w:r>
            <w:r>
              <w:br/>
            </w:r>
            <w:r>
              <w:rPr>
                <w:rFonts w:ascii="Times New Roman"/>
                <w:b w:val="false"/>
                <w:i w:val="false"/>
                <w:color w:val="000000"/>
                <w:sz w:val="20"/>
              </w:rPr>
              <w:t>
микрокристал-</w:t>
            </w:r>
            <w:r>
              <w:br/>
            </w:r>
            <w:r>
              <w:rPr>
                <w:rFonts w:ascii="Times New Roman"/>
                <w:b w:val="false"/>
                <w:i w:val="false"/>
                <w:color w:val="000000"/>
                <w:sz w:val="20"/>
              </w:rPr>
              <w:t>
лический, гач</w:t>
            </w:r>
            <w:r>
              <w:br/>
            </w:r>
            <w:r>
              <w:rPr>
                <w:rFonts w:ascii="Times New Roman"/>
                <w:b w:val="false"/>
                <w:i w:val="false"/>
                <w:color w:val="000000"/>
                <w:sz w:val="20"/>
              </w:rPr>
              <w:t>
парафиновый,</w:t>
            </w:r>
            <w:r>
              <w:br/>
            </w:r>
            <w:r>
              <w:rPr>
                <w:rFonts w:ascii="Times New Roman"/>
                <w:b w:val="false"/>
                <w:i w:val="false"/>
                <w:color w:val="000000"/>
                <w:sz w:val="20"/>
              </w:rPr>
              <w:t>
озокерит, воск</w:t>
            </w:r>
            <w:r>
              <w:br/>
            </w:r>
            <w:r>
              <w:rPr>
                <w:rFonts w:ascii="Times New Roman"/>
                <w:b w:val="false"/>
                <w:i w:val="false"/>
                <w:color w:val="000000"/>
                <w:sz w:val="20"/>
              </w:rPr>
              <w:t>
буроугольный, воск</w:t>
            </w:r>
            <w:r>
              <w:br/>
            </w:r>
            <w:r>
              <w:rPr>
                <w:rFonts w:ascii="Times New Roman"/>
                <w:b w:val="false"/>
                <w:i w:val="false"/>
                <w:color w:val="000000"/>
                <w:sz w:val="20"/>
              </w:rPr>
              <w:t>
торфяной, прочие</w:t>
            </w:r>
            <w:r>
              <w:br/>
            </w:r>
            <w:r>
              <w:rPr>
                <w:rFonts w:ascii="Times New Roman"/>
                <w:b w:val="false"/>
                <w:i w:val="false"/>
                <w:color w:val="000000"/>
                <w:sz w:val="20"/>
              </w:rPr>
              <w:t>
минеральные воски</w:t>
            </w:r>
            <w:r>
              <w:br/>
            </w:r>
            <w:r>
              <w:rPr>
                <w:rFonts w:ascii="Times New Roman"/>
                <w:b w:val="false"/>
                <w:i w:val="false"/>
                <w:color w:val="000000"/>
                <w:sz w:val="20"/>
              </w:rPr>
              <w:t>
и аналогичные</w:t>
            </w:r>
            <w:r>
              <w:br/>
            </w:r>
            <w:r>
              <w:rPr>
                <w:rFonts w:ascii="Times New Roman"/>
                <w:b w:val="false"/>
                <w:i w:val="false"/>
                <w:color w:val="000000"/>
                <w:sz w:val="20"/>
              </w:rPr>
              <w:t>
продукты,</w:t>
            </w:r>
            <w:r>
              <w:br/>
            </w:r>
            <w:r>
              <w:rPr>
                <w:rFonts w:ascii="Times New Roman"/>
                <w:b w:val="false"/>
                <w:i w:val="false"/>
                <w:color w:val="000000"/>
                <w:sz w:val="20"/>
              </w:rPr>
              <w:t>
полученные в</w:t>
            </w:r>
            <w:r>
              <w:br/>
            </w:r>
            <w:r>
              <w:rPr>
                <w:rFonts w:ascii="Times New Roman"/>
                <w:b w:val="false"/>
                <w:i w:val="false"/>
                <w:color w:val="000000"/>
                <w:sz w:val="20"/>
              </w:rPr>
              <w:t>
результате синтеза</w:t>
            </w:r>
            <w:r>
              <w:br/>
            </w:r>
            <w:r>
              <w:rPr>
                <w:rFonts w:ascii="Times New Roman"/>
                <w:b w:val="false"/>
                <w:i w:val="false"/>
                <w:color w:val="000000"/>
                <w:sz w:val="20"/>
              </w:rPr>
              <w:t>
или других</w:t>
            </w:r>
            <w:r>
              <w:br/>
            </w:r>
            <w:r>
              <w:rPr>
                <w:rFonts w:ascii="Times New Roman"/>
                <w:b w:val="false"/>
                <w:i w:val="false"/>
                <w:color w:val="000000"/>
                <w:sz w:val="20"/>
              </w:rPr>
              <w:t>
процессов,</w:t>
            </w:r>
            <w:r>
              <w:br/>
            </w:r>
            <w:r>
              <w:rPr>
                <w:rFonts w:ascii="Times New Roman"/>
                <w:b w:val="false"/>
                <w:i w:val="false"/>
                <w:color w:val="000000"/>
                <w:sz w:val="20"/>
              </w:rPr>
              <w:t>
окрашенные или</w:t>
            </w:r>
            <w:r>
              <w:br/>
            </w:r>
            <w:r>
              <w:rPr>
                <w:rFonts w:ascii="Times New Roman"/>
                <w:b w:val="false"/>
                <w:i w:val="false"/>
                <w:color w:val="000000"/>
                <w:sz w:val="20"/>
              </w:rPr>
              <w:t>
неокрашенные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w:t>
            </w:r>
            <w:r>
              <w:br/>
            </w:r>
            <w:r>
              <w:rPr>
                <w:rFonts w:ascii="Times New Roman"/>
                <w:b w:val="false"/>
                <w:i w:val="false"/>
                <w:color w:val="000000"/>
                <w:sz w:val="20"/>
              </w:rPr>
              <w:t>
битум нефтяной и</w:t>
            </w:r>
            <w:r>
              <w:br/>
            </w:r>
            <w:r>
              <w:rPr>
                <w:rFonts w:ascii="Times New Roman"/>
                <w:b w:val="false"/>
                <w:i w:val="false"/>
                <w:color w:val="000000"/>
                <w:sz w:val="20"/>
              </w:rPr>
              <w:t>
прочие остатки от</w:t>
            </w:r>
            <w:r>
              <w:br/>
            </w:r>
            <w:r>
              <w:rPr>
                <w:rFonts w:ascii="Times New Roman"/>
                <w:b w:val="false"/>
                <w:i w:val="false"/>
                <w:color w:val="000000"/>
                <w:sz w:val="20"/>
              </w:rPr>
              <w:t>
переработки нефти</w:t>
            </w:r>
            <w:r>
              <w:br/>
            </w:r>
            <w:r>
              <w:rPr>
                <w:rFonts w:ascii="Times New Roman"/>
                <w:b w:val="false"/>
                <w:i w:val="false"/>
                <w:color w:val="000000"/>
                <w:sz w:val="20"/>
              </w:rPr>
              <w:t>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w:t>
            </w:r>
            <w:r>
              <w:br/>
            </w:r>
            <w:r>
              <w:rPr>
                <w:rFonts w:ascii="Times New Roman"/>
                <w:b w:val="false"/>
                <w:i w:val="false"/>
                <w:color w:val="000000"/>
                <w:sz w:val="20"/>
              </w:rPr>
              <w:t>
пород:</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w:t>
            </w:r>
            <w:r>
              <w:br/>
            </w:r>
            <w:r>
              <w:rPr>
                <w:rFonts w:ascii="Times New Roman"/>
                <w:b w:val="false"/>
                <w:i w:val="false"/>
                <w:color w:val="000000"/>
                <w:sz w:val="20"/>
              </w:rPr>
              <w:t>
природные; сланцы</w:t>
            </w:r>
            <w:r>
              <w:br/>
            </w:r>
            <w:r>
              <w:rPr>
                <w:rFonts w:ascii="Times New Roman"/>
                <w:b w:val="false"/>
                <w:i w:val="false"/>
                <w:color w:val="000000"/>
                <w:sz w:val="20"/>
              </w:rPr>
              <w:t>
битуминозные или</w:t>
            </w:r>
            <w:r>
              <w:br/>
            </w:r>
            <w:r>
              <w:rPr>
                <w:rFonts w:ascii="Times New Roman"/>
                <w:b w:val="false"/>
                <w:i w:val="false"/>
                <w:color w:val="000000"/>
                <w:sz w:val="20"/>
              </w:rPr>
              <w:t>
нефтеносные и</w:t>
            </w:r>
            <w:r>
              <w:br/>
            </w:r>
            <w:r>
              <w:rPr>
                <w:rFonts w:ascii="Times New Roman"/>
                <w:b w:val="false"/>
                <w:i w:val="false"/>
                <w:color w:val="000000"/>
                <w:sz w:val="20"/>
              </w:rPr>
              <w:t>
песчаники</w:t>
            </w:r>
            <w:r>
              <w:br/>
            </w:r>
            <w:r>
              <w:rPr>
                <w:rFonts w:ascii="Times New Roman"/>
                <w:b w:val="false"/>
                <w:i w:val="false"/>
                <w:color w:val="000000"/>
                <w:sz w:val="20"/>
              </w:rPr>
              <w:t>
битуминозные;</w:t>
            </w:r>
            <w:r>
              <w:br/>
            </w:r>
            <w:r>
              <w:rPr>
                <w:rFonts w:ascii="Times New Roman"/>
                <w:b w:val="false"/>
                <w:i w:val="false"/>
                <w:color w:val="000000"/>
                <w:sz w:val="20"/>
              </w:rPr>
              <w:t>
асфальтиты и</w:t>
            </w:r>
            <w:r>
              <w:br/>
            </w:r>
            <w:r>
              <w:rPr>
                <w:rFonts w:ascii="Times New Roman"/>
                <w:b w:val="false"/>
                <w:i w:val="false"/>
                <w:color w:val="000000"/>
                <w:sz w:val="20"/>
              </w:rPr>
              <w:t>
асфальтовые породы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на</w:t>
            </w:r>
            <w:r>
              <w:br/>
            </w:r>
            <w:r>
              <w:rPr>
                <w:rFonts w:ascii="Times New Roman"/>
                <w:b w:val="false"/>
                <w:i w:val="false"/>
                <w:color w:val="000000"/>
                <w:sz w:val="20"/>
              </w:rPr>
              <w:t>
основе природного</w:t>
            </w:r>
            <w:r>
              <w:br/>
            </w:r>
            <w:r>
              <w:rPr>
                <w:rFonts w:ascii="Times New Roman"/>
                <w:b w:val="false"/>
                <w:i w:val="false"/>
                <w:color w:val="000000"/>
                <w:sz w:val="20"/>
              </w:rPr>
              <w:t>
асфальта,</w:t>
            </w:r>
            <w:r>
              <w:br/>
            </w:r>
            <w:r>
              <w:rPr>
                <w:rFonts w:ascii="Times New Roman"/>
                <w:b w:val="false"/>
                <w:i w:val="false"/>
                <w:color w:val="000000"/>
                <w:sz w:val="20"/>
              </w:rPr>
              <w:t>
природного битума,</w:t>
            </w:r>
            <w:r>
              <w:br/>
            </w:r>
            <w:r>
              <w:rPr>
                <w:rFonts w:ascii="Times New Roman"/>
                <w:b w:val="false"/>
                <w:i w:val="false"/>
                <w:color w:val="000000"/>
                <w:sz w:val="20"/>
              </w:rPr>
              <w:t>
нефтяного битума,</w:t>
            </w:r>
            <w:r>
              <w:br/>
            </w:r>
            <w:r>
              <w:rPr>
                <w:rFonts w:ascii="Times New Roman"/>
                <w:b w:val="false"/>
                <w:i w:val="false"/>
                <w:color w:val="000000"/>
                <w:sz w:val="20"/>
              </w:rPr>
              <w:t>
минеральных смол</w:t>
            </w:r>
            <w:r>
              <w:br/>
            </w:r>
            <w:r>
              <w:rPr>
                <w:rFonts w:ascii="Times New Roman"/>
                <w:b w:val="false"/>
                <w:i w:val="false"/>
                <w:color w:val="000000"/>
                <w:sz w:val="20"/>
              </w:rPr>
              <w:t>
или пека</w:t>
            </w:r>
            <w:r>
              <w:br/>
            </w:r>
            <w:r>
              <w:rPr>
                <w:rFonts w:ascii="Times New Roman"/>
                <w:b w:val="false"/>
                <w:i w:val="false"/>
                <w:color w:val="000000"/>
                <w:sz w:val="20"/>
              </w:rPr>
              <w:t>
минеральных смол</w:t>
            </w:r>
            <w:r>
              <w:br/>
            </w:r>
            <w:r>
              <w:rPr>
                <w:rFonts w:ascii="Times New Roman"/>
                <w:b w:val="false"/>
                <w:i w:val="false"/>
                <w:color w:val="000000"/>
                <w:sz w:val="20"/>
              </w:rPr>
              <w:t>
(например,</w:t>
            </w:r>
            <w:r>
              <w:br/>
            </w:r>
            <w:r>
              <w:rPr>
                <w:rFonts w:ascii="Times New Roman"/>
                <w:b w:val="false"/>
                <w:i w:val="false"/>
                <w:color w:val="000000"/>
                <w:sz w:val="20"/>
              </w:rPr>
              <w:t>
битумные мастики,</w:t>
            </w:r>
            <w:r>
              <w:br/>
            </w:r>
            <w:r>
              <w:rPr>
                <w:rFonts w:ascii="Times New Roman"/>
                <w:b w:val="false"/>
                <w:i w:val="false"/>
                <w:color w:val="000000"/>
                <w:sz w:val="20"/>
              </w:rPr>
              <w:t>
асфальтовые смеси</w:t>
            </w:r>
            <w:r>
              <w:br/>
            </w:r>
            <w:r>
              <w:rPr>
                <w:rFonts w:ascii="Times New Roman"/>
                <w:b w:val="false"/>
                <w:i w:val="false"/>
                <w:color w:val="000000"/>
                <w:sz w:val="20"/>
              </w:rPr>
              <w:t>
для дорожных</w:t>
            </w:r>
            <w:r>
              <w:br/>
            </w:r>
            <w:r>
              <w:rPr>
                <w:rFonts w:ascii="Times New Roman"/>
                <w:b w:val="false"/>
                <w:i w:val="false"/>
                <w:color w:val="000000"/>
                <w:sz w:val="20"/>
              </w:rPr>
              <w:t>
покрытий)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w:t>
            </w:r>
            <w:r>
              <w:br/>
            </w:r>
            <w:r>
              <w:rPr>
                <w:rFonts w:ascii="Times New Roman"/>
                <w:b w:val="false"/>
                <w:i w:val="false"/>
                <w:color w:val="000000"/>
                <w:sz w:val="20"/>
              </w:rPr>
              <w:t>
неорганической</w:t>
            </w:r>
            <w:r>
              <w:br/>
            </w:r>
            <w:r>
              <w:rPr>
                <w:rFonts w:ascii="Times New Roman"/>
                <w:b w:val="false"/>
                <w:i w:val="false"/>
                <w:color w:val="000000"/>
                <w:sz w:val="20"/>
              </w:rPr>
              <w:t>
химии: соединения</w:t>
            </w:r>
            <w:r>
              <w:br/>
            </w:r>
            <w:r>
              <w:rPr>
                <w:rFonts w:ascii="Times New Roman"/>
                <w:b w:val="false"/>
                <w:i w:val="false"/>
                <w:color w:val="000000"/>
                <w:sz w:val="20"/>
              </w:rPr>
              <w:t>
неорганические или</w:t>
            </w:r>
            <w:r>
              <w:br/>
            </w:r>
            <w:r>
              <w:rPr>
                <w:rFonts w:ascii="Times New Roman"/>
                <w:b w:val="false"/>
                <w:i w:val="false"/>
                <w:color w:val="000000"/>
                <w:sz w:val="20"/>
              </w:rPr>
              <w:t>
органические</w:t>
            </w:r>
            <w:r>
              <w:br/>
            </w:r>
            <w:r>
              <w:rPr>
                <w:rFonts w:ascii="Times New Roman"/>
                <w:b w:val="false"/>
                <w:i w:val="false"/>
                <w:color w:val="000000"/>
                <w:sz w:val="20"/>
              </w:rPr>
              <w:t>
драгоценных</w:t>
            </w:r>
            <w:r>
              <w:br/>
            </w:r>
            <w:r>
              <w:rPr>
                <w:rFonts w:ascii="Times New Roman"/>
                <w:b w:val="false"/>
                <w:i w:val="false"/>
                <w:color w:val="000000"/>
                <w:sz w:val="20"/>
              </w:rPr>
              <w:t>
металлов,</w:t>
            </w:r>
            <w:r>
              <w:br/>
            </w:r>
            <w:r>
              <w:rPr>
                <w:rFonts w:ascii="Times New Roman"/>
                <w:b w:val="false"/>
                <w:i w:val="false"/>
                <w:color w:val="000000"/>
                <w:sz w:val="20"/>
              </w:rPr>
              <w:t>
редкоземельных</w:t>
            </w:r>
            <w:r>
              <w:br/>
            </w:r>
            <w:r>
              <w:rPr>
                <w:rFonts w:ascii="Times New Roman"/>
                <w:b w:val="false"/>
                <w:i w:val="false"/>
                <w:color w:val="000000"/>
                <w:sz w:val="20"/>
              </w:rPr>
              <w:t>
металлов,</w:t>
            </w:r>
            <w:r>
              <w:br/>
            </w:r>
            <w:r>
              <w:rPr>
                <w:rFonts w:ascii="Times New Roman"/>
                <w:b w:val="false"/>
                <w:i w:val="false"/>
                <w:color w:val="000000"/>
                <w:sz w:val="20"/>
              </w:rPr>
              <w:t>
радиоактивных</w:t>
            </w:r>
            <w:r>
              <w:br/>
            </w:r>
            <w:r>
              <w:rPr>
                <w:rFonts w:ascii="Times New Roman"/>
                <w:b w:val="false"/>
                <w:i w:val="false"/>
                <w:color w:val="000000"/>
                <w:sz w:val="20"/>
              </w:rPr>
              <w:t>
элементов или</w:t>
            </w:r>
            <w:r>
              <w:br/>
            </w:r>
            <w:r>
              <w:rPr>
                <w:rFonts w:ascii="Times New Roman"/>
                <w:b w:val="false"/>
                <w:i w:val="false"/>
                <w:color w:val="000000"/>
                <w:sz w:val="20"/>
              </w:rPr>
              <w:t>
изотопов, кроме</w:t>
            </w:r>
            <w:r>
              <w:br/>
            </w:r>
            <w:r>
              <w:rPr>
                <w:rFonts w:ascii="Times New Roman"/>
                <w:b w:val="false"/>
                <w:i w:val="false"/>
                <w:color w:val="000000"/>
                <w:sz w:val="20"/>
              </w:rPr>
              <w:t>
продукции</w:t>
            </w:r>
            <w:r>
              <w:br/>
            </w:r>
            <w:r>
              <w:rPr>
                <w:rFonts w:ascii="Times New Roman"/>
                <w:b w:val="false"/>
                <w:i w:val="false"/>
                <w:color w:val="000000"/>
                <w:sz w:val="20"/>
              </w:rPr>
              <w:t>
подсубпозиций из</w:t>
            </w:r>
            <w:r>
              <w:br/>
            </w:r>
            <w:r>
              <w:rPr>
                <w:rFonts w:ascii="Times New Roman"/>
                <w:b w:val="false"/>
                <w:i w:val="false"/>
                <w:color w:val="000000"/>
                <w:sz w:val="20"/>
              </w:rPr>
              <w:t>
2811 29 100 0,</w:t>
            </w:r>
            <w:r>
              <w:br/>
            </w:r>
            <w:r>
              <w:rPr>
                <w:rFonts w:ascii="Times New Roman"/>
                <w:b w:val="false"/>
                <w:i w:val="false"/>
                <w:color w:val="000000"/>
                <w:sz w:val="20"/>
              </w:rPr>
              <w:t>
2818 20 000 0,</w:t>
            </w:r>
            <w:r>
              <w:br/>
            </w:r>
            <w:r>
              <w:rPr>
                <w:rFonts w:ascii="Times New Roman"/>
                <w:b w:val="false"/>
                <w:i w:val="false"/>
                <w:color w:val="000000"/>
                <w:sz w:val="20"/>
              </w:rPr>
              <w:t>
2821 20 000 0,</w:t>
            </w:r>
            <w:r>
              <w:br/>
            </w:r>
            <w:r>
              <w:rPr>
                <w:rFonts w:ascii="Times New Roman"/>
                <w:b w:val="false"/>
                <w:i w:val="false"/>
                <w:color w:val="000000"/>
                <w:sz w:val="20"/>
              </w:rPr>
              <w:t>
2833 22 000 0, для</w:t>
            </w:r>
            <w:r>
              <w:br/>
            </w:r>
            <w:r>
              <w:rPr>
                <w:rFonts w:ascii="Times New Roman"/>
                <w:b w:val="false"/>
                <w:i w:val="false"/>
                <w:color w:val="000000"/>
                <w:sz w:val="20"/>
              </w:rPr>
              <w:t>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одной и той же</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2811 29</w:t>
            </w:r>
            <w:r>
              <w:br/>
            </w:r>
            <w:r>
              <w:rPr>
                <w:rFonts w:ascii="Times New Roman"/>
                <w:b w:val="false"/>
                <w:i w:val="false"/>
                <w:color w:val="000000"/>
                <w:sz w:val="20"/>
              </w:rPr>
              <w:t>
100 0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серы (VI)</w:t>
            </w:r>
            <w:r>
              <w:br/>
            </w:r>
            <w:r>
              <w:rPr>
                <w:rFonts w:ascii="Times New Roman"/>
                <w:b w:val="false"/>
                <w:i w:val="false"/>
                <w:color w:val="000000"/>
                <w:sz w:val="20"/>
              </w:rPr>
              <w:t>
(серный ангидрид)</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двуокиси серы</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w:t>
            </w:r>
            <w:r>
              <w:br/>
            </w:r>
            <w:r>
              <w:rPr>
                <w:rFonts w:ascii="Times New Roman"/>
                <w:b w:val="false"/>
                <w:i w:val="false"/>
                <w:color w:val="000000"/>
                <w:sz w:val="20"/>
              </w:rPr>
              <w:t>
отличный от</w:t>
            </w:r>
            <w:r>
              <w:br/>
            </w:r>
            <w:r>
              <w:rPr>
                <w:rFonts w:ascii="Times New Roman"/>
                <w:b w:val="false"/>
                <w:i w:val="false"/>
                <w:color w:val="000000"/>
                <w:sz w:val="20"/>
              </w:rPr>
              <w:t>
искусственного</w:t>
            </w:r>
            <w:r>
              <w:br/>
            </w:r>
            <w:r>
              <w:rPr>
                <w:rFonts w:ascii="Times New Roman"/>
                <w:b w:val="false"/>
                <w:i w:val="false"/>
                <w:color w:val="000000"/>
                <w:sz w:val="20"/>
              </w:rPr>
              <w:t>
корунда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земляные</w:t>
            </w:r>
            <w:r>
              <w:br/>
            </w:r>
            <w:r>
              <w:rPr>
                <w:rFonts w:ascii="Times New Roman"/>
                <w:b w:val="false"/>
                <w:i w:val="false"/>
                <w:color w:val="000000"/>
                <w:sz w:val="20"/>
              </w:rPr>
              <w:t>
[красители</w:t>
            </w:r>
            <w:r>
              <w:br/>
            </w:r>
            <w:r>
              <w:rPr>
                <w:rFonts w:ascii="Times New Roman"/>
                <w:b w:val="false"/>
                <w:i w:val="false"/>
                <w:color w:val="000000"/>
                <w:sz w:val="20"/>
              </w:rPr>
              <w:t>
минеральные]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 или перемалывание земляных</w:t>
            </w:r>
            <w:r>
              <w:br/>
            </w:r>
            <w:r>
              <w:rPr>
                <w:rFonts w:ascii="Times New Roman"/>
                <w:b w:val="false"/>
                <w:i w:val="false"/>
                <w:color w:val="000000"/>
                <w:sz w:val="20"/>
              </w:rPr>
              <w:t>
красок</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химические</w:t>
            </w:r>
            <w:r>
              <w:br/>
            </w:r>
            <w:r>
              <w:rPr>
                <w:rFonts w:ascii="Times New Roman"/>
                <w:b w:val="false"/>
                <w:i w:val="false"/>
                <w:color w:val="000000"/>
                <w:sz w:val="20"/>
              </w:rPr>
              <w:t>
соединения, кроме</w:t>
            </w:r>
            <w:r>
              <w:br/>
            </w:r>
            <w:r>
              <w:rPr>
                <w:rFonts w:ascii="Times New Roman"/>
                <w:b w:val="false"/>
                <w:i w:val="false"/>
                <w:color w:val="000000"/>
                <w:sz w:val="20"/>
              </w:rPr>
              <w:t>
соединений позиций</w:t>
            </w:r>
            <w:r>
              <w:br/>
            </w:r>
            <w:r>
              <w:rPr>
                <w:rFonts w:ascii="Times New Roman"/>
                <w:b w:val="false"/>
                <w:i w:val="false"/>
                <w:color w:val="000000"/>
                <w:sz w:val="20"/>
              </w:rPr>
              <w:t>
из 2901, из 2902,</w:t>
            </w:r>
            <w:r>
              <w:br/>
            </w:r>
            <w:r>
              <w:rPr>
                <w:rFonts w:ascii="Times New Roman"/>
                <w:b w:val="false"/>
                <w:i w:val="false"/>
                <w:color w:val="000000"/>
                <w:sz w:val="20"/>
              </w:rPr>
              <w:t>
2905 19 100 0,</w:t>
            </w:r>
            <w:r>
              <w:br/>
            </w:r>
            <w:r>
              <w:rPr>
                <w:rFonts w:ascii="Times New Roman"/>
                <w:b w:val="false"/>
                <w:i w:val="false"/>
                <w:color w:val="000000"/>
                <w:sz w:val="20"/>
              </w:rPr>
              <w:t>
2915, 2932 99 300</w:t>
            </w:r>
            <w:r>
              <w:br/>
            </w:r>
            <w:r>
              <w:rPr>
                <w:rFonts w:ascii="Times New Roman"/>
                <w:b w:val="false"/>
                <w:i w:val="false"/>
                <w:color w:val="000000"/>
                <w:sz w:val="20"/>
              </w:rPr>
              <w:t>
0, 2932 99 700 0,</w:t>
            </w:r>
            <w:r>
              <w:br/>
            </w:r>
            <w:r>
              <w:rPr>
                <w:rFonts w:ascii="Times New Roman"/>
                <w:b w:val="false"/>
                <w:i w:val="false"/>
                <w:color w:val="000000"/>
                <w:sz w:val="20"/>
              </w:rPr>
              <w:t>
2933, 2934, для</w:t>
            </w:r>
            <w:r>
              <w:br/>
            </w:r>
            <w:r>
              <w:rPr>
                <w:rFonts w:ascii="Times New Roman"/>
                <w:b w:val="false"/>
                <w:i w:val="false"/>
                <w:color w:val="000000"/>
                <w:sz w:val="20"/>
              </w:rPr>
              <w:t>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w:t>
            </w:r>
            <w:r>
              <w:br/>
            </w:r>
            <w:r>
              <w:rPr>
                <w:rFonts w:ascii="Times New Roman"/>
                <w:b w:val="false"/>
                <w:i w:val="false"/>
                <w:color w:val="000000"/>
                <w:sz w:val="20"/>
              </w:rPr>
              <w:t>
ациклические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вещества той же</w:t>
            </w:r>
            <w:r>
              <w:br/>
            </w:r>
            <w:r>
              <w:rPr>
                <w:rFonts w:ascii="Times New Roman"/>
                <w:b w:val="false"/>
                <w:i w:val="false"/>
                <w:color w:val="000000"/>
                <w:sz w:val="20"/>
              </w:rPr>
              <w:t>
позиции, что и материал,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w:t>
            </w:r>
            <w:r>
              <w:br/>
            </w:r>
            <w:r>
              <w:rPr>
                <w:rFonts w:ascii="Times New Roman"/>
                <w:b w:val="false"/>
                <w:i w:val="false"/>
                <w:color w:val="000000"/>
                <w:sz w:val="20"/>
              </w:rPr>
              <w:t>
циклические:</w:t>
            </w:r>
            <w:r>
              <w:br/>
            </w:r>
            <w:r>
              <w:rPr>
                <w:rFonts w:ascii="Times New Roman"/>
                <w:b w:val="false"/>
                <w:i w:val="false"/>
                <w:color w:val="000000"/>
                <w:sz w:val="20"/>
              </w:rPr>
              <w:t>
– циклоалканы,</w:t>
            </w:r>
            <w:r>
              <w:br/>
            </w:r>
            <w:r>
              <w:rPr>
                <w:rFonts w:ascii="Times New Roman"/>
                <w:b w:val="false"/>
                <w:i w:val="false"/>
                <w:color w:val="000000"/>
                <w:sz w:val="20"/>
              </w:rPr>
              <w:t>
циклоалкены и</w:t>
            </w:r>
            <w:r>
              <w:br/>
            </w:r>
            <w:r>
              <w:rPr>
                <w:rFonts w:ascii="Times New Roman"/>
                <w:b w:val="false"/>
                <w:i w:val="false"/>
                <w:color w:val="000000"/>
                <w:sz w:val="20"/>
              </w:rPr>
              <w:t>
циклотерпены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вещества той же</w:t>
            </w:r>
            <w:r>
              <w:br/>
            </w:r>
            <w:r>
              <w:rPr>
                <w:rFonts w:ascii="Times New Roman"/>
                <w:b w:val="false"/>
                <w:i w:val="false"/>
                <w:color w:val="000000"/>
                <w:sz w:val="20"/>
              </w:rPr>
              <w:t>
позиции, что и материал,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Алкоголяты</w:t>
            </w:r>
            <w:r>
              <w:br/>
            </w:r>
            <w:r>
              <w:rPr>
                <w:rFonts w:ascii="Times New Roman"/>
                <w:b w:val="false"/>
                <w:i w:val="false"/>
                <w:color w:val="000000"/>
                <w:sz w:val="20"/>
              </w:rPr>
              <w:t>
металлов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в том числе из других</w:t>
            </w:r>
            <w:r>
              <w:br/>
            </w:r>
            <w:r>
              <w:rPr>
                <w:rFonts w:ascii="Times New Roman"/>
                <w:b w:val="false"/>
                <w:i w:val="false"/>
                <w:color w:val="000000"/>
                <w:sz w:val="20"/>
              </w:rPr>
              <w:t>
материалов позиции 2905. Однако</w:t>
            </w:r>
            <w:r>
              <w:br/>
            </w:r>
            <w:r>
              <w:rPr>
                <w:rFonts w:ascii="Times New Roman"/>
                <w:b w:val="false"/>
                <w:i w:val="false"/>
                <w:color w:val="000000"/>
                <w:sz w:val="20"/>
              </w:rPr>
              <w:t>
алкоголяты металлов настоящей</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ациклические</w:t>
            </w:r>
            <w:r>
              <w:br/>
            </w:r>
            <w:r>
              <w:rPr>
                <w:rFonts w:ascii="Times New Roman"/>
                <w:b w:val="false"/>
                <w:i w:val="false"/>
                <w:color w:val="000000"/>
                <w:sz w:val="20"/>
              </w:rPr>
              <w:t>
монокарбоновые</w:t>
            </w:r>
            <w:r>
              <w:br/>
            </w:r>
            <w:r>
              <w:rPr>
                <w:rFonts w:ascii="Times New Roman"/>
                <w:b w:val="false"/>
                <w:i w:val="false"/>
                <w:color w:val="000000"/>
                <w:sz w:val="20"/>
              </w:rPr>
              <w:t>
насыщенные и их</w:t>
            </w:r>
            <w:r>
              <w:br/>
            </w:r>
            <w:r>
              <w:rPr>
                <w:rFonts w:ascii="Times New Roman"/>
                <w:b w:val="false"/>
                <w:i w:val="false"/>
                <w:color w:val="000000"/>
                <w:sz w:val="20"/>
              </w:rPr>
              <w:t>
ангидриды,</w:t>
            </w:r>
            <w:r>
              <w:br/>
            </w:r>
            <w:r>
              <w:rPr>
                <w:rFonts w:ascii="Times New Roman"/>
                <w:b w:val="false"/>
                <w:i w:val="false"/>
                <w:color w:val="000000"/>
                <w:sz w:val="20"/>
              </w:rPr>
              <w:t>
галогенангидриды,</w:t>
            </w:r>
            <w:r>
              <w:br/>
            </w:r>
            <w:r>
              <w:rPr>
                <w:rFonts w:ascii="Times New Roman"/>
                <w:b w:val="false"/>
                <w:i w:val="false"/>
                <w:color w:val="000000"/>
                <w:sz w:val="20"/>
              </w:rPr>
              <w:t>
пероксиды и</w:t>
            </w:r>
            <w:r>
              <w:br/>
            </w:r>
            <w:r>
              <w:rPr>
                <w:rFonts w:ascii="Times New Roman"/>
                <w:b w:val="false"/>
                <w:i w:val="false"/>
                <w:color w:val="000000"/>
                <w:sz w:val="20"/>
              </w:rPr>
              <w:t>
пероксикислоты; их</w:t>
            </w:r>
            <w:r>
              <w:br/>
            </w:r>
            <w:r>
              <w:rPr>
                <w:rFonts w:ascii="Times New Roman"/>
                <w:b w:val="false"/>
                <w:i w:val="false"/>
                <w:color w:val="000000"/>
                <w:sz w:val="20"/>
              </w:rPr>
              <w:t>
галогенированные,</w:t>
            </w:r>
            <w:r>
              <w:br/>
            </w:r>
            <w:r>
              <w:rPr>
                <w:rFonts w:ascii="Times New Roman"/>
                <w:b w:val="false"/>
                <w:i w:val="false"/>
                <w:color w:val="000000"/>
                <w:sz w:val="20"/>
              </w:rPr>
              <w:t>
сульфированные,</w:t>
            </w:r>
            <w:r>
              <w:br/>
            </w:r>
            <w:r>
              <w:rPr>
                <w:rFonts w:ascii="Times New Roman"/>
                <w:b w:val="false"/>
                <w:i w:val="false"/>
                <w:color w:val="000000"/>
                <w:sz w:val="20"/>
              </w:rPr>
              <w:t>
нитрованные или</w:t>
            </w:r>
            <w:r>
              <w:br/>
            </w:r>
            <w:r>
              <w:rPr>
                <w:rFonts w:ascii="Times New Roman"/>
                <w:b w:val="false"/>
                <w:i w:val="false"/>
                <w:color w:val="000000"/>
                <w:sz w:val="20"/>
              </w:rPr>
              <w:t>
нитрозированные</w:t>
            </w:r>
            <w:r>
              <w:br/>
            </w:r>
            <w:r>
              <w:rPr>
                <w:rFonts w:ascii="Times New Roman"/>
                <w:b w:val="false"/>
                <w:i w:val="false"/>
                <w:color w:val="000000"/>
                <w:sz w:val="20"/>
              </w:rPr>
              <w:t>
производные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2915 или 2916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2932 99</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эфиры</w:t>
            </w:r>
            <w:r>
              <w:br/>
            </w:r>
            <w:r>
              <w:rPr>
                <w:rFonts w:ascii="Times New Roman"/>
                <w:b w:val="false"/>
                <w:i w:val="false"/>
                <w:color w:val="000000"/>
                <w:sz w:val="20"/>
              </w:rPr>
              <w:t>
простые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2909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2932 99</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циклические</w:t>
            </w:r>
            <w:r>
              <w:br/>
            </w:r>
            <w:r>
              <w:rPr>
                <w:rFonts w:ascii="Times New Roman"/>
                <w:b w:val="false"/>
                <w:i w:val="false"/>
                <w:color w:val="000000"/>
                <w:sz w:val="20"/>
              </w:rPr>
              <w:t>
ацетали и</w:t>
            </w:r>
            <w:r>
              <w:br/>
            </w:r>
            <w:r>
              <w:rPr>
                <w:rFonts w:ascii="Times New Roman"/>
                <w:b w:val="false"/>
                <w:i w:val="false"/>
                <w:color w:val="000000"/>
                <w:sz w:val="20"/>
              </w:rPr>
              <w:t>
внутренние</w:t>
            </w:r>
            <w:r>
              <w:br/>
            </w:r>
            <w:r>
              <w:rPr>
                <w:rFonts w:ascii="Times New Roman"/>
                <w:b w:val="false"/>
                <w:i w:val="false"/>
                <w:color w:val="000000"/>
                <w:sz w:val="20"/>
              </w:rPr>
              <w:t>
гемиацетали,</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 другие</w:t>
            </w:r>
            <w:r>
              <w:br/>
            </w:r>
            <w:r>
              <w:rPr>
                <w:rFonts w:ascii="Times New Roman"/>
                <w:b w:val="false"/>
                <w:i w:val="false"/>
                <w:color w:val="000000"/>
                <w:sz w:val="20"/>
              </w:rPr>
              <w:t>
кислородсодержащие</w:t>
            </w:r>
            <w:r>
              <w:br/>
            </w:r>
            <w:r>
              <w:rPr>
                <w:rFonts w:ascii="Times New Roman"/>
                <w:b w:val="false"/>
                <w:i w:val="false"/>
                <w:color w:val="000000"/>
                <w:sz w:val="20"/>
              </w:rPr>
              <w:t>
функциональные</w:t>
            </w:r>
            <w:r>
              <w:br/>
            </w:r>
            <w:r>
              <w:rPr>
                <w:rFonts w:ascii="Times New Roman"/>
                <w:b w:val="false"/>
                <w:i w:val="false"/>
                <w:color w:val="000000"/>
                <w:sz w:val="20"/>
              </w:rPr>
              <w:t>
группы, и их</w:t>
            </w:r>
            <w:r>
              <w:br/>
            </w:r>
            <w:r>
              <w:rPr>
                <w:rFonts w:ascii="Times New Roman"/>
                <w:b w:val="false"/>
                <w:i w:val="false"/>
                <w:color w:val="000000"/>
                <w:sz w:val="20"/>
              </w:rPr>
              <w:t>
галогенированные,</w:t>
            </w:r>
            <w:r>
              <w:br/>
            </w:r>
            <w:r>
              <w:rPr>
                <w:rFonts w:ascii="Times New Roman"/>
                <w:b w:val="false"/>
                <w:i w:val="false"/>
                <w:color w:val="000000"/>
                <w:sz w:val="20"/>
              </w:rPr>
              <w:t>
сульфонированные,</w:t>
            </w:r>
            <w:r>
              <w:br/>
            </w:r>
            <w:r>
              <w:rPr>
                <w:rFonts w:ascii="Times New Roman"/>
                <w:b w:val="false"/>
                <w:i w:val="false"/>
                <w:color w:val="000000"/>
                <w:sz w:val="20"/>
              </w:rPr>
              <w:t>
нитрованные или</w:t>
            </w:r>
            <w:r>
              <w:br/>
            </w:r>
            <w:r>
              <w:rPr>
                <w:rFonts w:ascii="Times New Roman"/>
                <w:b w:val="false"/>
                <w:i w:val="false"/>
                <w:color w:val="000000"/>
                <w:sz w:val="20"/>
              </w:rPr>
              <w:t>
нитрозированные</w:t>
            </w:r>
            <w:r>
              <w:br/>
            </w:r>
            <w:r>
              <w:rPr>
                <w:rFonts w:ascii="Times New Roman"/>
                <w:b w:val="false"/>
                <w:i w:val="false"/>
                <w:color w:val="000000"/>
                <w:sz w:val="20"/>
              </w:rPr>
              <w:t>
производные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2932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w:t>
            </w:r>
            <w:r>
              <w:br/>
            </w:r>
            <w:r>
              <w:rPr>
                <w:rFonts w:ascii="Times New Roman"/>
                <w:b w:val="false"/>
                <w:i w:val="false"/>
                <w:color w:val="000000"/>
                <w:sz w:val="20"/>
              </w:rPr>
              <w:t>
гетероциклические,</w:t>
            </w:r>
            <w:r>
              <w:br/>
            </w:r>
            <w:r>
              <w:rPr>
                <w:rFonts w:ascii="Times New Roman"/>
                <w:b w:val="false"/>
                <w:i w:val="false"/>
                <w:color w:val="000000"/>
                <w:sz w:val="20"/>
              </w:rPr>
              <w:t>
содержащие лишь</w:t>
            </w:r>
            <w:r>
              <w:br/>
            </w:r>
            <w:r>
              <w:rPr>
                <w:rFonts w:ascii="Times New Roman"/>
                <w:b w:val="false"/>
                <w:i w:val="false"/>
                <w:color w:val="000000"/>
                <w:sz w:val="20"/>
              </w:rPr>
              <w:t>
гетероатом(ы)</w:t>
            </w:r>
            <w:r>
              <w:br/>
            </w:r>
            <w:r>
              <w:rPr>
                <w:rFonts w:ascii="Times New Roman"/>
                <w:b w:val="false"/>
                <w:i w:val="false"/>
                <w:color w:val="000000"/>
                <w:sz w:val="20"/>
              </w:rPr>
              <w:t>
азота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2932 или 2933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Hуклеиновые</w:t>
            </w:r>
            <w:r>
              <w:br/>
            </w:r>
            <w:r>
              <w:rPr>
                <w:rFonts w:ascii="Times New Roman"/>
                <w:b w:val="false"/>
                <w:i w:val="false"/>
                <w:color w:val="000000"/>
                <w:sz w:val="20"/>
              </w:rPr>
              <w:t>
кислоты и их соли,</w:t>
            </w:r>
            <w:r>
              <w:br/>
            </w:r>
            <w:r>
              <w:rPr>
                <w:rFonts w:ascii="Times New Roman"/>
                <w:b w:val="false"/>
                <w:i w:val="false"/>
                <w:color w:val="000000"/>
                <w:sz w:val="20"/>
              </w:rPr>
              <w:t>
определенного или</w:t>
            </w:r>
            <w:r>
              <w:br/>
            </w:r>
            <w:r>
              <w:rPr>
                <w:rFonts w:ascii="Times New Roman"/>
                <w:b w:val="false"/>
                <w:i w:val="false"/>
                <w:color w:val="000000"/>
                <w:sz w:val="20"/>
              </w:rPr>
              <w:t>
неопределенного</w:t>
            </w:r>
            <w:r>
              <w:br/>
            </w:r>
            <w:r>
              <w:rPr>
                <w:rFonts w:ascii="Times New Roman"/>
                <w:b w:val="false"/>
                <w:i w:val="false"/>
                <w:color w:val="000000"/>
                <w:sz w:val="20"/>
              </w:rPr>
              <w:t>
химического</w:t>
            </w:r>
            <w:r>
              <w:br/>
            </w:r>
            <w:r>
              <w:rPr>
                <w:rFonts w:ascii="Times New Roman"/>
                <w:b w:val="false"/>
                <w:i w:val="false"/>
                <w:color w:val="000000"/>
                <w:sz w:val="20"/>
              </w:rPr>
              <w:t>
состава;</w:t>
            </w:r>
            <w:r>
              <w:br/>
            </w:r>
            <w:r>
              <w:rPr>
                <w:rFonts w:ascii="Times New Roman"/>
                <w:b w:val="false"/>
                <w:i w:val="false"/>
                <w:color w:val="000000"/>
                <w:sz w:val="20"/>
              </w:rPr>
              <w:t>
гетероциклические</w:t>
            </w:r>
            <w:r>
              <w:br/>
            </w:r>
            <w:r>
              <w:rPr>
                <w:rFonts w:ascii="Times New Roman"/>
                <w:b w:val="false"/>
                <w:i w:val="false"/>
                <w:color w:val="000000"/>
                <w:sz w:val="20"/>
              </w:rPr>
              <w:t>
соединения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2932, 2933 или 2934 не должна</w:t>
            </w:r>
            <w:r>
              <w:br/>
            </w:r>
            <w:r>
              <w:rPr>
                <w:rFonts w:ascii="Times New Roman"/>
                <w:b w:val="false"/>
                <w:i w:val="false"/>
                <w:color w:val="000000"/>
                <w:sz w:val="20"/>
              </w:rPr>
              <w:t>
превышать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продукция, кроме</w:t>
            </w:r>
            <w:r>
              <w:br/>
            </w:r>
            <w:r>
              <w:rPr>
                <w:rFonts w:ascii="Times New Roman"/>
                <w:b w:val="false"/>
                <w:i w:val="false"/>
                <w:color w:val="000000"/>
                <w:sz w:val="20"/>
              </w:rPr>
              <w:t>
товаров позиций</w:t>
            </w:r>
            <w:r>
              <w:br/>
            </w:r>
            <w:r>
              <w:rPr>
                <w:rFonts w:ascii="Times New Roman"/>
                <w:b w:val="false"/>
                <w:i w:val="false"/>
                <w:color w:val="000000"/>
                <w:sz w:val="20"/>
              </w:rPr>
              <w:t>
3002, 3003, 3004,</w:t>
            </w:r>
            <w:r>
              <w:br/>
            </w:r>
            <w:r>
              <w:rPr>
                <w:rFonts w:ascii="Times New Roman"/>
                <w:b w:val="false"/>
                <w:i w:val="false"/>
                <w:color w:val="000000"/>
                <w:sz w:val="20"/>
              </w:rPr>
              <w:t>
3005 и 3006 60,</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70 %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w:t>
            </w:r>
            <w:r>
              <w:br/>
            </w:r>
            <w:r>
              <w:rPr>
                <w:rFonts w:ascii="Times New Roman"/>
                <w:b w:val="false"/>
                <w:i w:val="false"/>
                <w:color w:val="000000"/>
                <w:sz w:val="20"/>
              </w:rPr>
              <w:t>
человеческая;</w:t>
            </w:r>
            <w:r>
              <w:br/>
            </w:r>
            <w:r>
              <w:rPr>
                <w:rFonts w:ascii="Times New Roman"/>
                <w:b w:val="false"/>
                <w:i w:val="false"/>
                <w:color w:val="000000"/>
                <w:sz w:val="20"/>
              </w:rPr>
              <w:t>
кровь животных,</w:t>
            </w:r>
            <w:r>
              <w:br/>
            </w:r>
            <w:r>
              <w:rPr>
                <w:rFonts w:ascii="Times New Roman"/>
                <w:b w:val="false"/>
                <w:i w:val="false"/>
                <w:color w:val="000000"/>
                <w:sz w:val="20"/>
              </w:rPr>
              <w:t>
приготовленная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профилактических</w:t>
            </w:r>
            <w:r>
              <w:br/>
            </w:r>
            <w:r>
              <w:rPr>
                <w:rFonts w:ascii="Times New Roman"/>
                <w:b w:val="false"/>
                <w:i w:val="false"/>
                <w:color w:val="000000"/>
                <w:sz w:val="20"/>
              </w:rPr>
              <w:t>
или</w:t>
            </w:r>
            <w:r>
              <w:br/>
            </w:r>
            <w:r>
              <w:rPr>
                <w:rFonts w:ascii="Times New Roman"/>
                <w:b w:val="false"/>
                <w:i w:val="false"/>
                <w:color w:val="000000"/>
                <w:sz w:val="20"/>
              </w:rPr>
              <w:t>
диагностических</w:t>
            </w:r>
            <w:r>
              <w:br/>
            </w:r>
            <w:r>
              <w:rPr>
                <w:rFonts w:ascii="Times New Roman"/>
                <w:b w:val="false"/>
                <w:i w:val="false"/>
                <w:color w:val="000000"/>
                <w:sz w:val="20"/>
              </w:rPr>
              <w:t>
целях; сыворотки</w:t>
            </w:r>
            <w:r>
              <w:br/>
            </w:r>
            <w:r>
              <w:rPr>
                <w:rFonts w:ascii="Times New Roman"/>
                <w:b w:val="false"/>
                <w:i w:val="false"/>
                <w:color w:val="000000"/>
                <w:sz w:val="20"/>
              </w:rPr>
              <w:t>
иммунные, фракции</w:t>
            </w:r>
            <w:r>
              <w:br/>
            </w:r>
            <w:r>
              <w:rPr>
                <w:rFonts w:ascii="Times New Roman"/>
                <w:b w:val="false"/>
                <w:i w:val="false"/>
                <w:color w:val="000000"/>
                <w:sz w:val="20"/>
              </w:rPr>
              <w:t>
крови прочие и</w:t>
            </w:r>
            <w:r>
              <w:br/>
            </w:r>
            <w:r>
              <w:rPr>
                <w:rFonts w:ascii="Times New Roman"/>
                <w:b w:val="false"/>
                <w:i w:val="false"/>
                <w:color w:val="000000"/>
                <w:sz w:val="20"/>
              </w:rPr>
              <w:t>
иммунологические</w:t>
            </w:r>
            <w:r>
              <w:br/>
            </w:r>
            <w:r>
              <w:rPr>
                <w:rFonts w:ascii="Times New Roman"/>
                <w:b w:val="false"/>
                <w:i w:val="false"/>
                <w:color w:val="000000"/>
                <w:sz w:val="20"/>
              </w:rPr>
              <w:t>
продукты,</w:t>
            </w:r>
            <w:r>
              <w:br/>
            </w:r>
            <w:r>
              <w:rPr>
                <w:rFonts w:ascii="Times New Roman"/>
                <w:b w:val="false"/>
                <w:i w:val="false"/>
                <w:color w:val="000000"/>
                <w:sz w:val="20"/>
              </w:rPr>
              <w:t>
модифицированные</w:t>
            </w:r>
            <w:r>
              <w:br/>
            </w:r>
            <w:r>
              <w:rPr>
                <w:rFonts w:ascii="Times New Roman"/>
                <w:b w:val="false"/>
                <w:i w:val="false"/>
                <w:color w:val="000000"/>
                <w:sz w:val="20"/>
              </w:rPr>
              <w:t>
или</w:t>
            </w:r>
            <w:r>
              <w:br/>
            </w:r>
            <w:r>
              <w:rPr>
                <w:rFonts w:ascii="Times New Roman"/>
                <w:b w:val="false"/>
                <w:i w:val="false"/>
                <w:color w:val="000000"/>
                <w:sz w:val="20"/>
              </w:rPr>
              <w:t>
немодифициро-</w:t>
            </w:r>
            <w:r>
              <w:br/>
            </w:r>
            <w:r>
              <w:rPr>
                <w:rFonts w:ascii="Times New Roman"/>
                <w:b w:val="false"/>
                <w:i w:val="false"/>
                <w:color w:val="000000"/>
                <w:sz w:val="20"/>
              </w:rPr>
              <w:t>
ванные, в том</w:t>
            </w:r>
            <w:r>
              <w:br/>
            </w:r>
            <w:r>
              <w:rPr>
                <w:rFonts w:ascii="Times New Roman"/>
                <w:b w:val="false"/>
                <w:i w:val="false"/>
                <w:color w:val="000000"/>
                <w:sz w:val="20"/>
              </w:rPr>
              <w:t>
числе полученные</w:t>
            </w:r>
            <w:r>
              <w:br/>
            </w:r>
            <w:r>
              <w:rPr>
                <w:rFonts w:ascii="Times New Roman"/>
                <w:b w:val="false"/>
                <w:i w:val="false"/>
                <w:color w:val="000000"/>
                <w:sz w:val="20"/>
              </w:rPr>
              <w:t>
методами</w:t>
            </w:r>
            <w:r>
              <w:br/>
            </w:r>
            <w:r>
              <w:rPr>
                <w:rFonts w:ascii="Times New Roman"/>
                <w:b w:val="false"/>
                <w:i w:val="false"/>
                <w:color w:val="000000"/>
                <w:sz w:val="20"/>
              </w:rPr>
              <w:t>
биотехнологии;</w:t>
            </w:r>
            <w:r>
              <w:br/>
            </w:r>
            <w:r>
              <w:rPr>
                <w:rFonts w:ascii="Times New Roman"/>
                <w:b w:val="false"/>
                <w:i w:val="false"/>
                <w:color w:val="000000"/>
                <w:sz w:val="20"/>
              </w:rPr>
              <w:t>
вакцины, токсины,</w:t>
            </w:r>
            <w:r>
              <w:br/>
            </w:r>
            <w:r>
              <w:rPr>
                <w:rFonts w:ascii="Times New Roman"/>
                <w:b w:val="false"/>
                <w:i w:val="false"/>
                <w:color w:val="000000"/>
                <w:sz w:val="20"/>
              </w:rPr>
              <w:t>
культуры</w:t>
            </w:r>
            <w:r>
              <w:br/>
            </w:r>
            <w:r>
              <w:rPr>
                <w:rFonts w:ascii="Times New Roman"/>
                <w:b w:val="false"/>
                <w:i w:val="false"/>
                <w:color w:val="000000"/>
                <w:sz w:val="20"/>
              </w:rPr>
              <w:t>
микроорганизмов</w:t>
            </w:r>
            <w:r>
              <w:br/>
            </w:r>
            <w:r>
              <w:rPr>
                <w:rFonts w:ascii="Times New Roman"/>
                <w:b w:val="false"/>
                <w:i w:val="false"/>
                <w:color w:val="000000"/>
                <w:sz w:val="20"/>
              </w:rPr>
              <w:t>
(кроме дрожжей) и</w:t>
            </w:r>
            <w:r>
              <w:br/>
            </w:r>
            <w:r>
              <w:rPr>
                <w:rFonts w:ascii="Times New Roman"/>
                <w:b w:val="false"/>
                <w:i w:val="false"/>
                <w:color w:val="000000"/>
                <w:sz w:val="20"/>
              </w:rPr>
              <w:t>
аналогичные</w:t>
            </w:r>
            <w:r>
              <w:br/>
            </w:r>
            <w:r>
              <w:rPr>
                <w:rFonts w:ascii="Times New Roman"/>
                <w:b w:val="false"/>
                <w:i w:val="false"/>
                <w:color w:val="000000"/>
                <w:sz w:val="20"/>
              </w:rPr>
              <w:t>
продукты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3002. Однако</w:t>
            </w:r>
            <w:r>
              <w:br/>
            </w:r>
            <w:r>
              <w:rPr>
                <w:rFonts w:ascii="Times New Roman"/>
                <w:b w:val="false"/>
                <w:i w:val="false"/>
                <w:color w:val="000000"/>
                <w:sz w:val="20"/>
              </w:rPr>
              <w:t>
материалы позиции 3002 могут</w:t>
            </w:r>
            <w:r>
              <w:br/>
            </w:r>
            <w:r>
              <w:rPr>
                <w:rFonts w:ascii="Times New Roman"/>
                <w:b w:val="false"/>
                <w:i w:val="false"/>
                <w:color w:val="000000"/>
                <w:sz w:val="20"/>
              </w:rPr>
              <w:t>
использоваться только при условии,</w:t>
            </w:r>
            <w:r>
              <w:br/>
            </w:r>
            <w:r>
              <w:rPr>
                <w:rFonts w:ascii="Times New Roman"/>
                <w:b w:val="false"/>
                <w:i w:val="false"/>
                <w:color w:val="000000"/>
                <w:sz w:val="20"/>
              </w:rPr>
              <w:t>
что их стоимость не превышает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w:t>
            </w:r>
            <w:r>
              <w:br/>
            </w:r>
            <w:r>
              <w:rPr>
                <w:rFonts w:ascii="Times New Roman"/>
                <w:b w:val="false"/>
                <w:i w:val="false"/>
                <w:color w:val="000000"/>
                <w:sz w:val="20"/>
              </w:rPr>
              <w:t>
средства (кроме</w:t>
            </w:r>
            <w:r>
              <w:br/>
            </w:r>
            <w:r>
              <w:rPr>
                <w:rFonts w:ascii="Times New Roman"/>
                <w:b w:val="false"/>
                <w:i w:val="false"/>
                <w:color w:val="000000"/>
                <w:sz w:val="20"/>
              </w:rPr>
              <w:t>
товаров товарной</w:t>
            </w:r>
            <w:r>
              <w:br/>
            </w:r>
            <w:r>
              <w:rPr>
                <w:rFonts w:ascii="Times New Roman"/>
                <w:b w:val="false"/>
                <w:i w:val="false"/>
                <w:color w:val="000000"/>
                <w:sz w:val="20"/>
              </w:rPr>
              <w:t>
позиции 3002, 3005</w:t>
            </w:r>
            <w:r>
              <w:br/>
            </w:r>
            <w:r>
              <w:rPr>
                <w:rFonts w:ascii="Times New Roman"/>
                <w:b w:val="false"/>
                <w:i w:val="false"/>
                <w:color w:val="000000"/>
                <w:sz w:val="20"/>
              </w:rPr>
              <w:t>
или 3006),</w:t>
            </w:r>
            <w:r>
              <w:br/>
            </w:r>
            <w:r>
              <w:rPr>
                <w:rFonts w:ascii="Times New Roman"/>
                <w:b w:val="false"/>
                <w:i w:val="false"/>
                <w:color w:val="000000"/>
                <w:sz w:val="20"/>
              </w:rPr>
              <w:t>
состоящие из смеси</w:t>
            </w:r>
            <w:r>
              <w:br/>
            </w:r>
            <w:r>
              <w:rPr>
                <w:rFonts w:ascii="Times New Roman"/>
                <w:b w:val="false"/>
                <w:i w:val="false"/>
                <w:color w:val="000000"/>
                <w:sz w:val="20"/>
              </w:rPr>
              <w:t>
двух или более</w:t>
            </w:r>
            <w:r>
              <w:br/>
            </w:r>
            <w:r>
              <w:rPr>
                <w:rFonts w:ascii="Times New Roman"/>
                <w:b w:val="false"/>
                <w:i w:val="false"/>
                <w:color w:val="000000"/>
                <w:sz w:val="20"/>
              </w:rPr>
              <w:t>
компонентов,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или</w:t>
            </w:r>
            <w:r>
              <w:br/>
            </w:r>
            <w:r>
              <w:rPr>
                <w:rFonts w:ascii="Times New Roman"/>
                <w:b w:val="false"/>
                <w:i w:val="false"/>
                <w:color w:val="000000"/>
                <w:sz w:val="20"/>
              </w:rPr>
              <w:t>
профилактических</w:t>
            </w:r>
            <w:r>
              <w:br/>
            </w:r>
            <w:r>
              <w:rPr>
                <w:rFonts w:ascii="Times New Roman"/>
                <w:b w:val="false"/>
                <w:i w:val="false"/>
                <w:color w:val="000000"/>
                <w:sz w:val="20"/>
              </w:rPr>
              <w:t>
целях, но не</w:t>
            </w:r>
            <w:r>
              <w:br/>
            </w:r>
            <w:r>
              <w:rPr>
                <w:rFonts w:ascii="Times New Roman"/>
                <w:b w:val="false"/>
                <w:i w:val="false"/>
                <w:color w:val="000000"/>
                <w:sz w:val="20"/>
              </w:rPr>
              <w:t>
расфасованные в</w:t>
            </w:r>
            <w:r>
              <w:br/>
            </w:r>
            <w:r>
              <w:rPr>
                <w:rFonts w:ascii="Times New Roman"/>
                <w:b w:val="false"/>
                <w:i w:val="false"/>
                <w:color w:val="000000"/>
                <w:sz w:val="20"/>
              </w:rPr>
              <w:t>
виде дозированных</w:t>
            </w:r>
            <w:r>
              <w:br/>
            </w:r>
            <w:r>
              <w:rPr>
                <w:rFonts w:ascii="Times New Roman"/>
                <w:b w:val="false"/>
                <w:i w:val="false"/>
                <w:color w:val="000000"/>
                <w:sz w:val="20"/>
              </w:rPr>
              <w:t>
лекарственных форм</w:t>
            </w:r>
            <w:r>
              <w:br/>
            </w:r>
            <w:r>
              <w:rPr>
                <w:rFonts w:ascii="Times New Roman"/>
                <w:b w:val="false"/>
                <w:i w:val="false"/>
                <w:color w:val="000000"/>
                <w:sz w:val="20"/>
              </w:rPr>
              <w:t>
или в формы или</w:t>
            </w:r>
            <w:r>
              <w:br/>
            </w:r>
            <w:r>
              <w:rPr>
                <w:rFonts w:ascii="Times New Roman"/>
                <w:b w:val="false"/>
                <w:i w:val="false"/>
                <w:color w:val="000000"/>
                <w:sz w:val="20"/>
              </w:rPr>
              <w:t>
упаковки для</w:t>
            </w:r>
            <w:r>
              <w:br/>
            </w:r>
            <w:r>
              <w:rPr>
                <w:rFonts w:ascii="Times New Roman"/>
                <w:b w:val="false"/>
                <w:i w:val="false"/>
                <w:color w:val="000000"/>
                <w:sz w:val="20"/>
              </w:rPr>
              <w:t>
розничной продажи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3003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w:t>
            </w:r>
            <w:r>
              <w:br/>
            </w:r>
            <w:r>
              <w:rPr>
                <w:rFonts w:ascii="Times New Roman"/>
                <w:b w:val="false"/>
                <w:i w:val="false"/>
                <w:color w:val="000000"/>
                <w:sz w:val="20"/>
              </w:rPr>
              <w:t>
средства (кроме</w:t>
            </w:r>
            <w:r>
              <w:br/>
            </w:r>
            <w:r>
              <w:rPr>
                <w:rFonts w:ascii="Times New Roman"/>
                <w:b w:val="false"/>
                <w:i w:val="false"/>
                <w:color w:val="000000"/>
                <w:sz w:val="20"/>
              </w:rPr>
              <w:t>
товаров товарной</w:t>
            </w:r>
            <w:r>
              <w:br/>
            </w:r>
            <w:r>
              <w:rPr>
                <w:rFonts w:ascii="Times New Roman"/>
                <w:b w:val="false"/>
                <w:i w:val="false"/>
                <w:color w:val="000000"/>
                <w:sz w:val="20"/>
              </w:rPr>
              <w:t>
позиции 3002, 3005</w:t>
            </w:r>
            <w:r>
              <w:br/>
            </w:r>
            <w:r>
              <w:rPr>
                <w:rFonts w:ascii="Times New Roman"/>
                <w:b w:val="false"/>
                <w:i w:val="false"/>
                <w:color w:val="000000"/>
                <w:sz w:val="20"/>
              </w:rPr>
              <w:t>
или 3006),</w:t>
            </w:r>
            <w:r>
              <w:br/>
            </w:r>
            <w:r>
              <w:rPr>
                <w:rFonts w:ascii="Times New Roman"/>
                <w:b w:val="false"/>
                <w:i w:val="false"/>
                <w:color w:val="000000"/>
                <w:sz w:val="20"/>
              </w:rPr>
              <w:t>
состоящие из</w:t>
            </w:r>
            <w:r>
              <w:br/>
            </w:r>
            <w:r>
              <w:rPr>
                <w:rFonts w:ascii="Times New Roman"/>
                <w:b w:val="false"/>
                <w:i w:val="false"/>
                <w:color w:val="000000"/>
                <w:sz w:val="20"/>
              </w:rPr>
              <w:t>
смешанных или</w:t>
            </w:r>
            <w:r>
              <w:br/>
            </w:r>
            <w:r>
              <w:rPr>
                <w:rFonts w:ascii="Times New Roman"/>
                <w:b w:val="false"/>
                <w:i w:val="false"/>
                <w:color w:val="000000"/>
                <w:sz w:val="20"/>
              </w:rPr>
              <w:t>
несмешанных</w:t>
            </w:r>
            <w:r>
              <w:br/>
            </w:r>
            <w:r>
              <w:rPr>
                <w:rFonts w:ascii="Times New Roman"/>
                <w:b w:val="false"/>
                <w:i w:val="false"/>
                <w:color w:val="000000"/>
                <w:sz w:val="20"/>
              </w:rPr>
              <w:t>
продуктов,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или</w:t>
            </w:r>
            <w:r>
              <w:br/>
            </w:r>
            <w:r>
              <w:rPr>
                <w:rFonts w:ascii="Times New Roman"/>
                <w:b w:val="false"/>
                <w:i w:val="false"/>
                <w:color w:val="000000"/>
                <w:sz w:val="20"/>
              </w:rPr>
              <w:t>
профилактических</w:t>
            </w:r>
            <w:r>
              <w:br/>
            </w:r>
            <w:r>
              <w:rPr>
                <w:rFonts w:ascii="Times New Roman"/>
                <w:b w:val="false"/>
                <w:i w:val="false"/>
                <w:color w:val="000000"/>
                <w:sz w:val="20"/>
              </w:rPr>
              <w:t>
целях,</w:t>
            </w:r>
            <w:r>
              <w:br/>
            </w:r>
            <w:r>
              <w:rPr>
                <w:rFonts w:ascii="Times New Roman"/>
                <w:b w:val="false"/>
                <w:i w:val="false"/>
                <w:color w:val="000000"/>
                <w:sz w:val="20"/>
              </w:rPr>
              <w:t>
расфасованные в</w:t>
            </w:r>
            <w:r>
              <w:br/>
            </w:r>
            <w:r>
              <w:rPr>
                <w:rFonts w:ascii="Times New Roman"/>
                <w:b w:val="false"/>
                <w:i w:val="false"/>
                <w:color w:val="000000"/>
                <w:sz w:val="20"/>
              </w:rPr>
              <w:t>
виде дозированных</w:t>
            </w:r>
            <w:r>
              <w:br/>
            </w:r>
            <w:r>
              <w:rPr>
                <w:rFonts w:ascii="Times New Roman"/>
                <w:b w:val="false"/>
                <w:i w:val="false"/>
                <w:color w:val="000000"/>
                <w:sz w:val="20"/>
              </w:rPr>
              <w:t>
лекарственных форм</w:t>
            </w:r>
            <w:r>
              <w:br/>
            </w:r>
            <w:r>
              <w:rPr>
                <w:rFonts w:ascii="Times New Roman"/>
                <w:b w:val="false"/>
                <w:i w:val="false"/>
                <w:color w:val="000000"/>
                <w:sz w:val="20"/>
              </w:rPr>
              <w:t>
(включая</w:t>
            </w:r>
            <w:r>
              <w:br/>
            </w:r>
            <w:r>
              <w:rPr>
                <w:rFonts w:ascii="Times New Roman"/>
                <w:b w:val="false"/>
                <w:i w:val="false"/>
                <w:color w:val="000000"/>
                <w:sz w:val="20"/>
              </w:rPr>
              <w:t>
лекарственные</w:t>
            </w:r>
            <w:r>
              <w:br/>
            </w:r>
            <w:r>
              <w:rPr>
                <w:rFonts w:ascii="Times New Roman"/>
                <w:b w:val="false"/>
                <w:i w:val="false"/>
                <w:color w:val="000000"/>
                <w:sz w:val="20"/>
              </w:rPr>
              <w:t>
средства в форме</w:t>
            </w:r>
            <w:r>
              <w:br/>
            </w:r>
            <w:r>
              <w:rPr>
                <w:rFonts w:ascii="Times New Roman"/>
                <w:b w:val="false"/>
                <w:i w:val="false"/>
                <w:color w:val="000000"/>
                <w:sz w:val="20"/>
              </w:rPr>
              <w:t>
трансдермальных</w:t>
            </w:r>
            <w:r>
              <w:br/>
            </w:r>
            <w:r>
              <w:rPr>
                <w:rFonts w:ascii="Times New Roman"/>
                <w:b w:val="false"/>
                <w:i w:val="false"/>
                <w:color w:val="000000"/>
                <w:sz w:val="20"/>
              </w:rPr>
              <w:t>
систем) или в</w:t>
            </w:r>
            <w:r>
              <w:br/>
            </w:r>
            <w:r>
              <w:rPr>
                <w:rFonts w:ascii="Times New Roman"/>
                <w:b w:val="false"/>
                <w:i w:val="false"/>
                <w:color w:val="000000"/>
                <w:sz w:val="20"/>
              </w:rPr>
              <w:t>
формы или упаковки</w:t>
            </w:r>
            <w:r>
              <w:br/>
            </w:r>
            <w:r>
              <w:rPr>
                <w:rFonts w:ascii="Times New Roman"/>
                <w:b w:val="false"/>
                <w:i w:val="false"/>
                <w:color w:val="000000"/>
                <w:sz w:val="20"/>
              </w:rPr>
              <w:t>
для розничной</w:t>
            </w:r>
            <w:r>
              <w:br/>
            </w:r>
            <w:r>
              <w:rPr>
                <w:rFonts w:ascii="Times New Roman"/>
                <w:b w:val="false"/>
                <w:i w:val="false"/>
                <w:color w:val="000000"/>
                <w:sz w:val="20"/>
              </w:rPr>
              <w:t>
продажи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при производстве растворов для</w:t>
            </w:r>
            <w:r>
              <w:br/>
            </w:r>
            <w:r>
              <w:rPr>
                <w:rFonts w:ascii="Times New Roman"/>
                <w:b w:val="false"/>
                <w:i w:val="false"/>
                <w:color w:val="000000"/>
                <w:sz w:val="20"/>
              </w:rPr>
              <w:t>
инъекции в ампулах: растаривание,</w:t>
            </w:r>
            <w:r>
              <w:br/>
            </w:r>
            <w:r>
              <w:rPr>
                <w:rFonts w:ascii="Times New Roman"/>
                <w:b w:val="false"/>
                <w:i w:val="false"/>
                <w:color w:val="000000"/>
                <w:sz w:val="20"/>
              </w:rPr>
              <w:t>
взвешивание, получение воды</w:t>
            </w:r>
            <w:r>
              <w:br/>
            </w:r>
            <w:r>
              <w:rPr>
                <w:rFonts w:ascii="Times New Roman"/>
                <w:b w:val="false"/>
                <w:i w:val="false"/>
                <w:color w:val="000000"/>
                <w:sz w:val="20"/>
              </w:rPr>
              <w:t>
очищенной и воды для инъекций,</w:t>
            </w:r>
            <w:r>
              <w:br/>
            </w:r>
            <w:r>
              <w:rPr>
                <w:rFonts w:ascii="Times New Roman"/>
                <w:b w:val="false"/>
                <w:i w:val="false"/>
                <w:color w:val="000000"/>
                <w:sz w:val="20"/>
              </w:rPr>
              <w:t>
приготовление раствора, резка</w:t>
            </w:r>
            <w:r>
              <w:br/>
            </w:r>
            <w:r>
              <w:rPr>
                <w:rFonts w:ascii="Times New Roman"/>
                <w:b w:val="false"/>
                <w:i w:val="false"/>
                <w:color w:val="000000"/>
                <w:sz w:val="20"/>
              </w:rPr>
              <w:t>
ампул, наружная и внутренняя мойка</w:t>
            </w:r>
            <w:r>
              <w:br/>
            </w:r>
            <w:r>
              <w:rPr>
                <w:rFonts w:ascii="Times New Roman"/>
                <w:b w:val="false"/>
                <w:i w:val="false"/>
                <w:color w:val="000000"/>
                <w:sz w:val="20"/>
              </w:rPr>
              <w:t>
ампул, сушка ампул, наполнение</w:t>
            </w:r>
            <w:r>
              <w:br/>
            </w:r>
            <w:r>
              <w:rPr>
                <w:rFonts w:ascii="Times New Roman"/>
                <w:b w:val="false"/>
                <w:i w:val="false"/>
                <w:color w:val="000000"/>
                <w:sz w:val="20"/>
              </w:rPr>
              <w:t>
ампул, запаивание ампул,</w:t>
            </w:r>
            <w:r>
              <w:br/>
            </w:r>
            <w:r>
              <w:rPr>
                <w:rFonts w:ascii="Times New Roman"/>
                <w:b w:val="false"/>
                <w:i w:val="false"/>
                <w:color w:val="000000"/>
                <w:sz w:val="20"/>
              </w:rPr>
              <w:t>
стерилизация ампул, контроль ампул</w:t>
            </w:r>
            <w:r>
              <w:br/>
            </w:r>
            <w:r>
              <w:rPr>
                <w:rFonts w:ascii="Times New Roman"/>
                <w:b w:val="false"/>
                <w:i w:val="false"/>
                <w:color w:val="000000"/>
                <w:sz w:val="20"/>
              </w:rPr>
              <w:t>
с раствором препарата, маркировка и</w:t>
            </w:r>
            <w:r>
              <w:br/>
            </w:r>
            <w:r>
              <w:rPr>
                <w:rFonts w:ascii="Times New Roman"/>
                <w:b w:val="false"/>
                <w:i w:val="false"/>
                <w:color w:val="000000"/>
                <w:sz w:val="20"/>
              </w:rPr>
              <w:t>
первичная упаковка в коробки,</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методом</w:t>
            </w:r>
            <w:r>
              <w:br/>
            </w:r>
            <w:r>
              <w:rPr>
                <w:rFonts w:ascii="Times New Roman"/>
                <w:b w:val="false"/>
                <w:i w:val="false"/>
                <w:color w:val="000000"/>
                <w:sz w:val="20"/>
              </w:rPr>
              <w:t>
влажного гранулирования:</w:t>
            </w:r>
            <w:r>
              <w:br/>
            </w:r>
            <w:r>
              <w:rPr>
                <w:rFonts w:ascii="Times New Roman"/>
                <w:b w:val="false"/>
                <w:i w:val="false"/>
                <w:color w:val="000000"/>
                <w:sz w:val="20"/>
              </w:rPr>
              <w:t>
растаривание, измельчение и просев,</w:t>
            </w:r>
            <w:r>
              <w:br/>
            </w:r>
            <w:r>
              <w:rPr>
                <w:rFonts w:ascii="Times New Roman"/>
                <w:b w:val="false"/>
                <w:i w:val="false"/>
                <w:color w:val="000000"/>
                <w:sz w:val="20"/>
              </w:rPr>
              <w:t>
взвешивание, приготовление</w:t>
            </w:r>
            <w:r>
              <w:br/>
            </w:r>
            <w:r>
              <w:rPr>
                <w:rFonts w:ascii="Times New Roman"/>
                <w:b w:val="false"/>
                <w:i w:val="false"/>
                <w:color w:val="000000"/>
                <w:sz w:val="20"/>
              </w:rPr>
              <w:t>
увлажнителя, смешивание, влажное</w:t>
            </w:r>
            <w:r>
              <w:br/>
            </w:r>
            <w:r>
              <w:rPr>
                <w:rFonts w:ascii="Times New Roman"/>
                <w:b w:val="false"/>
                <w:i w:val="false"/>
                <w:color w:val="000000"/>
                <w:sz w:val="20"/>
              </w:rPr>
              <w:t>
гранулирование, сушка массы для</w:t>
            </w:r>
            <w:r>
              <w:br/>
            </w:r>
            <w:r>
              <w:rPr>
                <w:rFonts w:ascii="Times New Roman"/>
                <w:b w:val="false"/>
                <w:i w:val="false"/>
                <w:color w:val="000000"/>
                <w:sz w:val="20"/>
              </w:rPr>
              <w:t>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в</w:t>
            </w:r>
            <w:r>
              <w:br/>
            </w:r>
            <w:r>
              <w:rPr>
                <w:rFonts w:ascii="Times New Roman"/>
                <w:b w:val="false"/>
                <w:i w:val="false"/>
                <w:color w:val="000000"/>
                <w:sz w:val="20"/>
              </w:rPr>
              <w:t>
пседоожиженном слое: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приготовление массы для</w:t>
            </w:r>
            <w:r>
              <w:br/>
            </w:r>
            <w:r>
              <w:rPr>
                <w:rFonts w:ascii="Times New Roman"/>
                <w:b w:val="false"/>
                <w:i w:val="false"/>
                <w:color w:val="000000"/>
                <w:sz w:val="20"/>
              </w:rPr>
              <w:t>
таблетирования, сушка,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методом</w:t>
            </w:r>
            <w:r>
              <w:br/>
            </w:r>
            <w:r>
              <w:rPr>
                <w:rFonts w:ascii="Times New Roman"/>
                <w:b w:val="false"/>
                <w:i w:val="false"/>
                <w:color w:val="000000"/>
                <w:sz w:val="20"/>
              </w:rPr>
              <w:t>
прямого прессования: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смешивание, таблетирование,</w:t>
            </w:r>
            <w:r>
              <w:br/>
            </w:r>
            <w:r>
              <w:rPr>
                <w:rFonts w:ascii="Times New Roman"/>
                <w:b w:val="false"/>
                <w:i w:val="false"/>
                <w:color w:val="000000"/>
                <w:sz w:val="20"/>
              </w:rPr>
              <w:t>
обеспыливание, первичная упаковка в</w:t>
            </w:r>
            <w:r>
              <w:br/>
            </w:r>
            <w:r>
              <w:rPr>
                <w:rFonts w:ascii="Times New Roman"/>
                <w:b w:val="false"/>
                <w:i w:val="false"/>
                <w:color w:val="000000"/>
                <w:sz w:val="20"/>
              </w:rPr>
              <w:t>
блистер, групповая упаковка в</w:t>
            </w:r>
            <w:r>
              <w:br/>
            </w:r>
            <w:r>
              <w:rPr>
                <w:rFonts w:ascii="Times New Roman"/>
                <w:b w:val="false"/>
                <w:i w:val="false"/>
                <w:color w:val="000000"/>
                <w:sz w:val="20"/>
              </w:rPr>
              <w:t>
коробку из картона;</w:t>
            </w:r>
            <w:r>
              <w:br/>
            </w:r>
            <w:r>
              <w:rPr>
                <w:rFonts w:ascii="Times New Roman"/>
                <w:b w:val="false"/>
                <w:i w:val="false"/>
                <w:color w:val="000000"/>
                <w:sz w:val="20"/>
              </w:rPr>
              <w:t>
при производстве нанесения</w:t>
            </w:r>
            <w:r>
              <w:br/>
            </w:r>
            <w:r>
              <w:rPr>
                <w:rFonts w:ascii="Times New Roman"/>
                <w:b w:val="false"/>
                <w:i w:val="false"/>
                <w:color w:val="000000"/>
                <w:sz w:val="20"/>
              </w:rPr>
              <w:t>
пленочных покрытий на таблетки:</w:t>
            </w:r>
            <w:r>
              <w:br/>
            </w:r>
            <w:r>
              <w:rPr>
                <w:rFonts w:ascii="Times New Roman"/>
                <w:b w:val="false"/>
                <w:i w:val="false"/>
                <w:color w:val="000000"/>
                <w:sz w:val="20"/>
              </w:rPr>
              <w:t>
растаривание, измельчение и просев,</w:t>
            </w:r>
            <w:r>
              <w:br/>
            </w:r>
            <w:r>
              <w:rPr>
                <w:rFonts w:ascii="Times New Roman"/>
                <w:b w:val="false"/>
                <w:i w:val="false"/>
                <w:color w:val="000000"/>
                <w:sz w:val="20"/>
              </w:rPr>
              <w:t>
взвешивание, приготовление</w:t>
            </w:r>
            <w:r>
              <w:br/>
            </w:r>
            <w:r>
              <w:rPr>
                <w:rFonts w:ascii="Times New Roman"/>
                <w:b w:val="false"/>
                <w:i w:val="false"/>
                <w:color w:val="000000"/>
                <w:sz w:val="20"/>
              </w:rPr>
              <w:t>
увлажнителя, смешивание, влажное</w:t>
            </w:r>
            <w:r>
              <w:br/>
            </w:r>
            <w:r>
              <w:rPr>
                <w:rFonts w:ascii="Times New Roman"/>
                <w:b w:val="false"/>
                <w:i w:val="false"/>
                <w:color w:val="000000"/>
                <w:sz w:val="20"/>
              </w:rPr>
              <w:t>
гранулирование, сушка массы для</w:t>
            </w:r>
            <w:r>
              <w:br/>
            </w:r>
            <w:r>
              <w:rPr>
                <w:rFonts w:ascii="Times New Roman"/>
                <w:b w:val="false"/>
                <w:i w:val="false"/>
                <w:color w:val="000000"/>
                <w:sz w:val="20"/>
              </w:rPr>
              <w:t>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нанесение покрытия,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капсулированных</w:t>
            </w:r>
            <w:r>
              <w:br/>
            </w:r>
            <w:r>
              <w:rPr>
                <w:rFonts w:ascii="Times New Roman"/>
                <w:b w:val="false"/>
                <w:i w:val="false"/>
                <w:color w:val="000000"/>
                <w:sz w:val="20"/>
              </w:rPr>
              <w:t>
лекарственных форм: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смешивание, влажное гранулирование,</w:t>
            </w:r>
            <w:r>
              <w:br/>
            </w:r>
            <w:r>
              <w:rPr>
                <w:rFonts w:ascii="Times New Roman"/>
                <w:b w:val="false"/>
                <w:i w:val="false"/>
                <w:color w:val="000000"/>
                <w:sz w:val="20"/>
              </w:rPr>
              <w:t>
сушка массы для таблетирования,</w:t>
            </w:r>
            <w:r>
              <w:br/>
            </w:r>
            <w:r>
              <w:rPr>
                <w:rFonts w:ascii="Times New Roman"/>
                <w:b w:val="false"/>
                <w:i w:val="false"/>
                <w:color w:val="000000"/>
                <w:sz w:val="20"/>
              </w:rPr>
              <w:t>
сухое гранулирование, опудривание,</w:t>
            </w:r>
            <w:r>
              <w:br/>
            </w:r>
            <w:r>
              <w:rPr>
                <w:rFonts w:ascii="Times New Roman"/>
                <w:b w:val="false"/>
                <w:i w:val="false"/>
                <w:color w:val="000000"/>
                <w:sz w:val="20"/>
              </w:rPr>
              <w:t>
наполнение капсул,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стерильных</w:t>
            </w:r>
            <w:r>
              <w:br/>
            </w:r>
            <w:r>
              <w:rPr>
                <w:rFonts w:ascii="Times New Roman"/>
                <w:b w:val="false"/>
                <w:i w:val="false"/>
                <w:color w:val="000000"/>
                <w:sz w:val="20"/>
              </w:rPr>
              <w:t>
порошков: получение воды очищенной</w:t>
            </w:r>
            <w:r>
              <w:br/>
            </w:r>
            <w:r>
              <w:rPr>
                <w:rFonts w:ascii="Times New Roman"/>
                <w:b w:val="false"/>
                <w:i w:val="false"/>
                <w:color w:val="000000"/>
                <w:sz w:val="20"/>
              </w:rPr>
              <w:t>
и воды для инъекции, растаривание</w:t>
            </w:r>
            <w:r>
              <w:br/>
            </w:r>
            <w:r>
              <w:rPr>
                <w:rFonts w:ascii="Times New Roman"/>
                <w:b w:val="false"/>
                <w:i w:val="false"/>
                <w:color w:val="000000"/>
                <w:sz w:val="20"/>
              </w:rPr>
              <w:t>
материалов первичной упаковки,</w:t>
            </w:r>
            <w:r>
              <w:br/>
            </w:r>
            <w:r>
              <w:rPr>
                <w:rFonts w:ascii="Times New Roman"/>
                <w:b w:val="false"/>
                <w:i w:val="false"/>
                <w:color w:val="000000"/>
                <w:sz w:val="20"/>
              </w:rPr>
              <w:t>
наружная и внутренняя мойка</w:t>
            </w:r>
            <w:r>
              <w:br/>
            </w:r>
            <w:r>
              <w:rPr>
                <w:rFonts w:ascii="Times New Roman"/>
                <w:b w:val="false"/>
                <w:i w:val="false"/>
                <w:color w:val="000000"/>
                <w:sz w:val="20"/>
              </w:rPr>
              <w:t>
флаконов, стерилизация флаконов,</w:t>
            </w:r>
            <w:r>
              <w:br/>
            </w:r>
            <w:r>
              <w:rPr>
                <w:rFonts w:ascii="Times New Roman"/>
                <w:b w:val="false"/>
                <w:i w:val="false"/>
                <w:color w:val="000000"/>
                <w:sz w:val="20"/>
              </w:rPr>
              <w:t>
подготовка и стерилизация пробок,</w:t>
            </w:r>
            <w:r>
              <w:br/>
            </w:r>
            <w:r>
              <w:rPr>
                <w:rFonts w:ascii="Times New Roman"/>
                <w:b w:val="false"/>
                <w:i w:val="false"/>
                <w:color w:val="000000"/>
                <w:sz w:val="20"/>
              </w:rPr>
              <w:t>
дозированная рассыпка порошка и</w:t>
            </w:r>
            <w:r>
              <w:br/>
            </w:r>
            <w:r>
              <w:rPr>
                <w:rFonts w:ascii="Times New Roman"/>
                <w:b w:val="false"/>
                <w:i w:val="false"/>
                <w:color w:val="000000"/>
                <w:sz w:val="20"/>
              </w:rPr>
              <w:t>
укупоривание флаконов резиновыми</w:t>
            </w:r>
            <w:r>
              <w:br/>
            </w:r>
            <w:r>
              <w:rPr>
                <w:rFonts w:ascii="Times New Roman"/>
                <w:b w:val="false"/>
                <w:i w:val="false"/>
                <w:color w:val="000000"/>
                <w:sz w:val="20"/>
              </w:rPr>
              <w:t>
пробками, укупоривание флаконов</w:t>
            </w:r>
            <w:r>
              <w:br/>
            </w:r>
            <w:r>
              <w:rPr>
                <w:rFonts w:ascii="Times New Roman"/>
                <w:b w:val="false"/>
                <w:i w:val="false"/>
                <w:color w:val="000000"/>
                <w:sz w:val="20"/>
              </w:rPr>
              <w:t>
алюминиевыми колпачками, маркировка</w:t>
            </w:r>
            <w:r>
              <w:br/>
            </w:r>
            <w:r>
              <w:rPr>
                <w:rFonts w:ascii="Times New Roman"/>
                <w:b w:val="false"/>
                <w:i w:val="false"/>
                <w:color w:val="000000"/>
                <w:sz w:val="20"/>
              </w:rPr>
              <w:t>
флаконов, контроль флаконов,</w:t>
            </w:r>
            <w:r>
              <w:br/>
            </w:r>
            <w:r>
              <w:rPr>
                <w:rFonts w:ascii="Times New Roman"/>
                <w:b w:val="false"/>
                <w:i w:val="false"/>
                <w:color w:val="000000"/>
                <w:sz w:val="20"/>
              </w:rPr>
              <w:t>
вторичная упаковка в пачку из</w:t>
            </w:r>
            <w:r>
              <w:br/>
            </w:r>
            <w:r>
              <w:rPr>
                <w:rFonts w:ascii="Times New Roman"/>
                <w:b w:val="false"/>
                <w:i w:val="false"/>
                <w:color w:val="000000"/>
                <w:sz w:val="20"/>
              </w:rPr>
              <w:t>
картона, групповая упаковка в</w:t>
            </w:r>
            <w:r>
              <w:br/>
            </w:r>
            <w:r>
              <w:rPr>
                <w:rFonts w:ascii="Times New Roman"/>
                <w:b w:val="false"/>
                <w:i w:val="false"/>
                <w:color w:val="000000"/>
                <w:sz w:val="20"/>
              </w:rPr>
              <w:t>
коробку из картона; при</w:t>
            </w:r>
            <w:r>
              <w:br/>
            </w:r>
            <w:r>
              <w:rPr>
                <w:rFonts w:ascii="Times New Roman"/>
                <w:b w:val="false"/>
                <w:i w:val="false"/>
                <w:color w:val="000000"/>
                <w:sz w:val="20"/>
              </w:rPr>
              <w:t>
производстве инфузионных растворов:</w:t>
            </w:r>
            <w:r>
              <w:br/>
            </w:r>
            <w:r>
              <w:rPr>
                <w:rFonts w:ascii="Times New Roman"/>
                <w:b w:val="false"/>
                <w:i w:val="false"/>
                <w:color w:val="000000"/>
                <w:sz w:val="20"/>
              </w:rPr>
              <w:t>
растаривание, взвешивание,</w:t>
            </w:r>
            <w:r>
              <w:br/>
            </w:r>
            <w:r>
              <w:rPr>
                <w:rFonts w:ascii="Times New Roman"/>
                <w:b w:val="false"/>
                <w:i w:val="false"/>
                <w:color w:val="000000"/>
                <w:sz w:val="20"/>
              </w:rPr>
              <w:t>
получение воды очищенной и воды для</w:t>
            </w:r>
            <w:r>
              <w:br/>
            </w:r>
            <w:r>
              <w:rPr>
                <w:rFonts w:ascii="Times New Roman"/>
                <w:b w:val="false"/>
                <w:i w:val="false"/>
                <w:color w:val="000000"/>
                <w:sz w:val="20"/>
              </w:rPr>
              <w:t>
инъекции, приготовление раствора,</w:t>
            </w:r>
            <w:r>
              <w:br/>
            </w:r>
            <w:r>
              <w:rPr>
                <w:rFonts w:ascii="Times New Roman"/>
                <w:b w:val="false"/>
                <w:i w:val="false"/>
                <w:color w:val="000000"/>
                <w:sz w:val="20"/>
              </w:rPr>
              <w:t>
маркировка пакетов, наполнение и</w:t>
            </w:r>
            <w:r>
              <w:br/>
            </w:r>
            <w:r>
              <w:rPr>
                <w:rFonts w:ascii="Times New Roman"/>
                <w:b w:val="false"/>
                <w:i w:val="false"/>
                <w:color w:val="000000"/>
                <w:sz w:val="20"/>
              </w:rPr>
              <w:t>
запаивание пакетов, стерилизация</w:t>
            </w:r>
            <w:r>
              <w:br/>
            </w:r>
            <w:r>
              <w:rPr>
                <w:rFonts w:ascii="Times New Roman"/>
                <w:b w:val="false"/>
                <w:i w:val="false"/>
                <w:color w:val="000000"/>
                <w:sz w:val="20"/>
              </w:rPr>
              <w:t>
пакетов с раствором, контроль</w:t>
            </w:r>
            <w:r>
              <w:br/>
            </w:r>
            <w:r>
              <w:rPr>
                <w:rFonts w:ascii="Times New Roman"/>
                <w:b w:val="false"/>
                <w:i w:val="false"/>
                <w:color w:val="000000"/>
                <w:sz w:val="20"/>
              </w:rPr>
              <w:t>
пакетов с раствором препарата,</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w:t>
            </w:r>
            <w:r>
              <w:br/>
            </w:r>
            <w:r>
              <w:rPr>
                <w:rFonts w:ascii="Times New Roman"/>
                <w:b w:val="false"/>
                <w:i w:val="false"/>
                <w:color w:val="000000"/>
                <w:sz w:val="20"/>
              </w:rPr>
              <w:t>
и аналогичные</w:t>
            </w:r>
            <w:r>
              <w:br/>
            </w:r>
            <w:r>
              <w:rPr>
                <w:rFonts w:ascii="Times New Roman"/>
                <w:b w:val="false"/>
                <w:i w:val="false"/>
                <w:color w:val="000000"/>
                <w:sz w:val="20"/>
              </w:rPr>
              <w:t>
изделия (например,</w:t>
            </w:r>
            <w:r>
              <w:br/>
            </w:r>
            <w:r>
              <w:rPr>
                <w:rFonts w:ascii="Times New Roman"/>
                <w:b w:val="false"/>
                <w:i w:val="false"/>
                <w:color w:val="000000"/>
                <w:sz w:val="20"/>
              </w:rPr>
              <w:t>
перевязочный</w:t>
            </w:r>
            <w:r>
              <w:br/>
            </w:r>
            <w:r>
              <w:rPr>
                <w:rFonts w:ascii="Times New Roman"/>
                <w:b w:val="false"/>
                <w:i w:val="false"/>
                <w:color w:val="000000"/>
                <w:sz w:val="20"/>
              </w:rPr>
              <w:t>
материал,</w:t>
            </w:r>
            <w:r>
              <w:br/>
            </w:r>
            <w:r>
              <w:rPr>
                <w:rFonts w:ascii="Times New Roman"/>
                <w:b w:val="false"/>
                <w:i w:val="false"/>
                <w:color w:val="000000"/>
                <w:sz w:val="20"/>
              </w:rPr>
              <w:t>
лейкопластыри,</w:t>
            </w:r>
            <w:r>
              <w:br/>
            </w:r>
            <w:r>
              <w:rPr>
                <w:rFonts w:ascii="Times New Roman"/>
                <w:b w:val="false"/>
                <w:i w:val="false"/>
                <w:color w:val="000000"/>
                <w:sz w:val="20"/>
              </w:rPr>
              <w:t>
припарки),</w:t>
            </w:r>
            <w:r>
              <w:br/>
            </w:r>
            <w:r>
              <w:rPr>
                <w:rFonts w:ascii="Times New Roman"/>
                <w:b w:val="false"/>
                <w:i w:val="false"/>
                <w:color w:val="000000"/>
                <w:sz w:val="20"/>
              </w:rPr>
              <w:t>
пропитанные или</w:t>
            </w:r>
            <w:r>
              <w:br/>
            </w:r>
            <w:r>
              <w:rPr>
                <w:rFonts w:ascii="Times New Roman"/>
                <w:b w:val="false"/>
                <w:i w:val="false"/>
                <w:color w:val="000000"/>
                <w:sz w:val="20"/>
              </w:rPr>
              <w:t>
покрытые</w:t>
            </w:r>
            <w:r>
              <w:br/>
            </w:r>
            <w:r>
              <w:rPr>
                <w:rFonts w:ascii="Times New Roman"/>
                <w:b w:val="false"/>
                <w:i w:val="false"/>
                <w:color w:val="000000"/>
                <w:sz w:val="20"/>
              </w:rPr>
              <w:t>
фармацевтическими</w:t>
            </w:r>
            <w:r>
              <w:br/>
            </w:r>
            <w:r>
              <w:rPr>
                <w:rFonts w:ascii="Times New Roman"/>
                <w:b w:val="false"/>
                <w:i w:val="false"/>
                <w:color w:val="000000"/>
                <w:sz w:val="20"/>
              </w:rPr>
              <w:t>
веществами или</w:t>
            </w:r>
            <w:r>
              <w:br/>
            </w:r>
            <w:r>
              <w:rPr>
                <w:rFonts w:ascii="Times New Roman"/>
                <w:b w:val="false"/>
                <w:i w:val="false"/>
                <w:color w:val="000000"/>
                <w:sz w:val="20"/>
              </w:rPr>
              <w:t>
расфасованные в</w:t>
            </w:r>
            <w:r>
              <w:br/>
            </w:r>
            <w:r>
              <w:rPr>
                <w:rFonts w:ascii="Times New Roman"/>
                <w:b w:val="false"/>
                <w:i w:val="false"/>
                <w:color w:val="000000"/>
                <w:sz w:val="20"/>
              </w:rPr>
              <w:t>
формы или упаковки</w:t>
            </w:r>
            <w:r>
              <w:br/>
            </w:r>
            <w:r>
              <w:rPr>
                <w:rFonts w:ascii="Times New Roman"/>
                <w:b w:val="false"/>
                <w:i w:val="false"/>
                <w:color w:val="000000"/>
                <w:sz w:val="20"/>
              </w:rPr>
              <w:t>
для розничной</w:t>
            </w:r>
            <w:r>
              <w:br/>
            </w:r>
            <w:r>
              <w:rPr>
                <w:rFonts w:ascii="Times New Roman"/>
                <w:b w:val="false"/>
                <w:i w:val="false"/>
                <w:color w:val="000000"/>
                <w:sz w:val="20"/>
              </w:rPr>
              <w:t>
продажи,</w:t>
            </w:r>
            <w:r>
              <w:br/>
            </w:r>
            <w:r>
              <w:rPr>
                <w:rFonts w:ascii="Times New Roman"/>
                <w:b w:val="false"/>
                <w:i w:val="false"/>
                <w:color w:val="000000"/>
                <w:sz w:val="20"/>
              </w:rPr>
              <w:t>
предназначенные</w:t>
            </w:r>
            <w:r>
              <w:br/>
            </w:r>
            <w:r>
              <w:rPr>
                <w:rFonts w:ascii="Times New Roman"/>
                <w:b w:val="false"/>
                <w:i w:val="false"/>
                <w:color w:val="000000"/>
                <w:sz w:val="20"/>
              </w:rPr>
              <w:t>
для использования</w:t>
            </w:r>
            <w:r>
              <w:br/>
            </w:r>
            <w:r>
              <w:rPr>
                <w:rFonts w:ascii="Times New Roman"/>
                <w:b w:val="false"/>
                <w:i w:val="false"/>
                <w:color w:val="000000"/>
                <w:sz w:val="20"/>
              </w:rPr>
              <w:t>
в медицине,</w:t>
            </w:r>
            <w:r>
              <w:br/>
            </w:r>
            <w:r>
              <w:rPr>
                <w:rFonts w:ascii="Times New Roman"/>
                <w:b w:val="false"/>
                <w:i w:val="false"/>
                <w:color w:val="000000"/>
                <w:sz w:val="20"/>
              </w:rPr>
              <w:t>
хирургии,</w:t>
            </w:r>
            <w:r>
              <w:br/>
            </w:r>
            <w:r>
              <w:rPr>
                <w:rFonts w:ascii="Times New Roman"/>
                <w:b w:val="false"/>
                <w:i w:val="false"/>
                <w:color w:val="000000"/>
                <w:sz w:val="20"/>
              </w:rPr>
              <w:t>
стоматологии или</w:t>
            </w:r>
            <w:r>
              <w:br/>
            </w:r>
            <w:r>
              <w:rPr>
                <w:rFonts w:ascii="Times New Roman"/>
                <w:b w:val="false"/>
                <w:i w:val="false"/>
                <w:color w:val="000000"/>
                <w:sz w:val="20"/>
              </w:rPr>
              <w:t>
ветеринарии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w:t>
            </w:r>
            <w:r>
              <w:br/>
            </w:r>
            <w:r>
              <w:rPr>
                <w:rFonts w:ascii="Times New Roman"/>
                <w:b w:val="false"/>
                <w:i w:val="false"/>
                <w:color w:val="000000"/>
                <w:sz w:val="20"/>
              </w:rPr>
              <w:t>
фармацевтических веществ.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3005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химические</w:t>
            </w:r>
            <w:r>
              <w:br/>
            </w:r>
            <w:r>
              <w:rPr>
                <w:rFonts w:ascii="Times New Roman"/>
                <w:b w:val="false"/>
                <w:i w:val="false"/>
                <w:color w:val="000000"/>
                <w:sz w:val="20"/>
              </w:rPr>
              <w:t>
контрацептивные,</w:t>
            </w:r>
            <w:r>
              <w:br/>
            </w:r>
            <w:r>
              <w:rPr>
                <w:rFonts w:ascii="Times New Roman"/>
                <w:b w:val="false"/>
                <w:i w:val="false"/>
                <w:color w:val="000000"/>
                <w:sz w:val="20"/>
              </w:rPr>
              <w:t>
изготовленные на</w:t>
            </w:r>
            <w:r>
              <w:br/>
            </w:r>
            <w:r>
              <w:rPr>
                <w:rFonts w:ascii="Times New Roman"/>
                <w:b w:val="false"/>
                <w:i w:val="false"/>
                <w:color w:val="000000"/>
                <w:sz w:val="20"/>
              </w:rPr>
              <w:t>
основе гормонов</w:t>
            </w:r>
            <w:r>
              <w:br/>
            </w:r>
            <w:r>
              <w:rPr>
                <w:rFonts w:ascii="Times New Roman"/>
                <w:b w:val="false"/>
                <w:i w:val="false"/>
                <w:color w:val="000000"/>
                <w:sz w:val="20"/>
              </w:rPr>
              <w:t>
или спермицидов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продукты,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дубильные или</w:t>
            </w:r>
            <w:r>
              <w:br/>
            </w:r>
            <w:r>
              <w:rPr>
                <w:rFonts w:ascii="Times New Roman"/>
                <w:b w:val="false"/>
                <w:i w:val="false"/>
                <w:color w:val="000000"/>
                <w:sz w:val="20"/>
              </w:rPr>
              <w:t>
красильные;</w:t>
            </w:r>
            <w:r>
              <w:br/>
            </w:r>
            <w:r>
              <w:rPr>
                <w:rFonts w:ascii="Times New Roman"/>
                <w:b w:val="false"/>
                <w:i w:val="false"/>
                <w:color w:val="000000"/>
                <w:sz w:val="20"/>
              </w:rPr>
              <w:t>
таннины и их</w:t>
            </w:r>
            <w:r>
              <w:br/>
            </w:r>
            <w:r>
              <w:rPr>
                <w:rFonts w:ascii="Times New Roman"/>
                <w:b w:val="false"/>
                <w:i w:val="false"/>
                <w:color w:val="000000"/>
                <w:sz w:val="20"/>
              </w:rPr>
              <w:t>
производные;</w:t>
            </w:r>
            <w:r>
              <w:br/>
            </w:r>
            <w:r>
              <w:rPr>
                <w:rFonts w:ascii="Times New Roman"/>
                <w:b w:val="false"/>
                <w:i w:val="false"/>
                <w:color w:val="000000"/>
                <w:sz w:val="20"/>
              </w:rPr>
              <w:t>
красители,</w:t>
            </w:r>
            <w:r>
              <w:br/>
            </w:r>
            <w:r>
              <w:rPr>
                <w:rFonts w:ascii="Times New Roman"/>
                <w:b w:val="false"/>
                <w:i w:val="false"/>
                <w:color w:val="000000"/>
                <w:sz w:val="20"/>
              </w:rPr>
              <w:t>
пигменты и прочие</w:t>
            </w:r>
            <w:r>
              <w:br/>
            </w:r>
            <w:r>
              <w:rPr>
                <w:rFonts w:ascii="Times New Roman"/>
                <w:b w:val="false"/>
                <w:i w:val="false"/>
                <w:color w:val="000000"/>
                <w:sz w:val="20"/>
              </w:rPr>
              <w:t>
красящие вещества;</w:t>
            </w:r>
            <w:r>
              <w:br/>
            </w:r>
            <w:r>
              <w:rPr>
                <w:rFonts w:ascii="Times New Roman"/>
                <w:b w:val="false"/>
                <w:i w:val="false"/>
                <w:color w:val="000000"/>
                <w:sz w:val="20"/>
              </w:rPr>
              <w:t>
краски и лаки;</w:t>
            </w:r>
            <w:r>
              <w:br/>
            </w:r>
            <w:r>
              <w:rPr>
                <w:rFonts w:ascii="Times New Roman"/>
                <w:b w:val="false"/>
                <w:i w:val="false"/>
                <w:color w:val="000000"/>
                <w:sz w:val="20"/>
              </w:rPr>
              <w:t>
шпатлевка и прочие</w:t>
            </w:r>
            <w:r>
              <w:br/>
            </w:r>
            <w:r>
              <w:rPr>
                <w:rFonts w:ascii="Times New Roman"/>
                <w:b w:val="false"/>
                <w:i w:val="false"/>
                <w:color w:val="000000"/>
                <w:sz w:val="20"/>
              </w:rPr>
              <w:t>
мастики; чернила</w:t>
            </w:r>
            <w:r>
              <w:br/>
            </w:r>
            <w:r>
              <w:rPr>
                <w:rFonts w:ascii="Times New Roman"/>
                <w:b w:val="false"/>
                <w:i w:val="false"/>
                <w:color w:val="000000"/>
                <w:sz w:val="20"/>
              </w:rPr>
              <w:t>
[типографская</w:t>
            </w:r>
            <w:r>
              <w:br/>
            </w:r>
            <w:r>
              <w:rPr>
                <w:rFonts w:ascii="Times New Roman"/>
                <w:b w:val="false"/>
                <w:i w:val="false"/>
                <w:color w:val="000000"/>
                <w:sz w:val="20"/>
              </w:rPr>
              <w:t>
краска], кроме</w:t>
            </w:r>
            <w:r>
              <w:br/>
            </w:r>
            <w:r>
              <w:rPr>
                <w:rFonts w:ascii="Times New Roman"/>
                <w:b w:val="false"/>
                <w:i w:val="false"/>
                <w:color w:val="000000"/>
                <w:sz w:val="20"/>
              </w:rPr>
              <w:t>
продукции позиций</w:t>
            </w:r>
            <w:r>
              <w:br/>
            </w:r>
            <w:r>
              <w:rPr>
                <w:rFonts w:ascii="Times New Roman"/>
                <w:b w:val="false"/>
                <w:i w:val="false"/>
                <w:color w:val="000000"/>
                <w:sz w:val="20"/>
              </w:rPr>
              <w:t>
из 3201, 3205 00</w:t>
            </w:r>
            <w:r>
              <w:br/>
            </w:r>
            <w:r>
              <w:rPr>
                <w:rFonts w:ascii="Times New Roman"/>
                <w:b w:val="false"/>
                <w:i w:val="false"/>
                <w:color w:val="000000"/>
                <w:sz w:val="20"/>
              </w:rPr>
              <w:t>
000 0,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3201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дубильные</w:t>
            </w:r>
            <w:r>
              <w:br/>
            </w:r>
            <w:r>
              <w:rPr>
                <w:rFonts w:ascii="Times New Roman"/>
                <w:b w:val="false"/>
                <w:i w:val="false"/>
                <w:color w:val="000000"/>
                <w:sz w:val="20"/>
              </w:rPr>
              <w:t>
растительного</w:t>
            </w:r>
            <w:r>
              <w:br/>
            </w:r>
            <w:r>
              <w:rPr>
                <w:rFonts w:ascii="Times New Roman"/>
                <w:b w:val="false"/>
                <w:i w:val="false"/>
                <w:color w:val="000000"/>
                <w:sz w:val="20"/>
              </w:rPr>
              <w:t>
происхождения;</w:t>
            </w:r>
            <w:r>
              <w:br/>
            </w:r>
            <w:r>
              <w:rPr>
                <w:rFonts w:ascii="Times New Roman"/>
                <w:b w:val="false"/>
                <w:i w:val="false"/>
                <w:color w:val="000000"/>
                <w:sz w:val="20"/>
              </w:rPr>
              <w:t>
таннины и их соли,</w:t>
            </w:r>
            <w:r>
              <w:br/>
            </w:r>
            <w:r>
              <w:rPr>
                <w:rFonts w:ascii="Times New Roman"/>
                <w:b w:val="false"/>
                <w:i w:val="false"/>
                <w:color w:val="000000"/>
                <w:sz w:val="20"/>
              </w:rPr>
              <w:t>
эфиры простые и</w:t>
            </w:r>
            <w:r>
              <w:br/>
            </w:r>
            <w:r>
              <w:rPr>
                <w:rFonts w:ascii="Times New Roman"/>
                <w:b w:val="false"/>
                <w:i w:val="false"/>
                <w:color w:val="000000"/>
                <w:sz w:val="20"/>
              </w:rPr>
              <w:t>
сложные и прочие</w:t>
            </w:r>
            <w:r>
              <w:br/>
            </w:r>
            <w:r>
              <w:rPr>
                <w:rFonts w:ascii="Times New Roman"/>
                <w:b w:val="false"/>
                <w:i w:val="false"/>
                <w:color w:val="000000"/>
                <w:sz w:val="20"/>
              </w:rPr>
              <w:t>
производные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экстрактов</w:t>
            </w:r>
            <w:r>
              <w:br/>
            </w:r>
            <w:r>
              <w:rPr>
                <w:rFonts w:ascii="Times New Roman"/>
                <w:b w:val="false"/>
                <w:i w:val="false"/>
                <w:color w:val="000000"/>
                <w:sz w:val="20"/>
              </w:rPr>
              <w:t>
дубильных веществ растительного</w:t>
            </w:r>
            <w:r>
              <w:br/>
            </w:r>
            <w:r>
              <w:rPr>
                <w:rFonts w:ascii="Times New Roman"/>
                <w:b w:val="false"/>
                <w:i w:val="false"/>
                <w:color w:val="000000"/>
                <w:sz w:val="20"/>
              </w:rPr>
              <w:t>
происхождения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w:t>
            </w:r>
            <w:r>
              <w:br/>
            </w:r>
            <w:r>
              <w:rPr>
                <w:rFonts w:ascii="Times New Roman"/>
                <w:b w:val="false"/>
                <w:i w:val="false"/>
                <w:color w:val="000000"/>
                <w:sz w:val="20"/>
              </w:rPr>
              <w:t>
препараты на</w:t>
            </w:r>
            <w:r>
              <w:br/>
            </w:r>
            <w:r>
              <w:rPr>
                <w:rFonts w:ascii="Times New Roman"/>
                <w:b w:val="false"/>
                <w:i w:val="false"/>
                <w:color w:val="000000"/>
                <w:sz w:val="20"/>
              </w:rPr>
              <w:t>
основе цветных</w:t>
            </w:r>
            <w:r>
              <w:br/>
            </w:r>
            <w:r>
              <w:rPr>
                <w:rFonts w:ascii="Times New Roman"/>
                <w:b w:val="false"/>
                <w:i w:val="false"/>
                <w:color w:val="000000"/>
                <w:sz w:val="20"/>
              </w:rPr>
              <w:t>
лаков, указанные в</w:t>
            </w:r>
            <w:r>
              <w:br/>
            </w:r>
            <w:r>
              <w:rPr>
                <w:rFonts w:ascii="Times New Roman"/>
                <w:b w:val="false"/>
                <w:i w:val="false"/>
                <w:color w:val="000000"/>
                <w:sz w:val="20"/>
              </w:rPr>
              <w:t>
примечании 3 к</w:t>
            </w:r>
            <w:r>
              <w:br/>
            </w:r>
            <w:r>
              <w:rPr>
                <w:rFonts w:ascii="Times New Roman"/>
                <w:b w:val="false"/>
                <w:i w:val="false"/>
                <w:color w:val="000000"/>
                <w:sz w:val="20"/>
              </w:rPr>
              <w:t>
данной группе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 материалов</w:t>
            </w:r>
            <w:r>
              <w:br/>
            </w:r>
            <w:r>
              <w:rPr>
                <w:rFonts w:ascii="Times New Roman"/>
                <w:b w:val="false"/>
                <w:i w:val="false"/>
                <w:color w:val="000000"/>
                <w:sz w:val="20"/>
              </w:rPr>
              <w:t>
позиций 3203 и 3204 при условии,</w:t>
            </w:r>
            <w:r>
              <w:br/>
            </w:r>
            <w:r>
              <w:rPr>
                <w:rFonts w:ascii="Times New Roman"/>
                <w:b w:val="false"/>
                <w:i w:val="false"/>
                <w:color w:val="000000"/>
                <w:sz w:val="20"/>
              </w:rPr>
              <w:t>
что стоимость всех материалов,</w:t>
            </w:r>
            <w:r>
              <w:br/>
            </w:r>
            <w:r>
              <w:rPr>
                <w:rFonts w:ascii="Times New Roman"/>
                <w:b w:val="false"/>
                <w:i w:val="false"/>
                <w:color w:val="000000"/>
                <w:sz w:val="20"/>
              </w:rPr>
              <w:t>
относящихся к позиции 3205,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w:t>
            </w:r>
            <w:r>
              <w:br/>
            </w:r>
            <w:r>
              <w:rPr>
                <w:rFonts w:ascii="Times New Roman"/>
                <w:b w:val="false"/>
                <w:i w:val="false"/>
                <w:color w:val="000000"/>
                <w:sz w:val="20"/>
              </w:rPr>
              <w:t>
резиноиды;</w:t>
            </w:r>
            <w:r>
              <w:br/>
            </w:r>
            <w:r>
              <w:rPr>
                <w:rFonts w:ascii="Times New Roman"/>
                <w:b w:val="false"/>
                <w:i w:val="false"/>
                <w:color w:val="000000"/>
                <w:sz w:val="20"/>
              </w:rPr>
              <w:t>
парфюмерные,</w:t>
            </w:r>
            <w:r>
              <w:br/>
            </w:r>
            <w:r>
              <w:rPr>
                <w:rFonts w:ascii="Times New Roman"/>
                <w:b w:val="false"/>
                <w:i w:val="false"/>
                <w:color w:val="000000"/>
                <w:sz w:val="20"/>
              </w:rPr>
              <w:t>
косметические или</w:t>
            </w:r>
            <w:r>
              <w:br/>
            </w:r>
            <w:r>
              <w:rPr>
                <w:rFonts w:ascii="Times New Roman"/>
                <w:b w:val="false"/>
                <w:i w:val="false"/>
                <w:color w:val="000000"/>
                <w:sz w:val="20"/>
              </w:rPr>
              <w:t>
туалетные</w:t>
            </w:r>
            <w:r>
              <w:br/>
            </w:r>
            <w:r>
              <w:rPr>
                <w:rFonts w:ascii="Times New Roman"/>
                <w:b w:val="false"/>
                <w:i w:val="false"/>
                <w:color w:val="000000"/>
                <w:sz w:val="20"/>
              </w:rPr>
              <w:t>
средства, кроме</w:t>
            </w:r>
            <w:r>
              <w:br/>
            </w:r>
            <w:r>
              <w:rPr>
                <w:rFonts w:ascii="Times New Roman"/>
                <w:b w:val="false"/>
                <w:i w:val="false"/>
                <w:color w:val="000000"/>
                <w:sz w:val="20"/>
              </w:rPr>
              <w:t>
продуктов позиции</w:t>
            </w:r>
            <w:r>
              <w:br/>
            </w:r>
            <w:r>
              <w:rPr>
                <w:rFonts w:ascii="Times New Roman"/>
                <w:b w:val="false"/>
                <w:i w:val="false"/>
                <w:color w:val="000000"/>
                <w:sz w:val="20"/>
              </w:rPr>
              <w:t>
3301, для которых</w:t>
            </w:r>
            <w:r>
              <w:br/>
            </w:r>
            <w:r>
              <w:rPr>
                <w:rFonts w:ascii="Times New Roman"/>
                <w:b w:val="false"/>
                <w:i w:val="false"/>
                <w:color w:val="000000"/>
                <w:sz w:val="20"/>
              </w:rPr>
              <w:t>
применяемое</w:t>
            </w:r>
            <w:r>
              <w:br/>
            </w:r>
            <w:r>
              <w:rPr>
                <w:rFonts w:ascii="Times New Roman"/>
                <w:b w:val="false"/>
                <w:i w:val="false"/>
                <w:color w:val="000000"/>
                <w:sz w:val="20"/>
              </w:rPr>
              <w:t>
правило излагается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w:t>
            </w:r>
            <w:r>
              <w:br/>
            </w:r>
            <w:r>
              <w:rPr>
                <w:rFonts w:ascii="Times New Roman"/>
                <w:b w:val="false"/>
                <w:i w:val="false"/>
                <w:color w:val="000000"/>
                <w:sz w:val="20"/>
              </w:rPr>
              <w:t>
терпены), включая</w:t>
            </w:r>
            <w:r>
              <w:br/>
            </w:r>
            <w:r>
              <w:rPr>
                <w:rFonts w:ascii="Times New Roman"/>
                <w:b w:val="false"/>
                <w:i w:val="false"/>
                <w:color w:val="000000"/>
                <w:sz w:val="20"/>
              </w:rPr>
              <w:t>
конкреты и</w:t>
            </w:r>
            <w:r>
              <w:br/>
            </w:r>
            <w:r>
              <w:rPr>
                <w:rFonts w:ascii="Times New Roman"/>
                <w:b w:val="false"/>
                <w:i w:val="false"/>
                <w:color w:val="000000"/>
                <w:sz w:val="20"/>
              </w:rPr>
              <w:t>
абсолюты;</w:t>
            </w:r>
            <w:r>
              <w:br/>
            </w:r>
            <w:r>
              <w:rPr>
                <w:rFonts w:ascii="Times New Roman"/>
                <w:b w:val="false"/>
                <w:i w:val="false"/>
                <w:color w:val="000000"/>
                <w:sz w:val="20"/>
              </w:rPr>
              <w:t>
резиноиды;</w:t>
            </w:r>
            <w:r>
              <w:br/>
            </w:r>
            <w:r>
              <w:rPr>
                <w:rFonts w:ascii="Times New Roman"/>
                <w:b w:val="false"/>
                <w:i w:val="false"/>
                <w:color w:val="000000"/>
                <w:sz w:val="20"/>
              </w:rPr>
              <w:t>
экстрагированные</w:t>
            </w:r>
            <w:r>
              <w:br/>
            </w:r>
            <w:r>
              <w:rPr>
                <w:rFonts w:ascii="Times New Roman"/>
                <w:b w:val="false"/>
                <w:i w:val="false"/>
                <w:color w:val="000000"/>
                <w:sz w:val="20"/>
              </w:rPr>
              <w:t>
эфирные масла;</w:t>
            </w:r>
            <w:r>
              <w:br/>
            </w:r>
            <w:r>
              <w:rPr>
                <w:rFonts w:ascii="Times New Roman"/>
                <w:b w:val="false"/>
                <w:i w:val="false"/>
                <w:color w:val="000000"/>
                <w:sz w:val="20"/>
              </w:rPr>
              <w:t>
концентраты</w:t>
            </w:r>
            <w:r>
              <w:br/>
            </w:r>
            <w:r>
              <w:rPr>
                <w:rFonts w:ascii="Times New Roman"/>
                <w:b w:val="false"/>
                <w:i w:val="false"/>
                <w:color w:val="000000"/>
                <w:sz w:val="20"/>
              </w:rPr>
              <w:t>
эфирных масел в</w:t>
            </w:r>
            <w:r>
              <w:br/>
            </w:r>
            <w:r>
              <w:rPr>
                <w:rFonts w:ascii="Times New Roman"/>
                <w:b w:val="false"/>
                <w:i w:val="false"/>
                <w:color w:val="000000"/>
                <w:sz w:val="20"/>
              </w:rPr>
              <w:t>
жирах, нелетучих</w:t>
            </w:r>
            <w:r>
              <w:br/>
            </w:r>
            <w:r>
              <w:rPr>
                <w:rFonts w:ascii="Times New Roman"/>
                <w:b w:val="false"/>
                <w:i w:val="false"/>
                <w:color w:val="000000"/>
                <w:sz w:val="20"/>
              </w:rPr>
              <w:t>
маслах, восках или</w:t>
            </w:r>
            <w:r>
              <w:br/>
            </w:r>
            <w:r>
              <w:rPr>
                <w:rFonts w:ascii="Times New Roman"/>
                <w:b w:val="false"/>
                <w:i w:val="false"/>
                <w:color w:val="000000"/>
                <w:sz w:val="20"/>
              </w:rPr>
              <w:t>
аналогичных</w:t>
            </w:r>
            <w:r>
              <w:br/>
            </w:r>
            <w:r>
              <w:rPr>
                <w:rFonts w:ascii="Times New Roman"/>
                <w:b w:val="false"/>
                <w:i w:val="false"/>
                <w:color w:val="000000"/>
                <w:sz w:val="20"/>
              </w:rPr>
              <w:t>
продуктах,</w:t>
            </w:r>
            <w:r>
              <w:br/>
            </w:r>
            <w:r>
              <w:rPr>
                <w:rFonts w:ascii="Times New Roman"/>
                <w:b w:val="false"/>
                <w:i w:val="false"/>
                <w:color w:val="000000"/>
                <w:sz w:val="20"/>
              </w:rPr>
              <w:t>
получаемые методом</w:t>
            </w:r>
            <w:r>
              <w:br/>
            </w:r>
            <w:r>
              <w:rPr>
                <w:rFonts w:ascii="Times New Roman"/>
                <w:b w:val="false"/>
                <w:i w:val="false"/>
                <w:color w:val="000000"/>
                <w:sz w:val="20"/>
              </w:rPr>
              <w:t>
анфлеража или</w:t>
            </w:r>
            <w:r>
              <w:br/>
            </w:r>
            <w:r>
              <w:rPr>
                <w:rFonts w:ascii="Times New Roman"/>
                <w:b w:val="false"/>
                <w:i w:val="false"/>
                <w:color w:val="000000"/>
                <w:sz w:val="20"/>
              </w:rPr>
              <w:t>
мацерацией;</w:t>
            </w:r>
            <w:r>
              <w:br/>
            </w:r>
            <w:r>
              <w:rPr>
                <w:rFonts w:ascii="Times New Roman"/>
                <w:b w:val="false"/>
                <w:i w:val="false"/>
                <w:color w:val="000000"/>
                <w:sz w:val="20"/>
              </w:rPr>
              <w:t>
терпеновые</w:t>
            </w:r>
            <w:r>
              <w:br/>
            </w:r>
            <w:r>
              <w:rPr>
                <w:rFonts w:ascii="Times New Roman"/>
                <w:b w:val="false"/>
                <w:i w:val="false"/>
                <w:color w:val="000000"/>
                <w:sz w:val="20"/>
              </w:rPr>
              <w:t>
побочные продукты</w:t>
            </w:r>
            <w:r>
              <w:br/>
            </w:r>
            <w:r>
              <w:rPr>
                <w:rFonts w:ascii="Times New Roman"/>
                <w:b w:val="false"/>
                <w:i w:val="false"/>
                <w:color w:val="000000"/>
                <w:sz w:val="20"/>
              </w:rPr>
              <w:t>
детерпенизации</w:t>
            </w:r>
            <w:r>
              <w:br/>
            </w:r>
            <w:r>
              <w:rPr>
                <w:rFonts w:ascii="Times New Roman"/>
                <w:b w:val="false"/>
                <w:i w:val="false"/>
                <w:color w:val="000000"/>
                <w:sz w:val="20"/>
              </w:rPr>
              <w:t>
эфирных масел;</w:t>
            </w:r>
            <w:r>
              <w:br/>
            </w:r>
            <w:r>
              <w:rPr>
                <w:rFonts w:ascii="Times New Roman"/>
                <w:b w:val="false"/>
                <w:i w:val="false"/>
                <w:color w:val="000000"/>
                <w:sz w:val="20"/>
              </w:rPr>
              <w:t>
водные дистилляты</w:t>
            </w:r>
            <w:r>
              <w:br/>
            </w:r>
            <w:r>
              <w:rPr>
                <w:rFonts w:ascii="Times New Roman"/>
                <w:b w:val="false"/>
                <w:i w:val="false"/>
                <w:color w:val="000000"/>
                <w:sz w:val="20"/>
              </w:rPr>
              <w:t>
и водные растворы</w:t>
            </w:r>
            <w:r>
              <w:br/>
            </w:r>
            <w:r>
              <w:rPr>
                <w:rFonts w:ascii="Times New Roman"/>
                <w:b w:val="false"/>
                <w:i w:val="false"/>
                <w:color w:val="000000"/>
                <w:sz w:val="20"/>
              </w:rPr>
              <w:t>
эфирных масел</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той же позиции, с</w:t>
            </w:r>
            <w:r>
              <w:br/>
            </w:r>
            <w:r>
              <w:rPr>
                <w:rFonts w:ascii="Times New Roman"/>
                <w:b w:val="false"/>
                <w:i w:val="false"/>
                <w:color w:val="000000"/>
                <w:sz w:val="20"/>
              </w:rPr>
              <w:t>
применением очистки специальным</w:t>
            </w:r>
            <w:r>
              <w:br/>
            </w:r>
            <w:r>
              <w:rPr>
                <w:rFonts w:ascii="Times New Roman"/>
                <w:b w:val="false"/>
                <w:i w:val="false"/>
                <w:color w:val="000000"/>
                <w:sz w:val="20"/>
              </w:rPr>
              <w:t>
способом в производственных</w:t>
            </w:r>
            <w:r>
              <w:br/>
            </w:r>
            <w:r>
              <w:rPr>
                <w:rFonts w:ascii="Times New Roman"/>
                <w:b w:val="false"/>
                <w:i w:val="false"/>
                <w:color w:val="000000"/>
                <w:sz w:val="20"/>
              </w:rPr>
              <w:t>
условиях в соответствии с</w:t>
            </w:r>
            <w:r>
              <w:br/>
            </w:r>
            <w:r>
              <w:rPr>
                <w:rFonts w:ascii="Times New Roman"/>
                <w:b w:val="false"/>
                <w:i w:val="false"/>
                <w:color w:val="000000"/>
                <w:sz w:val="20"/>
              </w:rPr>
              <w:t>
технологией переработки.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3301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поверхностно-</w:t>
            </w:r>
            <w:r>
              <w:br/>
            </w:r>
            <w:r>
              <w:rPr>
                <w:rFonts w:ascii="Times New Roman"/>
                <w:b w:val="false"/>
                <w:i w:val="false"/>
                <w:color w:val="000000"/>
                <w:sz w:val="20"/>
              </w:rPr>
              <w:t>
активные</w:t>
            </w:r>
            <w:r>
              <w:br/>
            </w:r>
            <w:r>
              <w:rPr>
                <w:rFonts w:ascii="Times New Roman"/>
                <w:b w:val="false"/>
                <w:i w:val="false"/>
                <w:color w:val="000000"/>
                <w:sz w:val="20"/>
              </w:rPr>
              <w:t>
органические</w:t>
            </w:r>
            <w:r>
              <w:br/>
            </w:r>
            <w:r>
              <w:rPr>
                <w:rFonts w:ascii="Times New Roman"/>
                <w:b w:val="false"/>
                <w:i w:val="false"/>
                <w:color w:val="000000"/>
                <w:sz w:val="20"/>
              </w:rPr>
              <w:t>
вещества, моющие</w:t>
            </w:r>
            <w:r>
              <w:br/>
            </w:r>
            <w:r>
              <w:rPr>
                <w:rFonts w:ascii="Times New Roman"/>
                <w:b w:val="false"/>
                <w:i w:val="false"/>
                <w:color w:val="000000"/>
                <w:sz w:val="20"/>
              </w:rPr>
              <w:t>
средства,</w:t>
            </w:r>
            <w:r>
              <w:br/>
            </w:r>
            <w:r>
              <w:rPr>
                <w:rFonts w:ascii="Times New Roman"/>
                <w:b w:val="false"/>
                <w:i w:val="false"/>
                <w:color w:val="000000"/>
                <w:sz w:val="20"/>
              </w:rPr>
              <w:t>
смазочные</w:t>
            </w:r>
            <w:r>
              <w:br/>
            </w:r>
            <w:r>
              <w:rPr>
                <w:rFonts w:ascii="Times New Roman"/>
                <w:b w:val="false"/>
                <w:i w:val="false"/>
                <w:color w:val="000000"/>
                <w:sz w:val="20"/>
              </w:rPr>
              <w:t>
материалы,</w:t>
            </w:r>
            <w:r>
              <w:br/>
            </w:r>
            <w:r>
              <w:rPr>
                <w:rFonts w:ascii="Times New Roman"/>
                <w:b w:val="false"/>
                <w:i w:val="false"/>
                <w:color w:val="000000"/>
                <w:sz w:val="20"/>
              </w:rPr>
              <w:t>
искусственные и</w:t>
            </w:r>
            <w:r>
              <w:br/>
            </w:r>
            <w:r>
              <w:rPr>
                <w:rFonts w:ascii="Times New Roman"/>
                <w:b w:val="false"/>
                <w:i w:val="false"/>
                <w:color w:val="000000"/>
                <w:sz w:val="20"/>
              </w:rPr>
              <w:t>
готовые воски,</w:t>
            </w:r>
            <w:r>
              <w:br/>
            </w:r>
            <w:r>
              <w:rPr>
                <w:rFonts w:ascii="Times New Roman"/>
                <w:b w:val="false"/>
                <w:i w:val="false"/>
                <w:color w:val="000000"/>
                <w:sz w:val="20"/>
              </w:rPr>
              <w:t>
составы для чистки</w:t>
            </w:r>
            <w:r>
              <w:br/>
            </w:r>
            <w:r>
              <w:rPr>
                <w:rFonts w:ascii="Times New Roman"/>
                <w:b w:val="false"/>
                <w:i w:val="false"/>
                <w:color w:val="000000"/>
                <w:sz w:val="20"/>
              </w:rPr>
              <w:t>
или полировки,</w:t>
            </w:r>
            <w:r>
              <w:br/>
            </w:r>
            <w:r>
              <w:rPr>
                <w:rFonts w:ascii="Times New Roman"/>
                <w:b w:val="false"/>
                <w:i w:val="false"/>
                <w:color w:val="000000"/>
                <w:sz w:val="20"/>
              </w:rPr>
              <w:t>
свечи и</w:t>
            </w:r>
            <w:r>
              <w:br/>
            </w:r>
            <w:r>
              <w:rPr>
                <w:rFonts w:ascii="Times New Roman"/>
                <w:b w:val="false"/>
                <w:i w:val="false"/>
                <w:color w:val="000000"/>
                <w:sz w:val="20"/>
              </w:rPr>
              <w:t>
аналогичные</w:t>
            </w:r>
            <w:r>
              <w:br/>
            </w:r>
            <w:r>
              <w:rPr>
                <w:rFonts w:ascii="Times New Roman"/>
                <w:b w:val="false"/>
                <w:i w:val="false"/>
                <w:color w:val="000000"/>
                <w:sz w:val="20"/>
              </w:rPr>
              <w:t>
изделия, пасты для</w:t>
            </w:r>
            <w:r>
              <w:br/>
            </w:r>
            <w:r>
              <w:rPr>
                <w:rFonts w:ascii="Times New Roman"/>
                <w:b w:val="false"/>
                <w:i w:val="false"/>
                <w:color w:val="000000"/>
                <w:sz w:val="20"/>
              </w:rPr>
              <w:t>
лепки, пластилин,</w:t>
            </w:r>
            <w:r>
              <w:br/>
            </w:r>
            <w:r>
              <w:rPr>
                <w:rFonts w:ascii="Times New Roman"/>
                <w:b w:val="false"/>
                <w:i w:val="false"/>
                <w:color w:val="000000"/>
                <w:sz w:val="20"/>
              </w:rPr>
              <w:t>
"зубоврачебный</w:t>
            </w:r>
            <w:r>
              <w:br/>
            </w:r>
            <w:r>
              <w:rPr>
                <w:rFonts w:ascii="Times New Roman"/>
                <w:b w:val="false"/>
                <w:i w:val="false"/>
                <w:color w:val="000000"/>
                <w:sz w:val="20"/>
              </w:rPr>
              <w:t>
воск" и составы на</w:t>
            </w:r>
            <w:r>
              <w:br/>
            </w:r>
            <w:r>
              <w:rPr>
                <w:rFonts w:ascii="Times New Roman"/>
                <w:b w:val="false"/>
                <w:i w:val="false"/>
                <w:color w:val="000000"/>
                <w:sz w:val="20"/>
              </w:rPr>
              <w:t>
основе гипса для</w:t>
            </w:r>
            <w:r>
              <w:br/>
            </w:r>
            <w:r>
              <w:rPr>
                <w:rFonts w:ascii="Times New Roman"/>
                <w:b w:val="false"/>
                <w:i w:val="false"/>
                <w:color w:val="000000"/>
                <w:sz w:val="20"/>
              </w:rPr>
              <w:t>
зубоврачебных</w:t>
            </w:r>
            <w:r>
              <w:br/>
            </w:r>
            <w:r>
              <w:rPr>
                <w:rFonts w:ascii="Times New Roman"/>
                <w:b w:val="false"/>
                <w:i w:val="false"/>
                <w:color w:val="000000"/>
                <w:sz w:val="20"/>
              </w:rPr>
              <w:t>
целей, кроме</w:t>
            </w:r>
            <w:r>
              <w:br/>
            </w:r>
            <w:r>
              <w:rPr>
                <w:rFonts w:ascii="Times New Roman"/>
                <w:b w:val="false"/>
                <w:i w:val="false"/>
                <w:color w:val="000000"/>
                <w:sz w:val="20"/>
              </w:rPr>
              <w:t>
товаров позиций</w:t>
            </w:r>
            <w:r>
              <w:br/>
            </w:r>
            <w:r>
              <w:rPr>
                <w:rFonts w:ascii="Times New Roman"/>
                <w:b w:val="false"/>
                <w:i w:val="false"/>
                <w:color w:val="000000"/>
                <w:sz w:val="20"/>
              </w:rPr>
              <w:t>
3404 и из 3404,</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использованные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готовой</w:t>
            </w:r>
            <w:r>
              <w:br/>
            </w:r>
            <w:r>
              <w:rPr>
                <w:rFonts w:ascii="Times New Roman"/>
                <w:b w:val="false"/>
                <w:i w:val="false"/>
                <w:color w:val="000000"/>
                <w:sz w:val="20"/>
              </w:rPr>
              <w:t>
продукции. Однако материалы той же</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 Для мыла: изготовление</w:t>
            </w:r>
            <w:r>
              <w:br/>
            </w:r>
            <w:r>
              <w:rPr>
                <w:rFonts w:ascii="Times New Roman"/>
                <w:b w:val="false"/>
                <w:i w:val="false"/>
                <w:color w:val="000000"/>
                <w:sz w:val="20"/>
              </w:rPr>
              <w:t>
из материалов любых позиций, при</w:t>
            </w:r>
            <w:r>
              <w:br/>
            </w:r>
            <w:r>
              <w:rPr>
                <w:rFonts w:ascii="Times New Roman"/>
                <w:b w:val="false"/>
                <w:i w:val="false"/>
                <w:color w:val="000000"/>
                <w:sz w:val="20"/>
              </w:rPr>
              <w:t>
условии выполнения технологических</w:t>
            </w:r>
            <w:r>
              <w:br/>
            </w:r>
            <w:r>
              <w:rPr>
                <w:rFonts w:ascii="Times New Roman"/>
                <w:b w:val="false"/>
                <w:i w:val="false"/>
                <w:color w:val="000000"/>
                <w:sz w:val="20"/>
              </w:rPr>
              <w:t>
операций: жировой набор по</w:t>
            </w:r>
            <w:r>
              <w:br/>
            </w:r>
            <w:r>
              <w:rPr>
                <w:rFonts w:ascii="Times New Roman"/>
                <w:b w:val="false"/>
                <w:i w:val="false"/>
                <w:color w:val="000000"/>
                <w:sz w:val="20"/>
              </w:rPr>
              <w:t>
рецептуре; варка мыла; мылосборник;</w:t>
            </w:r>
            <w:r>
              <w:br/>
            </w:r>
            <w:r>
              <w:rPr>
                <w:rFonts w:ascii="Times New Roman"/>
                <w:b w:val="false"/>
                <w:i w:val="false"/>
                <w:color w:val="000000"/>
                <w:sz w:val="20"/>
              </w:rPr>
              <w:t>
охлаждение и сушка; механическая</w:t>
            </w:r>
            <w:r>
              <w:br/>
            </w:r>
            <w:r>
              <w:rPr>
                <w:rFonts w:ascii="Times New Roman"/>
                <w:b w:val="false"/>
                <w:i w:val="false"/>
                <w:color w:val="000000"/>
                <w:sz w:val="20"/>
              </w:rPr>
              <w:t>
обработка; смешивание с добавками;</w:t>
            </w:r>
            <w:r>
              <w:br/>
            </w:r>
            <w:r>
              <w:rPr>
                <w:rFonts w:ascii="Times New Roman"/>
                <w:b w:val="false"/>
                <w:i w:val="false"/>
                <w:color w:val="000000"/>
                <w:sz w:val="20"/>
              </w:rPr>
              <w:t>
механическая обработка; резка;</w:t>
            </w:r>
            <w:r>
              <w:br/>
            </w:r>
            <w:r>
              <w:rPr>
                <w:rFonts w:ascii="Times New Roman"/>
                <w:b w:val="false"/>
                <w:i w:val="false"/>
                <w:color w:val="000000"/>
                <w:sz w:val="20"/>
              </w:rPr>
              <w:t>
штамповка; упаковка.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r>
              <w:br/>
            </w:r>
            <w:r>
              <w:rPr>
                <w:rFonts w:ascii="Times New Roman"/>
                <w:b w:val="false"/>
                <w:i w:val="false"/>
                <w:color w:val="000000"/>
                <w:sz w:val="20"/>
              </w:rPr>
              <w:t>
смазочные (включая</w:t>
            </w:r>
            <w:r>
              <w:br/>
            </w:r>
            <w:r>
              <w:rPr>
                <w:rFonts w:ascii="Times New Roman"/>
                <w:b w:val="false"/>
                <w:i w:val="false"/>
                <w:color w:val="000000"/>
                <w:sz w:val="20"/>
              </w:rPr>
              <w:t>
смазочно-</w:t>
            </w:r>
            <w:r>
              <w:br/>
            </w:r>
            <w:r>
              <w:rPr>
                <w:rFonts w:ascii="Times New Roman"/>
                <w:b w:val="false"/>
                <w:i w:val="false"/>
                <w:color w:val="000000"/>
                <w:sz w:val="20"/>
              </w:rPr>
              <w:t>
охлаждающие</w:t>
            </w:r>
            <w:r>
              <w:br/>
            </w:r>
            <w:r>
              <w:rPr>
                <w:rFonts w:ascii="Times New Roman"/>
                <w:b w:val="false"/>
                <w:i w:val="false"/>
                <w:color w:val="000000"/>
                <w:sz w:val="20"/>
              </w:rPr>
              <w:t>
эмульсии для</w:t>
            </w:r>
            <w:r>
              <w:br/>
            </w:r>
            <w:r>
              <w:rPr>
                <w:rFonts w:ascii="Times New Roman"/>
                <w:b w:val="false"/>
                <w:i w:val="false"/>
                <w:color w:val="000000"/>
                <w:sz w:val="20"/>
              </w:rPr>
              <w:t>
режущих</w:t>
            </w:r>
            <w:r>
              <w:br/>
            </w:r>
            <w:r>
              <w:rPr>
                <w:rFonts w:ascii="Times New Roman"/>
                <w:b w:val="false"/>
                <w:i w:val="false"/>
                <w:color w:val="000000"/>
                <w:sz w:val="20"/>
              </w:rPr>
              <w:t>
инструментов,</w:t>
            </w:r>
            <w:r>
              <w:br/>
            </w:r>
            <w:r>
              <w:rPr>
                <w:rFonts w:ascii="Times New Roman"/>
                <w:b w:val="false"/>
                <w:i w:val="false"/>
                <w:color w:val="000000"/>
                <w:sz w:val="20"/>
              </w:rPr>
              <w:t>
средства для</w:t>
            </w:r>
            <w:r>
              <w:br/>
            </w:r>
            <w:r>
              <w:rPr>
                <w:rFonts w:ascii="Times New Roman"/>
                <w:b w:val="false"/>
                <w:i w:val="false"/>
                <w:color w:val="000000"/>
                <w:sz w:val="20"/>
              </w:rPr>
              <w:t>
облегчения</w:t>
            </w:r>
            <w:r>
              <w:br/>
            </w:r>
            <w:r>
              <w:rPr>
                <w:rFonts w:ascii="Times New Roman"/>
                <w:b w:val="false"/>
                <w:i w:val="false"/>
                <w:color w:val="000000"/>
                <w:sz w:val="20"/>
              </w:rPr>
              <w:t>
вывинчивания</w:t>
            </w:r>
            <w:r>
              <w:br/>
            </w:r>
            <w:r>
              <w:rPr>
                <w:rFonts w:ascii="Times New Roman"/>
                <w:b w:val="false"/>
                <w:i w:val="false"/>
                <w:color w:val="000000"/>
                <w:sz w:val="20"/>
              </w:rPr>
              <w:t>
болтов или гаек,</w:t>
            </w:r>
            <w:r>
              <w:br/>
            </w:r>
            <w:r>
              <w:rPr>
                <w:rFonts w:ascii="Times New Roman"/>
                <w:b w:val="false"/>
                <w:i w:val="false"/>
                <w:color w:val="000000"/>
                <w:sz w:val="20"/>
              </w:rPr>
              <w:t>
средства для</w:t>
            </w:r>
            <w:r>
              <w:br/>
            </w:r>
            <w:r>
              <w:rPr>
                <w:rFonts w:ascii="Times New Roman"/>
                <w:b w:val="false"/>
                <w:i w:val="false"/>
                <w:color w:val="000000"/>
                <w:sz w:val="20"/>
              </w:rPr>
              <w:t>
удаления ржавчины</w:t>
            </w:r>
            <w:r>
              <w:br/>
            </w:r>
            <w:r>
              <w:rPr>
                <w:rFonts w:ascii="Times New Roman"/>
                <w:b w:val="false"/>
                <w:i w:val="false"/>
                <w:color w:val="000000"/>
                <w:sz w:val="20"/>
              </w:rPr>
              <w:t>
или</w:t>
            </w:r>
            <w:r>
              <w:br/>
            </w:r>
            <w:r>
              <w:rPr>
                <w:rFonts w:ascii="Times New Roman"/>
                <w:b w:val="false"/>
                <w:i w:val="false"/>
                <w:color w:val="000000"/>
                <w:sz w:val="20"/>
              </w:rPr>
              <w:t>
антикоррозионные</w:t>
            </w:r>
            <w:r>
              <w:br/>
            </w:r>
            <w:r>
              <w:rPr>
                <w:rFonts w:ascii="Times New Roman"/>
                <w:b w:val="false"/>
                <w:i w:val="false"/>
                <w:color w:val="000000"/>
                <w:sz w:val="20"/>
              </w:rPr>
              <w:t>
средства и</w:t>
            </w:r>
            <w:r>
              <w:br/>
            </w:r>
            <w:r>
              <w:rPr>
                <w:rFonts w:ascii="Times New Roman"/>
                <w:b w:val="false"/>
                <w:i w:val="false"/>
                <w:color w:val="000000"/>
                <w:sz w:val="20"/>
              </w:rPr>
              <w:t>
препараты для</w:t>
            </w:r>
            <w:r>
              <w:br/>
            </w:r>
            <w:r>
              <w:rPr>
                <w:rFonts w:ascii="Times New Roman"/>
                <w:b w:val="false"/>
                <w:i w:val="false"/>
                <w:color w:val="000000"/>
                <w:sz w:val="20"/>
              </w:rPr>
              <w:t>
облегчения выемки</w:t>
            </w:r>
            <w:r>
              <w:br/>
            </w:r>
            <w:r>
              <w:rPr>
                <w:rFonts w:ascii="Times New Roman"/>
                <w:b w:val="false"/>
                <w:i w:val="false"/>
                <w:color w:val="000000"/>
                <w:sz w:val="20"/>
              </w:rPr>
              <w:t>
изделий из форм,</w:t>
            </w:r>
            <w:r>
              <w:br/>
            </w:r>
            <w:r>
              <w:rPr>
                <w:rFonts w:ascii="Times New Roman"/>
                <w:b w:val="false"/>
                <w:i w:val="false"/>
                <w:color w:val="000000"/>
                <w:sz w:val="20"/>
              </w:rPr>
              <w:t>
изготовленные на</w:t>
            </w:r>
            <w:r>
              <w:br/>
            </w:r>
            <w:r>
              <w:rPr>
                <w:rFonts w:ascii="Times New Roman"/>
                <w:b w:val="false"/>
                <w:i w:val="false"/>
                <w:color w:val="000000"/>
                <w:sz w:val="20"/>
              </w:rPr>
              <w:t>
основе смазок) и</w:t>
            </w:r>
            <w:r>
              <w:br/>
            </w:r>
            <w:r>
              <w:rPr>
                <w:rFonts w:ascii="Times New Roman"/>
                <w:b w:val="false"/>
                <w:i w:val="false"/>
                <w:color w:val="000000"/>
                <w:sz w:val="20"/>
              </w:rPr>
              <w:t>
средства,</w:t>
            </w:r>
            <w:r>
              <w:br/>
            </w:r>
            <w:r>
              <w:rPr>
                <w:rFonts w:ascii="Times New Roman"/>
                <w:b w:val="false"/>
                <w:i w:val="false"/>
                <w:color w:val="000000"/>
                <w:sz w:val="20"/>
              </w:rPr>
              <w:t>
используемые для</w:t>
            </w:r>
            <w:r>
              <w:br/>
            </w:r>
            <w:r>
              <w:rPr>
                <w:rFonts w:ascii="Times New Roman"/>
                <w:b w:val="false"/>
                <w:i w:val="false"/>
                <w:color w:val="000000"/>
                <w:sz w:val="20"/>
              </w:rPr>
              <w:t>
масляной или</w:t>
            </w:r>
            <w:r>
              <w:br/>
            </w:r>
            <w:r>
              <w:rPr>
                <w:rFonts w:ascii="Times New Roman"/>
                <w:b w:val="false"/>
                <w:i w:val="false"/>
                <w:color w:val="000000"/>
                <w:sz w:val="20"/>
              </w:rPr>
              <w:t>
жировой обработки</w:t>
            </w:r>
            <w:r>
              <w:br/>
            </w:r>
            <w:r>
              <w:rPr>
                <w:rFonts w:ascii="Times New Roman"/>
                <w:b w:val="false"/>
                <w:i w:val="false"/>
                <w:color w:val="000000"/>
                <w:sz w:val="20"/>
              </w:rPr>
              <w:t>
текстильных</w:t>
            </w:r>
            <w:r>
              <w:br/>
            </w:r>
            <w:r>
              <w:rPr>
                <w:rFonts w:ascii="Times New Roman"/>
                <w:b w:val="false"/>
                <w:i w:val="false"/>
                <w:color w:val="000000"/>
                <w:sz w:val="20"/>
              </w:rPr>
              <w:t>
материалов, кожи,</w:t>
            </w:r>
            <w:r>
              <w:br/>
            </w:r>
            <w:r>
              <w:rPr>
                <w:rFonts w:ascii="Times New Roman"/>
                <w:b w:val="false"/>
                <w:i w:val="false"/>
                <w:color w:val="000000"/>
                <w:sz w:val="20"/>
              </w:rPr>
              <w:t>
меха или прочих</w:t>
            </w:r>
            <w:r>
              <w:br/>
            </w:r>
            <w:r>
              <w:rPr>
                <w:rFonts w:ascii="Times New Roman"/>
                <w:b w:val="false"/>
                <w:i w:val="false"/>
                <w:color w:val="000000"/>
                <w:sz w:val="20"/>
              </w:rPr>
              <w:t>
материалов, кроме</w:t>
            </w:r>
            <w:r>
              <w:br/>
            </w:r>
            <w:r>
              <w:rPr>
                <w:rFonts w:ascii="Times New Roman"/>
                <w:b w:val="false"/>
                <w:i w:val="false"/>
                <w:color w:val="000000"/>
                <w:sz w:val="20"/>
              </w:rPr>
              <w:t>
средств,</w:t>
            </w:r>
            <w:r>
              <w:br/>
            </w:r>
            <w:r>
              <w:rPr>
                <w:rFonts w:ascii="Times New Roman"/>
                <w:b w:val="false"/>
                <w:i w:val="false"/>
                <w:color w:val="000000"/>
                <w:sz w:val="20"/>
              </w:rPr>
              <w:t>
содержащих в</w:t>
            </w:r>
            <w:r>
              <w:br/>
            </w:r>
            <w:r>
              <w:rPr>
                <w:rFonts w:ascii="Times New Roman"/>
                <w:b w:val="false"/>
                <w:i w:val="false"/>
                <w:color w:val="000000"/>
                <w:sz w:val="20"/>
              </w:rPr>
              <w:t>
качестве основных</w:t>
            </w:r>
            <w:r>
              <w:br/>
            </w:r>
            <w:r>
              <w:rPr>
                <w:rFonts w:ascii="Times New Roman"/>
                <w:b w:val="false"/>
                <w:i w:val="false"/>
                <w:color w:val="000000"/>
                <w:sz w:val="20"/>
              </w:rPr>
              <w:t>
компонентов 70</w:t>
            </w:r>
            <w:r>
              <w:br/>
            </w:r>
            <w:r>
              <w:rPr>
                <w:rFonts w:ascii="Times New Roman"/>
                <w:b w:val="false"/>
                <w:i w:val="false"/>
                <w:color w:val="000000"/>
                <w:sz w:val="20"/>
              </w:rPr>
              <w:t>
мас.% или более</w:t>
            </w:r>
            <w:r>
              <w:br/>
            </w:r>
            <w:r>
              <w:rPr>
                <w:rFonts w:ascii="Times New Roman"/>
                <w:b w:val="false"/>
                <w:i w:val="false"/>
                <w:color w:val="000000"/>
                <w:sz w:val="20"/>
              </w:rPr>
              <w:t>
нефти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 пород</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 же</w:t>
            </w:r>
            <w:r>
              <w:br/>
            </w:r>
            <w:r>
              <w:rPr>
                <w:rFonts w:ascii="Times New Roman"/>
                <w:b w:val="false"/>
                <w:i w:val="false"/>
                <w:color w:val="000000"/>
                <w:sz w:val="20"/>
              </w:rPr>
              <w:t>
позиции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3404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w:t>
            </w:r>
            <w:r>
              <w:br/>
            </w:r>
            <w:r>
              <w:rPr>
                <w:rFonts w:ascii="Times New Roman"/>
                <w:b w:val="false"/>
                <w:i w:val="false"/>
                <w:color w:val="000000"/>
                <w:sz w:val="20"/>
              </w:rPr>
              <w:t>
искусственные и</w:t>
            </w:r>
            <w:r>
              <w:br/>
            </w:r>
            <w:r>
              <w:rPr>
                <w:rFonts w:ascii="Times New Roman"/>
                <w:b w:val="false"/>
                <w:i w:val="false"/>
                <w:color w:val="000000"/>
                <w:sz w:val="20"/>
              </w:rPr>
              <w:t>
готовые воски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Прочие операции, в</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w:t>
            </w:r>
            <w:r>
              <w:br/>
            </w:r>
            <w:r>
              <w:rPr>
                <w:rFonts w:ascii="Times New Roman"/>
                <w:b w:val="false"/>
                <w:i w:val="false"/>
                <w:color w:val="000000"/>
                <w:sz w:val="20"/>
              </w:rPr>
              <w:t>
модифицированные</w:t>
            </w:r>
            <w:r>
              <w:br/>
            </w:r>
            <w:r>
              <w:rPr>
                <w:rFonts w:ascii="Times New Roman"/>
                <w:b w:val="false"/>
                <w:i w:val="false"/>
                <w:color w:val="000000"/>
                <w:sz w:val="20"/>
              </w:rPr>
              <w:t>
крахмалы; клеи;</w:t>
            </w:r>
            <w:r>
              <w:br/>
            </w:r>
            <w:r>
              <w:rPr>
                <w:rFonts w:ascii="Times New Roman"/>
                <w:b w:val="false"/>
                <w:i w:val="false"/>
                <w:color w:val="000000"/>
                <w:sz w:val="20"/>
              </w:rPr>
              <w:t>
ферменты, кроме</w:t>
            </w:r>
            <w:r>
              <w:br/>
            </w:r>
            <w:r>
              <w:rPr>
                <w:rFonts w:ascii="Times New Roman"/>
                <w:b w:val="false"/>
                <w:i w:val="false"/>
                <w:color w:val="000000"/>
                <w:sz w:val="20"/>
              </w:rPr>
              <w:t>
продуктов</w:t>
            </w:r>
            <w:r>
              <w:br/>
            </w:r>
            <w:r>
              <w:rPr>
                <w:rFonts w:ascii="Times New Roman"/>
                <w:b w:val="false"/>
                <w:i w:val="false"/>
                <w:color w:val="000000"/>
                <w:sz w:val="20"/>
              </w:rPr>
              <w:t>
подсубпозиций 3505</w:t>
            </w:r>
            <w:r>
              <w:br/>
            </w:r>
            <w:r>
              <w:rPr>
                <w:rFonts w:ascii="Times New Roman"/>
                <w:b w:val="false"/>
                <w:i w:val="false"/>
                <w:color w:val="000000"/>
                <w:sz w:val="20"/>
              </w:rPr>
              <w:t>
10 500 0; 3505 10</w:t>
            </w:r>
            <w:r>
              <w:br/>
            </w:r>
            <w:r>
              <w:rPr>
                <w:rFonts w:ascii="Times New Roman"/>
                <w:b w:val="false"/>
                <w:i w:val="false"/>
                <w:color w:val="000000"/>
                <w:sz w:val="20"/>
              </w:rPr>
              <w:t>
900 0, из 3507,</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r>
              <w:br/>
            </w:r>
            <w:r>
              <w:rPr>
                <w:rFonts w:ascii="Times New Roman"/>
                <w:b w:val="false"/>
                <w:i w:val="false"/>
                <w:color w:val="000000"/>
                <w:sz w:val="20"/>
              </w:rPr>
              <w:t>
500 0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w:t>
            </w:r>
            <w:r>
              <w:br/>
            </w:r>
            <w:r>
              <w:rPr>
                <w:rFonts w:ascii="Times New Roman"/>
                <w:b w:val="false"/>
                <w:i w:val="false"/>
                <w:color w:val="000000"/>
                <w:sz w:val="20"/>
              </w:rPr>
              <w:t>
эстерифицированные</w:t>
            </w:r>
            <w:r>
              <w:br/>
            </w:r>
            <w:r>
              <w:rPr>
                <w:rFonts w:ascii="Times New Roman"/>
                <w:b w:val="false"/>
                <w:i w:val="false"/>
                <w:color w:val="000000"/>
                <w:sz w:val="20"/>
              </w:rPr>
              <w:t>
и</w:t>
            </w:r>
            <w:r>
              <w:br/>
            </w:r>
            <w:r>
              <w:rPr>
                <w:rFonts w:ascii="Times New Roman"/>
                <w:b w:val="false"/>
                <w:i w:val="false"/>
                <w:color w:val="000000"/>
                <w:sz w:val="20"/>
              </w:rPr>
              <w:t>
этерифицированные</w:t>
            </w:r>
            <w:r>
              <w:br/>
            </w:r>
            <w:r>
              <w:rPr>
                <w:rFonts w:ascii="Times New Roman"/>
                <w:b w:val="false"/>
                <w:i w:val="false"/>
                <w:color w:val="000000"/>
                <w:sz w:val="20"/>
              </w:rPr>
              <w:t>
[превращенные в</w:t>
            </w:r>
            <w:r>
              <w:br/>
            </w:r>
            <w:r>
              <w:rPr>
                <w:rFonts w:ascii="Times New Roman"/>
                <w:b w:val="false"/>
                <w:i w:val="false"/>
                <w:color w:val="000000"/>
                <w:sz w:val="20"/>
              </w:rPr>
              <w:t>
сложный или</w:t>
            </w:r>
            <w:r>
              <w:br/>
            </w:r>
            <w:r>
              <w:rPr>
                <w:rFonts w:ascii="Times New Roman"/>
                <w:b w:val="false"/>
                <w:i w:val="false"/>
                <w:color w:val="000000"/>
                <w:sz w:val="20"/>
              </w:rPr>
              <w:t>
простой эфир]</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3505</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r>
              <w:br/>
            </w:r>
            <w:r>
              <w:rPr>
                <w:rFonts w:ascii="Times New Roman"/>
                <w:b w:val="false"/>
                <w:i w:val="false"/>
                <w:color w:val="000000"/>
                <w:sz w:val="20"/>
              </w:rPr>
              <w:t>
900 0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w:t>
            </w:r>
            <w:r>
              <w:br/>
            </w:r>
            <w:r>
              <w:rPr>
                <w:rFonts w:ascii="Times New Roman"/>
                <w:b w:val="false"/>
                <w:i w:val="false"/>
                <w:color w:val="000000"/>
                <w:sz w:val="20"/>
              </w:rPr>
              <w:t>
крахмалы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материалов позиции</w:t>
            </w:r>
            <w:r>
              <w:br/>
            </w:r>
            <w:r>
              <w:rPr>
                <w:rFonts w:ascii="Times New Roman"/>
                <w:b w:val="false"/>
                <w:i w:val="false"/>
                <w:color w:val="000000"/>
                <w:sz w:val="20"/>
              </w:rPr>
              <w:t>
1108</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w:t>
            </w:r>
            <w:r>
              <w:br/>
            </w:r>
            <w:r>
              <w:rPr>
                <w:rFonts w:ascii="Times New Roman"/>
                <w:b w:val="false"/>
                <w:i w:val="false"/>
                <w:color w:val="000000"/>
                <w:sz w:val="20"/>
              </w:rPr>
              <w:t>
ферментные</w:t>
            </w:r>
            <w:r>
              <w:br/>
            </w:r>
            <w:r>
              <w:rPr>
                <w:rFonts w:ascii="Times New Roman"/>
                <w:b w:val="false"/>
                <w:i w:val="false"/>
                <w:color w:val="000000"/>
                <w:sz w:val="20"/>
              </w:rPr>
              <w:t>
препараты,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w:t>
            </w:r>
            <w:r>
              <w:br/>
            </w:r>
            <w:r>
              <w:rPr>
                <w:rFonts w:ascii="Times New Roman"/>
                <w:b w:val="false"/>
                <w:i w:val="false"/>
                <w:color w:val="000000"/>
                <w:sz w:val="20"/>
              </w:rPr>
              <w:t>
вещества;</w:t>
            </w:r>
            <w:r>
              <w:br/>
            </w:r>
            <w:r>
              <w:rPr>
                <w:rFonts w:ascii="Times New Roman"/>
                <w:b w:val="false"/>
                <w:i w:val="false"/>
                <w:color w:val="000000"/>
                <w:sz w:val="20"/>
              </w:rPr>
              <w:t>
пиротехнические</w:t>
            </w:r>
            <w:r>
              <w:br/>
            </w:r>
            <w:r>
              <w:rPr>
                <w:rFonts w:ascii="Times New Roman"/>
                <w:b w:val="false"/>
                <w:i w:val="false"/>
                <w:color w:val="000000"/>
                <w:sz w:val="20"/>
              </w:rPr>
              <w:t>
изделия; спички;</w:t>
            </w:r>
            <w:r>
              <w:br/>
            </w:r>
            <w:r>
              <w:rPr>
                <w:rFonts w:ascii="Times New Roman"/>
                <w:b w:val="false"/>
                <w:i w:val="false"/>
                <w:color w:val="000000"/>
                <w:sz w:val="20"/>
              </w:rPr>
              <w:t>
пирофорные сплавы;</w:t>
            </w:r>
            <w:r>
              <w:br/>
            </w:r>
            <w:r>
              <w:rPr>
                <w:rFonts w:ascii="Times New Roman"/>
                <w:b w:val="false"/>
                <w:i w:val="false"/>
                <w:color w:val="000000"/>
                <w:sz w:val="20"/>
              </w:rPr>
              <w:t>
некоторые горючие</w:t>
            </w:r>
            <w:r>
              <w:br/>
            </w:r>
            <w:r>
              <w:rPr>
                <w:rFonts w:ascii="Times New Roman"/>
                <w:b w:val="false"/>
                <w:i w:val="false"/>
                <w:color w:val="000000"/>
                <w:sz w:val="20"/>
              </w:rPr>
              <w:t>
вещества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w:t>
            </w:r>
            <w:r>
              <w:br/>
            </w:r>
            <w:r>
              <w:rPr>
                <w:rFonts w:ascii="Times New Roman"/>
                <w:b w:val="false"/>
                <w:i w:val="false"/>
                <w:color w:val="000000"/>
                <w:sz w:val="20"/>
              </w:rPr>
              <w:t>
кроме продуктов</w:t>
            </w:r>
            <w:r>
              <w:br/>
            </w:r>
            <w:r>
              <w:rPr>
                <w:rFonts w:ascii="Times New Roman"/>
                <w:b w:val="false"/>
                <w:i w:val="false"/>
                <w:color w:val="000000"/>
                <w:sz w:val="20"/>
              </w:rPr>
              <w:t>
позиций 3701,</w:t>
            </w:r>
            <w:r>
              <w:br/>
            </w:r>
            <w:r>
              <w:rPr>
                <w:rFonts w:ascii="Times New Roman"/>
                <w:b w:val="false"/>
                <w:i w:val="false"/>
                <w:color w:val="000000"/>
                <w:sz w:val="20"/>
              </w:rPr>
              <w:t>
3702, 3704 00 </w:t>
            </w:r>
            <w:r>
              <w:br/>
            </w: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w:t>
            </w:r>
            <w:r>
              <w:br/>
            </w:r>
            <w:r>
              <w:rPr>
                <w:rFonts w:ascii="Times New Roman"/>
                <w:b w:val="false"/>
                <w:i w:val="false"/>
                <w:color w:val="000000"/>
                <w:sz w:val="20"/>
              </w:rPr>
              <w:t>
фотопленки,</w:t>
            </w:r>
            <w:r>
              <w:br/>
            </w:r>
            <w:r>
              <w:rPr>
                <w:rFonts w:ascii="Times New Roman"/>
                <w:b w:val="false"/>
                <w:i w:val="false"/>
                <w:color w:val="000000"/>
                <w:sz w:val="20"/>
              </w:rPr>
              <w:t>
плоские,</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из любых</w:t>
            </w:r>
            <w:r>
              <w:br/>
            </w:r>
            <w:r>
              <w:rPr>
                <w:rFonts w:ascii="Times New Roman"/>
                <w:b w:val="false"/>
                <w:i w:val="false"/>
                <w:color w:val="000000"/>
                <w:sz w:val="20"/>
              </w:rPr>
              <w:t>
материалов, кроме</w:t>
            </w:r>
            <w:r>
              <w:br/>
            </w:r>
            <w:r>
              <w:rPr>
                <w:rFonts w:ascii="Times New Roman"/>
                <w:b w:val="false"/>
                <w:i w:val="false"/>
                <w:color w:val="000000"/>
                <w:sz w:val="20"/>
              </w:rPr>
              <w:t>
бумаги, картона</w:t>
            </w:r>
            <w:r>
              <w:br/>
            </w:r>
            <w:r>
              <w:rPr>
                <w:rFonts w:ascii="Times New Roman"/>
                <w:b w:val="false"/>
                <w:i w:val="false"/>
                <w:color w:val="000000"/>
                <w:sz w:val="20"/>
              </w:rPr>
              <w:t>
или текстильных;</w:t>
            </w:r>
            <w:r>
              <w:br/>
            </w:r>
            <w:r>
              <w:rPr>
                <w:rFonts w:ascii="Times New Roman"/>
                <w:b w:val="false"/>
                <w:i w:val="false"/>
                <w:color w:val="000000"/>
                <w:sz w:val="20"/>
              </w:rPr>
              <w:t>
пленки плоские для</w:t>
            </w:r>
            <w:r>
              <w:br/>
            </w:r>
            <w:r>
              <w:rPr>
                <w:rFonts w:ascii="Times New Roman"/>
                <w:b w:val="false"/>
                <w:i w:val="false"/>
                <w:color w:val="000000"/>
                <w:sz w:val="20"/>
              </w:rPr>
              <w:t>
моментальной</w:t>
            </w:r>
            <w:r>
              <w:br/>
            </w:r>
            <w:r>
              <w:rPr>
                <w:rFonts w:ascii="Times New Roman"/>
                <w:b w:val="false"/>
                <w:i w:val="false"/>
                <w:color w:val="000000"/>
                <w:sz w:val="20"/>
              </w:rPr>
              <w:t>
фотографии,</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в упаковке или без</w:t>
            </w:r>
            <w:r>
              <w:br/>
            </w:r>
            <w:r>
              <w:rPr>
                <w:rFonts w:ascii="Times New Roman"/>
                <w:b w:val="false"/>
                <w:i w:val="false"/>
                <w:color w:val="000000"/>
                <w:sz w:val="20"/>
              </w:rPr>
              <w:t>
упаковки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Фотопленки в</w:t>
            </w:r>
            <w:r>
              <w:br/>
            </w:r>
            <w:r>
              <w:rPr>
                <w:rFonts w:ascii="Times New Roman"/>
                <w:b w:val="false"/>
                <w:i w:val="false"/>
                <w:color w:val="000000"/>
                <w:sz w:val="20"/>
              </w:rPr>
              <w:t>
рулонах,</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из любых</w:t>
            </w:r>
            <w:r>
              <w:br/>
            </w:r>
            <w:r>
              <w:rPr>
                <w:rFonts w:ascii="Times New Roman"/>
                <w:b w:val="false"/>
                <w:i w:val="false"/>
                <w:color w:val="000000"/>
                <w:sz w:val="20"/>
              </w:rPr>
              <w:t>
материалов, кроме</w:t>
            </w:r>
            <w:r>
              <w:br/>
            </w:r>
            <w:r>
              <w:rPr>
                <w:rFonts w:ascii="Times New Roman"/>
                <w:b w:val="false"/>
                <w:i w:val="false"/>
                <w:color w:val="000000"/>
                <w:sz w:val="20"/>
              </w:rPr>
              <w:t>
бумаги, картона</w:t>
            </w:r>
            <w:r>
              <w:br/>
            </w:r>
            <w:r>
              <w:rPr>
                <w:rFonts w:ascii="Times New Roman"/>
                <w:b w:val="false"/>
                <w:i w:val="false"/>
                <w:color w:val="000000"/>
                <w:sz w:val="20"/>
              </w:rPr>
              <w:t>
или текстильных;</w:t>
            </w:r>
            <w:r>
              <w:br/>
            </w:r>
            <w:r>
              <w:rPr>
                <w:rFonts w:ascii="Times New Roman"/>
                <w:b w:val="false"/>
                <w:i w:val="false"/>
                <w:color w:val="000000"/>
                <w:sz w:val="20"/>
              </w:rPr>
              <w:t>
пленки для</w:t>
            </w:r>
            <w:r>
              <w:br/>
            </w:r>
            <w:r>
              <w:rPr>
                <w:rFonts w:ascii="Times New Roman"/>
                <w:b w:val="false"/>
                <w:i w:val="false"/>
                <w:color w:val="000000"/>
                <w:sz w:val="20"/>
              </w:rPr>
              <w:t>
моментальной</w:t>
            </w:r>
            <w:r>
              <w:br/>
            </w:r>
            <w:r>
              <w:rPr>
                <w:rFonts w:ascii="Times New Roman"/>
                <w:b w:val="false"/>
                <w:i w:val="false"/>
                <w:color w:val="000000"/>
                <w:sz w:val="20"/>
              </w:rPr>
              <w:t>
фотографии в</w:t>
            </w:r>
            <w:r>
              <w:br/>
            </w:r>
            <w:r>
              <w:rPr>
                <w:rFonts w:ascii="Times New Roman"/>
                <w:b w:val="false"/>
                <w:i w:val="false"/>
                <w:color w:val="000000"/>
                <w:sz w:val="20"/>
              </w:rPr>
              <w:t>
рулонах,</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w:t>
            </w:r>
            <w:r>
              <w:br/>
            </w:r>
            <w:r>
              <w:rPr>
                <w:rFonts w:ascii="Times New Roman"/>
                <w:b w:val="false"/>
                <w:i w:val="false"/>
                <w:color w:val="000000"/>
                <w:sz w:val="20"/>
              </w:rPr>
              <w:t>
пластинки, пленки,</w:t>
            </w:r>
            <w:r>
              <w:br/>
            </w:r>
            <w:r>
              <w:rPr>
                <w:rFonts w:ascii="Times New Roman"/>
                <w:b w:val="false"/>
                <w:i w:val="false"/>
                <w:color w:val="000000"/>
                <w:sz w:val="20"/>
              </w:rPr>
              <w:t>
бумага, картон и</w:t>
            </w:r>
            <w:r>
              <w:br/>
            </w:r>
            <w:r>
              <w:rPr>
                <w:rFonts w:ascii="Times New Roman"/>
                <w:b w:val="false"/>
                <w:i w:val="false"/>
                <w:color w:val="000000"/>
                <w:sz w:val="20"/>
              </w:rPr>
              <w:t>
текстильные</w:t>
            </w:r>
            <w:r>
              <w:br/>
            </w:r>
            <w:r>
              <w:rPr>
                <w:rFonts w:ascii="Times New Roman"/>
                <w:b w:val="false"/>
                <w:i w:val="false"/>
                <w:color w:val="000000"/>
                <w:sz w:val="20"/>
              </w:rPr>
              <w:t>
материалы,</w:t>
            </w:r>
            <w:r>
              <w:br/>
            </w:r>
            <w:r>
              <w:rPr>
                <w:rFonts w:ascii="Times New Roman"/>
                <w:b w:val="false"/>
                <w:i w:val="false"/>
                <w:color w:val="000000"/>
                <w:sz w:val="20"/>
              </w:rPr>
              <w:t>
экспонированные,</w:t>
            </w:r>
            <w:r>
              <w:br/>
            </w:r>
            <w:r>
              <w:rPr>
                <w:rFonts w:ascii="Times New Roman"/>
                <w:b w:val="false"/>
                <w:i w:val="false"/>
                <w:color w:val="000000"/>
                <w:sz w:val="20"/>
              </w:rPr>
              <w:t>
но не проявленные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3704 00</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w:t>
            </w:r>
            <w:r>
              <w:br/>
            </w:r>
            <w:r>
              <w:rPr>
                <w:rFonts w:ascii="Times New Roman"/>
                <w:b w:val="false"/>
                <w:i w:val="false"/>
                <w:color w:val="000000"/>
                <w:sz w:val="20"/>
              </w:rPr>
              <w:t>
продукты, кроме</w:t>
            </w:r>
            <w:r>
              <w:br/>
            </w:r>
            <w:r>
              <w:rPr>
                <w:rFonts w:ascii="Times New Roman"/>
                <w:b w:val="false"/>
                <w:i w:val="false"/>
                <w:color w:val="000000"/>
                <w:sz w:val="20"/>
              </w:rPr>
              <w:t>
позиции 3801 20</w:t>
            </w:r>
            <w:r>
              <w:br/>
            </w:r>
            <w:r>
              <w:rPr>
                <w:rFonts w:ascii="Times New Roman"/>
                <w:b w:val="false"/>
                <w:i w:val="false"/>
                <w:color w:val="000000"/>
                <w:sz w:val="20"/>
              </w:rPr>
              <w:t>
100 0, 3801 30 100</w:t>
            </w:r>
            <w:r>
              <w:br/>
            </w:r>
            <w:r>
              <w:rPr>
                <w:rFonts w:ascii="Times New Roman"/>
                <w:b w:val="false"/>
                <w:i w:val="false"/>
                <w:color w:val="000000"/>
                <w:sz w:val="20"/>
              </w:rPr>
              <w:t>
0, из 3803 00, из</w:t>
            </w:r>
            <w:r>
              <w:br/>
            </w:r>
            <w:r>
              <w:rPr>
                <w:rFonts w:ascii="Times New Roman"/>
                <w:b w:val="false"/>
                <w:i w:val="false"/>
                <w:color w:val="000000"/>
                <w:sz w:val="20"/>
              </w:rPr>
              <w:t>
3805, 3806, 3806</w:t>
            </w:r>
            <w:r>
              <w:br/>
            </w:r>
            <w:r>
              <w:rPr>
                <w:rFonts w:ascii="Times New Roman"/>
                <w:b w:val="false"/>
                <w:i w:val="false"/>
                <w:color w:val="000000"/>
                <w:sz w:val="20"/>
              </w:rPr>
              <w:t>
30 000 0, из 3807</w:t>
            </w:r>
            <w:r>
              <w:br/>
            </w:r>
            <w:r>
              <w:rPr>
                <w:rFonts w:ascii="Times New Roman"/>
                <w:b w:val="false"/>
                <w:i w:val="false"/>
                <w:color w:val="000000"/>
                <w:sz w:val="20"/>
              </w:rPr>
              <w:t>
00, 3811 21 000 0,</w:t>
            </w:r>
            <w:r>
              <w:br/>
            </w:r>
            <w:r>
              <w:rPr>
                <w:rFonts w:ascii="Times New Roman"/>
                <w:b w:val="false"/>
                <w:i w:val="false"/>
                <w:color w:val="000000"/>
                <w:sz w:val="20"/>
              </w:rPr>
              <w:t>
3823 70 000 0, из</w:t>
            </w:r>
            <w:r>
              <w:br/>
            </w:r>
            <w:r>
              <w:rPr>
                <w:rFonts w:ascii="Times New Roman"/>
                <w:b w:val="false"/>
                <w:i w:val="false"/>
                <w:color w:val="000000"/>
                <w:sz w:val="20"/>
              </w:rPr>
              <w:t>
3824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w:t>
            </w:r>
            <w:r>
              <w:br/>
            </w:r>
            <w:r>
              <w:rPr>
                <w:rFonts w:ascii="Times New Roman"/>
                <w:b w:val="false"/>
                <w:i w:val="false"/>
                <w:color w:val="000000"/>
                <w:sz w:val="20"/>
              </w:rPr>
              <w:t>
100 0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коллоидный</w:t>
            </w:r>
            <w:r>
              <w:br/>
            </w:r>
            <w:r>
              <w:rPr>
                <w:rFonts w:ascii="Times New Roman"/>
                <w:b w:val="false"/>
                <w:i w:val="false"/>
                <w:color w:val="000000"/>
                <w:sz w:val="20"/>
              </w:rPr>
              <w:t>
в виде суспензии в</w:t>
            </w:r>
            <w:r>
              <w:br/>
            </w:r>
            <w:r>
              <w:rPr>
                <w:rFonts w:ascii="Times New Roman"/>
                <w:b w:val="false"/>
                <w:i w:val="false"/>
                <w:color w:val="000000"/>
                <w:sz w:val="20"/>
              </w:rPr>
              <w:t>
масле; графит</w:t>
            </w:r>
            <w:r>
              <w:br/>
            </w:r>
            <w:r>
              <w:rPr>
                <w:rFonts w:ascii="Times New Roman"/>
                <w:b w:val="false"/>
                <w:i w:val="false"/>
                <w:color w:val="000000"/>
                <w:sz w:val="20"/>
              </w:rPr>
              <w:t>
полуколлоидный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углеродистые</w:t>
            </w:r>
            <w:r>
              <w:br/>
            </w:r>
            <w:r>
              <w:rPr>
                <w:rFonts w:ascii="Times New Roman"/>
                <w:b w:val="false"/>
                <w:i w:val="false"/>
                <w:color w:val="000000"/>
                <w:sz w:val="20"/>
              </w:rPr>
              <w:t>
для электродов и</w:t>
            </w:r>
            <w:r>
              <w:br/>
            </w:r>
            <w:r>
              <w:rPr>
                <w:rFonts w:ascii="Times New Roman"/>
                <w:b w:val="false"/>
                <w:i w:val="false"/>
                <w:color w:val="000000"/>
                <w:sz w:val="20"/>
              </w:rPr>
              <w:t>
аналогичные пасты</w:t>
            </w:r>
            <w:r>
              <w:br/>
            </w:r>
            <w:r>
              <w:rPr>
                <w:rFonts w:ascii="Times New Roman"/>
                <w:b w:val="false"/>
                <w:i w:val="false"/>
                <w:color w:val="000000"/>
                <w:sz w:val="20"/>
              </w:rPr>
              <w:t>
для футировки</w:t>
            </w:r>
            <w:r>
              <w:br/>
            </w:r>
            <w:r>
              <w:rPr>
                <w:rFonts w:ascii="Times New Roman"/>
                <w:b w:val="false"/>
                <w:i w:val="false"/>
                <w:color w:val="000000"/>
                <w:sz w:val="20"/>
              </w:rPr>
              <w:t>
печей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3403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3803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w:t>
            </w:r>
            <w:r>
              <w:br/>
            </w:r>
            <w:r>
              <w:rPr>
                <w:rFonts w:ascii="Times New Roman"/>
                <w:b w:val="false"/>
                <w:i w:val="false"/>
                <w:color w:val="000000"/>
                <w:sz w:val="20"/>
              </w:rPr>
              <w:t>
рафинированное или</w:t>
            </w:r>
            <w:r>
              <w:br/>
            </w:r>
            <w:r>
              <w:rPr>
                <w:rFonts w:ascii="Times New Roman"/>
                <w:b w:val="false"/>
                <w:i w:val="false"/>
                <w:color w:val="000000"/>
                <w:sz w:val="20"/>
              </w:rPr>
              <w:t>
нерафинированное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Рафинирование неочищенного масла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3805 10</w:t>
            </w:r>
            <w:r>
              <w:br/>
            </w:r>
            <w:r>
              <w:rPr>
                <w:rFonts w:ascii="Times New Roman"/>
                <w:b w:val="false"/>
                <w:i w:val="false"/>
                <w:color w:val="000000"/>
                <w:sz w:val="20"/>
              </w:rPr>
              <w:t>
900 0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скипидарное</w:t>
            </w:r>
            <w:r>
              <w:br/>
            </w:r>
            <w:r>
              <w:rPr>
                <w:rFonts w:ascii="Times New Roman"/>
                <w:b w:val="false"/>
                <w:i w:val="false"/>
                <w:color w:val="000000"/>
                <w:sz w:val="20"/>
              </w:rPr>
              <w:t>
сульфатное,</w:t>
            </w:r>
            <w:r>
              <w:br/>
            </w:r>
            <w:r>
              <w:rPr>
                <w:rFonts w:ascii="Times New Roman"/>
                <w:b w:val="false"/>
                <w:i w:val="false"/>
                <w:color w:val="000000"/>
                <w:sz w:val="20"/>
              </w:rPr>
              <w:t>
очищенное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путем дистилляции или</w:t>
            </w:r>
            <w:r>
              <w:br/>
            </w:r>
            <w:r>
              <w:rPr>
                <w:rFonts w:ascii="Times New Roman"/>
                <w:b w:val="false"/>
                <w:i w:val="false"/>
                <w:color w:val="000000"/>
                <w:sz w:val="20"/>
              </w:rPr>
              <w:t>
рафинирования неочищенного масла</w:t>
            </w:r>
            <w:r>
              <w:br/>
            </w:r>
            <w:r>
              <w:rPr>
                <w:rFonts w:ascii="Times New Roman"/>
                <w:b w:val="false"/>
                <w:i w:val="false"/>
                <w:color w:val="000000"/>
                <w:sz w:val="20"/>
              </w:rPr>
              <w:t>
скипидарного сульфатного</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3806 90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сложный</w:t>
            </w:r>
            <w:r>
              <w:br/>
            </w:r>
            <w:r>
              <w:rPr>
                <w:rFonts w:ascii="Times New Roman"/>
                <w:b w:val="false"/>
                <w:i w:val="false"/>
                <w:color w:val="000000"/>
                <w:sz w:val="20"/>
              </w:rPr>
              <w:t>
смоляной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смолосодержащих</w:t>
            </w:r>
            <w:r>
              <w:br/>
            </w:r>
            <w:r>
              <w:rPr>
                <w:rFonts w:ascii="Times New Roman"/>
                <w:b w:val="false"/>
                <w:i w:val="false"/>
                <w:color w:val="000000"/>
                <w:sz w:val="20"/>
              </w:rPr>
              <w:t>
кислот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w:t>
            </w:r>
            <w:r>
              <w:br/>
            </w:r>
            <w:r>
              <w:rPr>
                <w:rFonts w:ascii="Times New Roman"/>
                <w:b w:val="false"/>
                <w:i w:val="false"/>
                <w:color w:val="000000"/>
                <w:sz w:val="20"/>
              </w:rPr>
              <w:t>
сложноэфирные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смолосодержащих</w:t>
            </w:r>
            <w:r>
              <w:br/>
            </w:r>
            <w:r>
              <w:rPr>
                <w:rFonts w:ascii="Times New Roman"/>
                <w:b w:val="false"/>
                <w:i w:val="false"/>
                <w:color w:val="000000"/>
                <w:sz w:val="20"/>
              </w:rPr>
              <w:t>
кислот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r>
              <w:br/>
            </w:r>
            <w:r>
              <w:rPr>
                <w:rFonts w:ascii="Times New Roman"/>
                <w:b w:val="false"/>
                <w:i w:val="false"/>
                <w:color w:val="000000"/>
                <w:sz w:val="20"/>
              </w:rPr>
              <w:t>
900 0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черный (вар</w:t>
            </w:r>
            <w:r>
              <w:br/>
            </w:r>
            <w:r>
              <w:rPr>
                <w:rFonts w:ascii="Times New Roman"/>
                <w:b w:val="false"/>
                <w:i w:val="false"/>
                <w:color w:val="000000"/>
                <w:sz w:val="20"/>
              </w:rPr>
              <w:t>
или смола из</w:t>
            </w:r>
            <w:r>
              <w:br/>
            </w:r>
            <w:r>
              <w:rPr>
                <w:rFonts w:ascii="Times New Roman"/>
                <w:b w:val="false"/>
                <w:i w:val="false"/>
                <w:color w:val="000000"/>
                <w:sz w:val="20"/>
              </w:rPr>
              <w:t>
растительного</w:t>
            </w:r>
            <w:r>
              <w:br/>
            </w:r>
            <w:r>
              <w:rPr>
                <w:rFonts w:ascii="Times New Roman"/>
                <w:b w:val="false"/>
                <w:i w:val="false"/>
                <w:color w:val="000000"/>
                <w:sz w:val="20"/>
              </w:rPr>
              <w:t>
гудрона)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Перегонка древесного дегтя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связующие</w:t>
            </w:r>
            <w:r>
              <w:br/>
            </w:r>
            <w:r>
              <w:rPr>
                <w:rFonts w:ascii="Times New Roman"/>
                <w:b w:val="false"/>
                <w:i w:val="false"/>
                <w:color w:val="000000"/>
                <w:sz w:val="20"/>
              </w:rPr>
              <w:t>
вещества для</w:t>
            </w:r>
            <w:r>
              <w:br/>
            </w:r>
            <w:r>
              <w:rPr>
                <w:rFonts w:ascii="Times New Roman"/>
                <w:b w:val="false"/>
                <w:i w:val="false"/>
                <w:color w:val="000000"/>
                <w:sz w:val="20"/>
              </w:rPr>
              <w:t>
производства</w:t>
            </w:r>
            <w:r>
              <w:br/>
            </w:r>
            <w:r>
              <w:rPr>
                <w:rFonts w:ascii="Times New Roman"/>
                <w:b w:val="false"/>
                <w:i w:val="false"/>
                <w:color w:val="000000"/>
                <w:sz w:val="20"/>
              </w:rPr>
              <w:t>
литейных форм или</w:t>
            </w:r>
            <w:r>
              <w:br/>
            </w:r>
            <w:r>
              <w:rPr>
                <w:rFonts w:ascii="Times New Roman"/>
                <w:b w:val="false"/>
                <w:i w:val="false"/>
                <w:color w:val="000000"/>
                <w:sz w:val="20"/>
              </w:rPr>
              <w:t>
литейных стержней;</w:t>
            </w:r>
            <w:r>
              <w:br/>
            </w:r>
            <w:r>
              <w:rPr>
                <w:rFonts w:ascii="Times New Roman"/>
                <w:b w:val="false"/>
                <w:i w:val="false"/>
                <w:color w:val="000000"/>
                <w:sz w:val="20"/>
              </w:rPr>
              <w:t>
продукты и</w:t>
            </w:r>
            <w:r>
              <w:br/>
            </w:r>
            <w:r>
              <w:rPr>
                <w:rFonts w:ascii="Times New Roman"/>
                <w:b w:val="false"/>
                <w:i w:val="false"/>
                <w:color w:val="000000"/>
                <w:sz w:val="20"/>
              </w:rPr>
              <w:t>
препараты</w:t>
            </w:r>
            <w:r>
              <w:br/>
            </w:r>
            <w:r>
              <w:rPr>
                <w:rFonts w:ascii="Times New Roman"/>
                <w:b w:val="false"/>
                <w:i w:val="false"/>
                <w:color w:val="000000"/>
                <w:sz w:val="20"/>
              </w:rPr>
              <w:t>
химические,</w:t>
            </w:r>
            <w:r>
              <w:br/>
            </w:r>
            <w:r>
              <w:rPr>
                <w:rFonts w:ascii="Times New Roman"/>
                <w:b w:val="false"/>
                <w:i w:val="false"/>
                <w:color w:val="000000"/>
                <w:sz w:val="20"/>
              </w:rPr>
              <w:t>
химической или</w:t>
            </w:r>
            <w:r>
              <w:br/>
            </w:r>
            <w:r>
              <w:rPr>
                <w:rFonts w:ascii="Times New Roman"/>
                <w:b w:val="false"/>
                <w:i w:val="false"/>
                <w:color w:val="000000"/>
                <w:sz w:val="20"/>
              </w:rPr>
              <w:t>
смежных отраслей</w:t>
            </w:r>
            <w:r>
              <w:br/>
            </w:r>
            <w:r>
              <w:rPr>
                <w:rFonts w:ascii="Times New Roman"/>
                <w:b w:val="false"/>
                <w:i w:val="false"/>
                <w:color w:val="000000"/>
                <w:sz w:val="20"/>
              </w:rPr>
              <w:t>
промышленности</w:t>
            </w:r>
            <w:r>
              <w:br/>
            </w:r>
            <w:r>
              <w:rPr>
                <w:rFonts w:ascii="Times New Roman"/>
                <w:b w:val="false"/>
                <w:i w:val="false"/>
                <w:color w:val="000000"/>
                <w:sz w:val="20"/>
              </w:rPr>
              <w:t>
(включая</w:t>
            </w:r>
            <w:r>
              <w:br/>
            </w:r>
            <w:r>
              <w:rPr>
                <w:rFonts w:ascii="Times New Roman"/>
                <w:b w:val="false"/>
                <w:i w:val="false"/>
                <w:color w:val="000000"/>
                <w:sz w:val="20"/>
              </w:rPr>
              <w:t>
препараты,</w:t>
            </w:r>
            <w:r>
              <w:br/>
            </w:r>
            <w:r>
              <w:rPr>
                <w:rFonts w:ascii="Times New Roman"/>
                <w:b w:val="false"/>
                <w:i w:val="false"/>
                <w:color w:val="000000"/>
                <w:sz w:val="20"/>
              </w:rPr>
              <w:t>
состоящие из</w:t>
            </w:r>
            <w:r>
              <w:br/>
            </w:r>
            <w:r>
              <w:rPr>
                <w:rFonts w:ascii="Times New Roman"/>
                <w:b w:val="false"/>
                <w:i w:val="false"/>
                <w:color w:val="000000"/>
                <w:sz w:val="20"/>
              </w:rPr>
              <w:t>
смесей природных</w:t>
            </w:r>
            <w:r>
              <w:br/>
            </w:r>
            <w:r>
              <w:rPr>
                <w:rFonts w:ascii="Times New Roman"/>
                <w:b w:val="false"/>
                <w:i w:val="false"/>
                <w:color w:val="000000"/>
                <w:sz w:val="20"/>
              </w:rPr>
              <w:t>
продуктов),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к</w:t>
            </w:r>
            <w:r>
              <w:br/>
            </w:r>
            <w:r>
              <w:rPr>
                <w:rFonts w:ascii="Times New Roman"/>
                <w:b w:val="false"/>
                <w:i w:val="false"/>
                <w:color w:val="000000"/>
                <w:sz w:val="20"/>
              </w:rPr>
              <w:t>
смазочным маслам,</w:t>
            </w:r>
            <w:r>
              <w:br/>
            </w:r>
            <w:r>
              <w:rPr>
                <w:rFonts w:ascii="Times New Roman"/>
                <w:b w:val="false"/>
                <w:i w:val="false"/>
                <w:color w:val="000000"/>
                <w:sz w:val="20"/>
              </w:rPr>
              <w:t>
содержащие нефть</w:t>
            </w:r>
            <w:r>
              <w:br/>
            </w:r>
            <w:r>
              <w:rPr>
                <w:rFonts w:ascii="Times New Roman"/>
                <w:b w:val="false"/>
                <w:i w:val="false"/>
                <w:color w:val="000000"/>
                <w:sz w:val="20"/>
              </w:rPr>
              <w:t>
или нефтепродукты,</w:t>
            </w:r>
            <w:r>
              <w:br/>
            </w:r>
            <w:r>
              <w:rPr>
                <w:rFonts w:ascii="Times New Roman"/>
                <w:b w:val="false"/>
                <w:i w:val="false"/>
                <w:color w:val="000000"/>
                <w:sz w:val="20"/>
              </w:rPr>
              <w:t>
полученные из</w:t>
            </w:r>
            <w:r>
              <w:br/>
            </w:r>
            <w:r>
              <w:rPr>
                <w:rFonts w:ascii="Times New Roman"/>
                <w:b w:val="false"/>
                <w:i w:val="false"/>
                <w:color w:val="000000"/>
                <w:sz w:val="20"/>
              </w:rPr>
              <w:t>
битуминозных</w:t>
            </w:r>
            <w:r>
              <w:br/>
            </w:r>
            <w:r>
              <w:rPr>
                <w:rFonts w:ascii="Times New Roman"/>
                <w:b w:val="false"/>
                <w:i w:val="false"/>
                <w:color w:val="000000"/>
                <w:sz w:val="20"/>
              </w:rPr>
              <w:t>
минералов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3811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w:t>
            </w:r>
            <w:r>
              <w:br/>
            </w:r>
            <w:r>
              <w:rPr>
                <w:rFonts w:ascii="Times New Roman"/>
                <w:b w:val="false"/>
                <w:i w:val="false"/>
                <w:color w:val="000000"/>
                <w:sz w:val="20"/>
              </w:rPr>
              <w:t>
жирные спирты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жирных</w:t>
            </w:r>
            <w:r>
              <w:br/>
            </w:r>
            <w:r>
              <w:rPr>
                <w:rFonts w:ascii="Times New Roman"/>
                <w:b w:val="false"/>
                <w:i w:val="false"/>
                <w:color w:val="000000"/>
                <w:sz w:val="20"/>
              </w:rPr>
              <w:t>
кислот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3901 -</w:t>
            </w:r>
            <w:r>
              <w:br/>
            </w:r>
            <w:r>
              <w:rPr>
                <w:rFonts w:ascii="Times New Roman"/>
                <w:b w:val="false"/>
                <w:i w:val="false"/>
                <w:color w:val="000000"/>
                <w:sz w:val="20"/>
              </w:rPr>
              <w:t>
3915*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w:t>
            </w:r>
            <w:r>
              <w:br/>
            </w:r>
            <w:r>
              <w:rPr>
                <w:rFonts w:ascii="Times New Roman"/>
                <w:b w:val="false"/>
                <w:i w:val="false"/>
                <w:color w:val="000000"/>
                <w:sz w:val="20"/>
              </w:rPr>
              <w:t>
первичных формах -</w:t>
            </w:r>
            <w:r>
              <w:br/>
            </w:r>
            <w:r>
              <w:rPr>
                <w:rFonts w:ascii="Times New Roman"/>
                <w:b w:val="false"/>
                <w:i w:val="false"/>
                <w:color w:val="000000"/>
                <w:sz w:val="20"/>
              </w:rPr>
              <w:t>
Отходы, обрезки и</w:t>
            </w:r>
            <w:r>
              <w:br/>
            </w:r>
            <w:r>
              <w:rPr>
                <w:rFonts w:ascii="Times New Roman"/>
                <w:b w:val="false"/>
                <w:i w:val="false"/>
                <w:color w:val="000000"/>
                <w:sz w:val="20"/>
              </w:rPr>
              <w:t>
скрап, из</w:t>
            </w:r>
            <w:r>
              <w:br/>
            </w:r>
            <w:r>
              <w:rPr>
                <w:rFonts w:ascii="Times New Roman"/>
                <w:b w:val="false"/>
                <w:i w:val="false"/>
                <w:color w:val="000000"/>
                <w:sz w:val="20"/>
              </w:rPr>
              <w:t>
пластмасс</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w:t>
            </w:r>
            <w:r>
              <w:br/>
            </w:r>
            <w:r>
              <w:rPr>
                <w:rFonts w:ascii="Times New Roman"/>
                <w:b w:val="false"/>
                <w:i w:val="false"/>
                <w:color w:val="000000"/>
                <w:sz w:val="20"/>
              </w:rPr>
              <w:t>
используемых материалов группы 39</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3916 -</w:t>
            </w:r>
            <w:r>
              <w:br/>
            </w:r>
            <w:r>
              <w:rPr>
                <w:rFonts w:ascii="Times New Roman"/>
                <w:b w:val="false"/>
                <w:i w:val="false"/>
                <w:color w:val="000000"/>
                <w:sz w:val="20"/>
              </w:rPr>
              <w:t>
3921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Мононить с</w:t>
            </w:r>
            <w:r>
              <w:br/>
            </w:r>
            <w:r>
              <w:rPr>
                <w:rFonts w:ascii="Times New Roman"/>
                <w:b w:val="false"/>
                <w:i w:val="false"/>
                <w:color w:val="000000"/>
                <w:sz w:val="20"/>
              </w:rPr>
              <w:t>
размером</w:t>
            </w:r>
            <w:r>
              <w:br/>
            </w:r>
            <w:r>
              <w:rPr>
                <w:rFonts w:ascii="Times New Roman"/>
                <w:b w:val="false"/>
                <w:i w:val="false"/>
                <w:color w:val="000000"/>
                <w:sz w:val="20"/>
              </w:rPr>
              <w:t>
поперечного</w:t>
            </w:r>
            <w:r>
              <w:br/>
            </w:r>
            <w:r>
              <w:rPr>
                <w:rFonts w:ascii="Times New Roman"/>
                <w:b w:val="false"/>
                <w:i w:val="false"/>
                <w:color w:val="000000"/>
                <w:sz w:val="20"/>
              </w:rPr>
              <w:t>
сечения более 1</w:t>
            </w:r>
            <w:r>
              <w:br/>
            </w:r>
            <w:r>
              <w:rPr>
                <w:rFonts w:ascii="Times New Roman"/>
                <w:b w:val="false"/>
                <w:i w:val="false"/>
                <w:color w:val="000000"/>
                <w:sz w:val="20"/>
              </w:rPr>
              <w:t>
мм, прутки,</w:t>
            </w:r>
            <w:r>
              <w:br/>
            </w:r>
            <w:r>
              <w:rPr>
                <w:rFonts w:ascii="Times New Roman"/>
                <w:b w:val="false"/>
                <w:i w:val="false"/>
                <w:color w:val="000000"/>
                <w:sz w:val="20"/>
              </w:rPr>
              <w:t>
стержни и профили</w:t>
            </w:r>
            <w:r>
              <w:br/>
            </w:r>
            <w:r>
              <w:rPr>
                <w:rFonts w:ascii="Times New Roman"/>
                <w:b w:val="false"/>
                <w:i w:val="false"/>
                <w:color w:val="000000"/>
                <w:sz w:val="20"/>
              </w:rPr>
              <w:t>
фасонные, с</w:t>
            </w:r>
            <w:r>
              <w:br/>
            </w:r>
            <w:r>
              <w:rPr>
                <w:rFonts w:ascii="Times New Roman"/>
                <w:b w:val="false"/>
                <w:i w:val="false"/>
                <w:color w:val="000000"/>
                <w:sz w:val="20"/>
              </w:rPr>
              <w:t>
обработанной или</w:t>
            </w:r>
            <w:r>
              <w:br/>
            </w:r>
            <w:r>
              <w:rPr>
                <w:rFonts w:ascii="Times New Roman"/>
                <w:b w:val="false"/>
                <w:i w:val="false"/>
                <w:color w:val="000000"/>
                <w:sz w:val="20"/>
              </w:rPr>
              <w:t>
необработанной</w:t>
            </w:r>
            <w:r>
              <w:br/>
            </w:r>
            <w:r>
              <w:rPr>
                <w:rFonts w:ascii="Times New Roman"/>
                <w:b w:val="false"/>
                <w:i w:val="false"/>
                <w:color w:val="000000"/>
                <w:sz w:val="20"/>
              </w:rPr>
              <w:t>
неповерхностью, но</w:t>
            </w:r>
            <w:r>
              <w:br/>
            </w:r>
            <w:r>
              <w:rPr>
                <w:rFonts w:ascii="Times New Roman"/>
                <w:b w:val="false"/>
                <w:i w:val="false"/>
                <w:color w:val="000000"/>
                <w:sz w:val="20"/>
              </w:rPr>
              <w:t>
не подвергшиеся</w:t>
            </w:r>
            <w:r>
              <w:br/>
            </w:r>
            <w:r>
              <w:rPr>
                <w:rFonts w:ascii="Times New Roman"/>
                <w:b w:val="false"/>
                <w:i w:val="false"/>
                <w:color w:val="000000"/>
                <w:sz w:val="20"/>
              </w:rPr>
              <w:t>
иной обработке, из</w:t>
            </w:r>
            <w:r>
              <w:br/>
            </w:r>
            <w:r>
              <w:rPr>
                <w:rFonts w:ascii="Times New Roman"/>
                <w:b w:val="false"/>
                <w:i w:val="false"/>
                <w:color w:val="000000"/>
                <w:sz w:val="20"/>
              </w:rPr>
              <w:t>
пластмасс - плиты,</w:t>
            </w:r>
            <w:r>
              <w:br/>
            </w:r>
            <w:r>
              <w:rPr>
                <w:rFonts w:ascii="Times New Roman"/>
                <w:b w:val="false"/>
                <w:i w:val="false"/>
                <w:color w:val="000000"/>
                <w:sz w:val="20"/>
              </w:rPr>
              <w:t>
листы, пленка и</w:t>
            </w:r>
            <w:r>
              <w:br/>
            </w:r>
            <w:r>
              <w:rPr>
                <w:rFonts w:ascii="Times New Roman"/>
                <w:b w:val="false"/>
                <w:i w:val="false"/>
                <w:color w:val="000000"/>
                <w:sz w:val="20"/>
              </w:rPr>
              <w:t>
полосы или ленты</w:t>
            </w:r>
            <w:r>
              <w:br/>
            </w:r>
            <w:r>
              <w:rPr>
                <w:rFonts w:ascii="Times New Roman"/>
                <w:b w:val="false"/>
                <w:i w:val="false"/>
                <w:color w:val="000000"/>
                <w:sz w:val="20"/>
              </w:rPr>
              <w:t>
из пластмасс,</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w:t>
            </w:r>
            <w:r>
              <w:br/>
            </w:r>
            <w:r>
              <w:rPr>
                <w:rFonts w:ascii="Times New Roman"/>
                <w:b w:val="false"/>
                <w:i w:val="false"/>
                <w:color w:val="000000"/>
                <w:sz w:val="20"/>
              </w:rPr>
              <w:t>
использованных материалов группы 39</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r>
              <w:br/>
            </w:r>
            <w:r>
              <w:rPr>
                <w:rFonts w:ascii="Times New Roman"/>
                <w:b w:val="false"/>
                <w:i w:val="false"/>
                <w:color w:val="000000"/>
                <w:sz w:val="20"/>
              </w:rPr>
              <w:t>
250 0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толщиной не</w:t>
            </w:r>
            <w:r>
              <w:br/>
            </w:r>
            <w:r>
              <w:rPr>
                <w:rFonts w:ascii="Times New Roman"/>
                <w:b w:val="false"/>
                <w:i w:val="false"/>
                <w:color w:val="000000"/>
                <w:sz w:val="20"/>
              </w:rPr>
              <w:t>
более 0,125 мм из</w:t>
            </w:r>
            <w:r>
              <w:br/>
            </w:r>
            <w:r>
              <w:rPr>
                <w:rFonts w:ascii="Times New Roman"/>
                <w:b w:val="false"/>
                <w:i w:val="false"/>
                <w:color w:val="000000"/>
                <w:sz w:val="20"/>
              </w:rPr>
              <w:t>
полимеров этилена,</w:t>
            </w:r>
            <w:r>
              <w:br/>
            </w:r>
            <w:r>
              <w:rPr>
                <w:rFonts w:ascii="Times New Roman"/>
                <w:b w:val="false"/>
                <w:i w:val="false"/>
                <w:color w:val="000000"/>
                <w:sz w:val="20"/>
              </w:rPr>
              <w:t>
с удельным весом</w:t>
            </w:r>
            <w:r>
              <w:br/>
            </w:r>
            <w:r>
              <w:rPr>
                <w:rFonts w:ascii="Times New Roman"/>
                <w:b w:val="false"/>
                <w:i w:val="false"/>
                <w:color w:val="000000"/>
                <w:sz w:val="20"/>
              </w:rPr>
              <w:t>
менее 0,94, с</w:t>
            </w:r>
            <w:r>
              <w:br/>
            </w:r>
            <w:r>
              <w:rPr>
                <w:rFonts w:ascii="Times New Roman"/>
                <w:b w:val="false"/>
                <w:i w:val="false"/>
                <w:color w:val="000000"/>
                <w:sz w:val="20"/>
              </w:rPr>
              <w:t>
напечатанным</w:t>
            </w:r>
            <w:r>
              <w:br/>
            </w:r>
            <w:r>
              <w:rPr>
                <w:rFonts w:ascii="Times New Roman"/>
                <w:b w:val="false"/>
                <w:i w:val="false"/>
                <w:color w:val="000000"/>
                <w:sz w:val="20"/>
              </w:rPr>
              <w:t>
рисунком и</w:t>
            </w:r>
            <w:r>
              <w:br/>
            </w:r>
            <w:r>
              <w:rPr>
                <w:rFonts w:ascii="Times New Roman"/>
                <w:b w:val="false"/>
                <w:i w:val="false"/>
                <w:color w:val="000000"/>
                <w:sz w:val="20"/>
              </w:rPr>
              <w:t>
текстом, в рулонах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r>
              <w:br/>
            </w:r>
            <w:r>
              <w:rPr>
                <w:rFonts w:ascii="Times New Roman"/>
                <w:b w:val="false"/>
                <w:i w:val="false"/>
                <w:color w:val="000000"/>
                <w:sz w:val="20"/>
              </w:rPr>
              <w:t>
280 0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толщиной не</w:t>
            </w:r>
            <w:r>
              <w:br/>
            </w:r>
            <w:r>
              <w:rPr>
                <w:rFonts w:ascii="Times New Roman"/>
                <w:b w:val="false"/>
                <w:i w:val="false"/>
                <w:color w:val="000000"/>
                <w:sz w:val="20"/>
              </w:rPr>
              <w:t>
более 0,125 мм из</w:t>
            </w:r>
            <w:r>
              <w:br/>
            </w:r>
            <w:r>
              <w:rPr>
                <w:rFonts w:ascii="Times New Roman"/>
                <w:b w:val="false"/>
                <w:i w:val="false"/>
                <w:color w:val="000000"/>
                <w:sz w:val="20"/>
              </w:rPr>
              <w:t>
полимеров этилена,</w:t>
            </w:r>
            <w:r>
              <w:br/>
            </w:r>
            <w:r>
              <w:rPr>
                <w:rFonts w:ascii="Times New Roman"/>
                <w:b w:val="false"/>
                <w:i w:val="false"/>
                <w:color w:val="000000"/>
                <w:sz w:val="20"/>
              </w:rPr>
              <w:t>
с напечатанным</w:t>
            </w:r>
            <w:r>
              <w:br/>
            </w:r>
            <w:r>
              <w:rPr>
                <w:rFonts w:ascii="Times New Roman"/>
                <w:b w:val="false"/>
                <w:i w:val="false"/>
                <w:color w:val="000000"/>
                <w:sz w:val="20"/>
              </w:rPr>
              <w:t>
рисунком и</w:t>
            </w:r>
            <w:r>
              <w:br/>
            </w:r>
            <w:r>
              <w:rPr>
                <w:rFonts w:ascii="Times New Roman"/>
                <w:b w:val="false"/>
                <w:i w:val="false"/>
                <w:color w:val="000000"/>
                <w:sz w:val="20"/>
              </w:rPr>
              <w:t>
текстом, с</w:t>
            </w:r>
            <w:r>
              <w:br/>
            </w:r>
            <w:r>
              <w:rPr>
                <w:rFonts w:ascii="Times New Roman"/>
                <w:b w:val="false"/>
                <w:i w:val="false"/>
                <w:color w:val="000000"/>
                <w:sz w:val="20"/>
              </w:rPr>
              <w:t>
удельным весом</w:t>
            </w:r>
            <w:r>
              <w:br/>
            </w:r>
            <w:r>
              <w:rPr>
                <w:rFonts w:ascii="Times New Roman"/>
                <w:b w:val="false"/>
                <w:i w:val="false"/>
                <w:color w:val="000000"/>
                <w:sz w:val="20"/>
              </w:rPr>
              <w:t>
0,94 или более, в</w:t>
            </w:r>
            <w:r>
              <w:br/>
            </w:r>
            <w:r>
              <w:rPr>
                <w:rFonts w:ascii="Times New Roman"/>
                <w:b w:val="false"/>
                <w:i w:val="false"/>
                <w:color w:val="000000"/>
                <w:sz w:val="20"/>
              </w:rPr>
              <w:t>
рулонах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w:t>
            </w:r>
            <w:r>
              <w:br/>
            </w:r>
            <w:r>
              <w:rPr>
                <w:rFonts w:ascii="Times New Roman"/>
                <w:b w:val="false"/>
                <w:i w:val="false"/>
                <w:color w:val="000000"/>
                <w:sz w:val="20"/>
              </w:rPr>
              <w:t>
210 0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из полимеров</w:t>
            </w:r>
            <w:r>
              <w:br/>
            </w:r>
            <w:r>
              <w:rPr>
                <w:rFonts w:ascii="Times New Roman"/>
                <w:b w:val="false"/>
                <w:i w:val="false"/>
                <w:color w:val="000000"/>
                <w:sz w:val="20"/>
              </w:rPr>
              <w:t>
пропилена,</w:t>
            </w:r>
            <w:r>
              <w:br/>
            </w:r>
            <w:r>
              <w:rPr>
                <w:rFonts w:ascii="Times New Roman"/>
                <w:b w:val="false"/>
                <w:i w:val="false"/>
                <w:color w:val="000000"/>
                <w:sz w:val="20"/>
              </w:rPr>
              <w:t>
толщиной не более</w:t>
            </w:r>
            <w:r>
              <w:br/>
            </w:r>
            <w:r>
              <w:rPr>
                <w:rFonts w:ascii="Times New Roman"/>
                <w:b w:val="false"/>
                <w:i w:val="false"/>
                <w:color w:val="000000"/>
                <w:sz w:val="20"/>
              </w:rPr>
              <w:t>
0,10 мм,</w:t>
            </w:r>
            <w:r>
              <w:br/>
            </w:r>
            <w:r>
              <w:rPr>
                <w:rFonts w:ascii="Times New Roman"/>
                <w:b w:val="false"/>
                <w:i w:val="false"/>
                <w:color w:val="000000"/>
                <w:sz w:val="20"/>
              </w:rPr>
              <w:t>
биаксально</w:t>
            </w:r>
            <w:r>
              <w:br/>
            </w:r>
            <w:r>
              <w:rPr>
                <w:rFonts w:ascii="Times New Roman"/>
                <w:b w:val="false"/>
                <w:i w:val="false"/>
                <w:color w:val="000000"/>
                <w:sz w:val="20"/>
              </w:rPr>
              <w:t>
ориентированных, в</w:t>
            </w:r>
            <w:r>
              <w:br/>
            </w:r>
            <w:r>
              <w:rPr>
                <w:rFonts w:ascii="Times New Roman"/>
                <w:b w:val="false"/>
                <w:i w:val="false"/>
                <w:color w:val="000000"/>
                <w:sz w:val="20"/>
              </w:rPr>
              <w:t>
рулонах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w:t>
            </w:r>
            <w:r>
              <w:br/>
            </w:r>
            <w:r>
              <w:rPr>
                <w:rFonts w:ascii="Times New Roman"/>
                <w:b w:val="false"/>
                <w:i w:val="false"/>
                <w:color w:val="000000"/>
                <w:sz w:val="20"/>
              </w:rPr>
              <w:t>
изделия из прочих</w:t>
            </w:r>
            <w:r>
              <w:br/>
            </w:r>
            <w:r>
              <w:rPr>
                <w:rFonts w:ascii="Times New Roman"/>
                <w:b w:val="false"/>
                <w:i w:val="false"/>
                <w:color w:val="000000"/>
                <w:sz w:val="20"/>
              </w:rPr>
              <w:t>
материалов</w:t>
            </w:r>
            <w:r>
              <w:br/>
            </w:r>
            <w:r>
              <w:rPr>
                <w:rFonts w:ascii="Times New Roman"/>
                <w:b w:val="false"/>
                <w:i w:val="false"/>
                <w:color w:val="000000"/>
                <w:sz w:val="20"/>
              </w:rPr>
              <w:t>
товарных позиций</w:t>
            </w:r>
            <w:r>
              <w:br/>
            </w:r>
            <w:r>
              <w:rPr>
                <w:rFonts w:ascii="Times New Roman"/>
                <w:b w:val="false"/>
                <w:i w:val="false"/>
                <w:color w:val="000000"/>
                <w:sz w:val="20"/>
              </w:rPr>
              <w:t>
3901 – 3914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Крепежные изделия</w:t>
            </w:r>
            <w:r>
              <w:br/>
            </w:r>
            <w:r>
              <w:rPr>
                <w:rFonts w:ascii="Times New Roman"/>
                <w:b w:val="false"/>
                <w:i w:val="false"/>
                <w:color w:val="000000"/>
                <w:sz w:val="20"/>
              </w:rPr>
              <w:t>
и фурнитура для</w:t>
            </w:r>
            <w:r>
              <w:br/>
            </w:r>
            <w:r>
              <w:rPr>
                <w:rFonts w:ascii="Times New Roman"/>
                <w:b w:val="false"/>
                <w:i w:val="false"/>
                <w:color w:val="000000"/>
                <w:sz w:val="20"/>
              </w:rPr>
              <w:t>
мебели,</w:t>
            </w:r>
            <w:r>
              <w:br/>
            </w:r>
            <w:r>
              <w:rPr>
                <w:rFonts w:ascii="Times New Roman"/>
                <w:b w:val="false"/>
                <w:i w:val="false"/>
                <w:color w:val="000000"/>
                <w:sz w:val="20"/>
              </w:rPr>
              <w:t>
транспортных</w:t>
            </w:r>
            <w:r>
              <w:br/>
            </w:r>
            <w:r>
              <w:rPr>
                <w:rFonts w:ascii="Times New Roman"/>
                <w:b w:val="false"/>
                <w:i w:val="false"/>
                <w:color w:val="000000"/>
                <w:sz w:val="20"/>
              </w:rPr>
              <w:t>
средств или</w:t>
            </w:r>
            <w:r>
              <w:br/>
            </w:r>
            <w:r>
              <w:rPr>
                <w:rFonts w:ascii="Times New Roman"/>
                <w:b w:val="false"/>
                <w:i w:val="false"/>
                <w:color w:val="000000"/>
                <w:sz w:val="20"/>
              </w:rPr>
              <w:t>
аналогичные</w:t>
            </w:r>
            <w:r>
              <w:br/>
            </w:r>
            <w:r>
              <w:rPr>
                <w:rFonts w:ascii="Times New Roman"/>
                <w:b w:val="false"/>
                <w:i w:val="false"/>
                <w:color w:val="000000"/>
                <w:sz w:val="20"/>
              </w:rPr>
              <w:t>
изделия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w:t>
            </w:r>
            <w:r>
              <w:br/>
            </w:r>
            <w:r>
              <w:rPr>
                <w:rFonts w:ascii="Times New Roman"/>
                <w:b w:val="false"/>
                <w:i w:val="false"/>
                <w:color w:val="000000"/>
                <w:sz w:val="20"/>
              </w:rPr>
              <w:t>
изделия из прочих</w:t>
            </w:r>
            <w:r>
              <w:br/>
            </w:r>
            <w:r>
              <w:rPr>
                <w:rFonts w:ascii="Times New Roman"/>
                <w:b w:val="false"/>
                <w:i w:val="false"/>
                <w:color w:val="000000"/>
                <w:sz w:val="20"/>
              </w:rPr>
              <w:t>
материалов</w:t>
            </w:r>
            <w:r>
              <w:br/>
            </w:r>
            <w:r>
              <w:rPr>
                <w:rFonts w:ascii="Times New Roman"/>
                <w:b w:val="false"/>
                <w:i w:val="false"/>
                <w:color w:val="000000"/>
                <w:sz w:val="20"/>
              </w:rPr>
              <w:t>
товарных позиций</w:t>
            </w:r>
            <w:r>
              <w:br/>
            </w:r>
            <w:r>
              <w:rPr>
                <w:rFonts w:ascii="Times New Roman"/>
                <w:b w:val="false"/>
                <w:i w:val="false"/>
                <w:color w:val="000000"/>
                <w:sz w:val="20"/>
              </w:rPr>
              <w:t>
3901-3914,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w:t>
            </w:r>
            <w:r>
              <w:br/>
            </w:r>
            <w:r>
              <w:rPr>
                <w:rFonts w:ascii="Times New Roman"/>
                <w:b w:val="false"/>
                <w:i w:val="false"/>
                <w:color w:val="000000"/>
                <w:sz w:val="20"/>
              </w:rPr>
              <w:t>
натуральный,</w:t>
            </w:r>
            <w:r>
              <w:br/>
            </w:r>
            <w:r>
              <w:rPr>
                <w:rFonts w:ascii="Times New Roman"/>
                <w:b w:val="false"/>
                <w:i w:val="false"/>
                <w:color w:val="000000"/>
                <w:sz w:val="20"/>
              </w:rPr>
              <w:t>
балата,</w:t>
            </w:r>
            <w:r>
              <w:br/>
            </w:r>
            <w:r>
              <w:rPr>
                <w:rFonts w:ascii="Times New Roman"/>
                <w:b w:val="false"/>
                <w:i w:val="false"/>
                <w:color w:val="000000"/>
                <w:sz w:val="20"/>
              </w:rPr>
              <w:t>
гуттаперча,</w:t>
            </w:r>
            <w:r>
              <w:br/>
            </w:r>
            <w:r>
              <w:rPr>
                <w:rFonts w:ascii="Times New Roman"/>
                <w:b w:val="false"/>
                <w:i w:val="false"/>
                <w:color w:val="000000"/>
                <w:sz w:val="20"/>
              </w:rPr>
              <w:t>
гваюла, чикл и</w:t>
            </w:r>
            <w:r>
              <w:br/>
            </w:r>
            <w:r>
              <w:rPr>
                <w:rFonts w:ascii="Times New Roman"/>
                <w:b w:val="false"/>
                <w:i w:val="false"/>
                <w:color w:val="000000"/>
                <w:sz w:val="20"/>
              </w:rPr>
              <w:t>
аналогичные</w:t>
            </w:r>
            <w:r>
              <w:br/>
            </w:r>
            <w:r>
              <w:rPr>
                <w:rFonts w:ascii="Times New Roman"/>
                <w:b w:val="false"/>
                <w:i w:val="false"/>
                <w:color w:val="000000"/>
                <w:sz w:val="20"/>
              </w:rPr>
              <w:t>
природные смолы, в</w:t>
            </w:r>
            <w:r>
              <w:br/>
            </w:r>
            <w:r>
              <w:rPr>
                <w:rFonts w:ascii="Times New Roman"/>
                <w:b w:val="false"/>
                <w:i w:val="false"/>
                <w:color w:val="000000"/>
                <w:sz w:val="20"/>
              </w:rPr>
              <w:t>
первичных формах</w:t>
            </w:r>
            <w:r>
              <w:br/>
            </w:r>
            <w:r>
              <w:rPr>
                <w:rFonts w:ascii="Times New Roman"/>
                <w:b w:val="false"/>
                <w:i w:val="false"/>
                <w:color w:val="000000"/>
                <w:sz w:val="20"/>
              </w:rPr>
              <w:t>
или в виде</w:t>
            </w:r>
            <w:r>
              <w:br/>
            </w:r>
            <w:r>
              <w:rPr>
                <w:rFonts w:ascii="Times New Roman"/>
                <w:b w:val="false"/>
                <w:i w:val="false"/>
                <w:color w:val="000000"/>
                <w:sz w:val="20"/>
              </w:rPr>
              <w:t>
пластин, листов</w:t>
            </w:r>
            <w:r>
              <w:br/>
            </w:r>
            <w:r>
              <w:rPr>
                <w:rFonts w:ascii="Times New Roman"/>
                <w:b w:val="false"/>
                <w:i w:val="false"/>
                <w:color w:val="000000"/>
                <w:sz w:val="20"/>
              </w:rPr>
              <w:t>
или полос, или</w:t>
            </w:r>
            <w:r>
              <w:br/>
            </w:r>
            <w:r>
              <w:rPr>
                <w:rFonts w:ascii="Times New Roman"/>
                <w:b w:val="false"/>
                <w:i w:val="false"/>
                <w:color w:val="000000"/>
                <w:sz w:val="20"/>
              </w:rPr>
              <w:t>
лент</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Расслоение листов натурального</w:t>
            </w:r>
            <w:r>
              <w:br/>
            </w:r>
            <w:r>
              <w:rPr>
                <w:rFonts w:ascii="Times New Roman"/>
                <w:b w:val="false"/>
                <w:i w:val="false"/>
                <w:color w:val="000000"/>
                <w:sz w:val="20"/>
              </w:rPr>
              <w:t>
каучука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w:t>
            </w:r>
            <w:r>
              <w:br/>
            </w:r>
            <w:r>
              <w:rPr>
                <w:rFonts w:ascii="Times New Roman"/>
                <w:b w:val="false"/>
                <w:i w:val="false"/>
                <w:color w:val="000000"/>
                <w:sz w:val="20"/>
              </w:rPr>
              <w:t>
резиновая смесь, в</w:t>
            </w:r>
            <w:r>
              <w:br/>
            </w:r>
            <w:r>
              <w:rPr>
                <w:rFonts w:ascii="Times New Roman"/>
                <w:b w:val="false"/>
                <w:i w:val="false"/>
                <w:color w:val="000000"/>
                <w:sz w:val="20"/>
              </w:rPr>
              <w:t>
первичных формах</w:t>
            </w:r>
            <w:r>
              <w:br/>
            </w:r>
            <w:r>
              <w:rPr>
                <w:rFonts w:ascii="Times New Roman"/>
                <w:b w:val="false"/>
                <w:i w:val="false"/>
                <w:color w:val="000000"/>
                <w:sz w:val="20"/>
              </w:rPr>
              <w:t>
или в виде</w:t>
            </w:r>
            <w:r>
              <w:br/>
            </w:r>
            <w:r>
              <w:rPr>
                <w:rFonts w:ascii="Times New Roman"/>
                <w:b w:val="false"/>
                <w:i w:val="false"/>
                <w:color w:val="000000"/>
                <w:sz w:val="20"/>
              </w:rPr>
              <w:t>
пластин, листов</w:t>
            </w:r>
            <w:r>
              <w:br/>
            </w:r>
            <w:r>
              <w:rPr>
                <w:rFonts w:ascii="Times New Roman"/>
                <w:b w:val="false"/>
                <w:i w:val="false"/>
                <w:color w:val="000000"/>
                <w:sz w:val="20"/>
              </w:rPr>
              <w:t>
или полос, или</w:t>
            </w:r>
            <w:r>
              <w:br/>
            </w:r>
            <w:r>
              <w:rPr>
                <w:rFonts w:ascii="Times New Roman"/>
                <w:b w:val="false"/>
                <w:i w:val="false"/>
                <w:color w:val="000000"/>
                <w:sz w:val="20"/>
              </w:rPr>
              <w:t>
лент</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w:t>
            </w:r>
            <w:r>
              <w:br/>
            </w:r>
            <w:r>
              <w:rPr>
                <w:rFonts w:ascii="Times New Roman"/>
                <w:b w:val="false"/>
                <w:i w:val="false"/>
                <w:color w:val="000000"/>
                <w:sz w:val="20"/>
              </w:rPr>
              <w:t>
пневматические</w:t>
            </w:r>
            <w:r>
              <w:br/>
            </w:r>
            <w:r>
              <w:rPr>
                <w:rFonts w:ascii="Times New Roman"/>
                <w:b w:val="false"/>
                <w:i w:val="false"/>
                <w:color w:val="000000"/>
                <w:sz w:val="20"/>
              </w:rPr>
              <w:t>
резиновые новые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используемого сырья, имеющего</w:t>
            </w:r>
            <w:r>
              <w:br/>
            </w:r>
            <w:r>
              <w:rPr>
                <w:rFonts w:ascii="Times New Roman"/>
                <w:b w:val="false"/>
                <w:i w:val="false"/>
                <w:color w:val="000000"/>
                <w:sz w:val="20"/>
              </w:rPr>
              <w:t>
одинаковую товарную позицию с</w:t>
            </w:r>
            <w:r>
              <w:br/>
            </w:r>
            <w:r>
              <w:rPr>
                <w:rFonts w:ascii="Times New Roman"/>
                <w:b w:val="false"/>
                <w:i w:val="false"/>
                <w:color w:val="000000"/>
                <w:sz w:val="20"/>
              </w:rPr>
              <w:t>
готовым продуктом,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w:t>
            </w:r>
            <w:r>
              <w:br/>
            </w:r>
            <w:r>
              <w:rPr>
                <w:rFonts w:ascii="Times New Roman"/>
                <w:b w:val="false"/>
                <w:i w:val="false"/>
                <w:color w:val="000000"/>
                <w:sz w:val="20"/>
              </w:rPr>
              <w:t>
(например, эбонит)</w:t>
            </w:r>
            <w:r>
              <w:br/>
            </w:r>
            <w:r>
              <w:rPr>
                <w:rFonts w:ascii="Times New Roman"/>
                <w:b w:val="false"/>
                <w:i w:val="false"/>
                <w:color w:val="000000"/>
                <w:sz w:val="20"/>
              </w:rPr>
              <w:t>
во всех формах,</w:t>
            </w:r>
            <w:r>
              <w:br/>
            </w:r>
            <w:r>
              <w:rPr>
                <w:rFonts w:ascii="Times New Roman"/>
                <w:b w:val="false"/>
                <w:i w:val="false"/>
                <w:color w:val="000000"/>
                <w:sz w:val="20"/>
              </w:rPr>
              <w:t>
включая отходы и</w:t>
            </w:r>
            <w:r>
              <w:br/>
            </w:r>
            <w:r>
              <w:rPr>
                <w:rFonts w:ascii="Times New Roman"/>
                <w:b w:val="false"/>
                <w:i w:val="false"/>
                <w:color w:val="000000"/>
                <w:sz w:val="20"/>
              </w:rPr>
              <w:t>
скрап; изделия из</w:t>
            </w:r>
            <w:r>
              <w:br/>
            </w:r>
            <w:r>
              <w:rPr>
                <w:rFonts w:ascii="Times New Roman"/>
                <w:b w:val="false"/>
                <w:i w:val="false"/>
                <w:color w:val="000000"/>
                <w:sz w:val="20"/>
              </w:rPr>
              <w:t>
твердой резины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4101 -</w:t>
            </w:r>
            <w:r>
              <w:br/>
            </w:r>
            <w:r>
              <w:rPr>
                <w:rFonts w:ascii="Times New Roman"/>
                <w:b w:val="false"/>
                <w:i w:val="false"/>
                <w:color w:val="000000"/>
                <w:sz w:val="20"/>
              </w:rPr>
              <w:t>
4103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w:t>
            </w:r>
            <w:r>
              <w:br/>
            </w:r>
            <w:r>
              <w:rPr>
                <w:rFonts w:ascii="Times New Roman"/>
                <w:b w:val="false"/>
                <w:i w:val="false"/>
                <w:color w:val="000000"/>
                <w:sz w:val="20"/>
              </w:rPr>
              <w:t>
шкуры крупного</w:t>
            </w:r>
            <w:r>
              <w:br/>
            </w:r>
            <w:r>
              <w:rPr>
                <w:rFonts w:ascii="Times New Roman"/>
                <w:b w:val="false"/>
                <w:i w:val="false"/>
                <w:color w:val="000000"/>
                <w:sz w:val="20"/>
              </w:rPr>
              <w:t>
рогатого скота</w:t>
            </w:r>
            <w:r>
              <w:br/>
            </w:r>
            <w:r>
              <w:rPr>
                <w:rFonts w:ascii="Times New Roman"/>
                <w:b w:val="false"/>
                <w:i w:val="false"/>
                <w:color w:val="000000"/>
                <w:sz w:val="20"/>
              </w:rPr>
              <w:t>
(включая буйволов)</w:t>
            </w:r>
            <w:r>
              <w:br/>
            </w:r>
            <w:r>
              <w:rPr>
                <w:rFonts w:ascii="Times New Roman"/>
                <w:b w:val="false"/>
                <w:i w:val="false"/>
                <w:color w:val="000000"/>
                <w:sz w:val="20"/>
              </w:rPr>
              <w:t>
или животных</w:t>
            </w:r>
            <w:r>
              <w:br/>
            </w:r>
            <w:r>
              <w:rPr>
                <w:rFonts w:ascii="Times New Roman"/>
                <w:b w:val="false"/>
                <w:i w:val="false"/>
                <w:color w:val="000000"/>
                <w:sz w:val="20"/>
              </w:rPr>
              <w:t>
семейства</w:t>
            </w:r>
            <w:r>
              <w:br/>
            </w:r>
            <w:r>
              <w:rPr>
                <w:rFonts w:ascii="Times New Roman"/>
                <w:b w:val="false"/>
                <w:i w:val="false"/>
                <w:color w:val="000000"/>
                <w:sz w:val="20"/>
              </w:rPr>
              <w:t>
лошадиных (парные</w:t>
            </w:r>
            <w:r>
              <w:br/>
            </w:r>
            <w:r>
              <w:rPr>
                <w:rFonts w:ascii="Times New Roman"/>
                <w:b w:val="false"/>
                <w:i w:val="false"/>
                <w:color w:val="000000"/>
                <w:sz w:val="20"/>
              </w:rPr>
              <w:t>
или соленые,</w:t>
            </w:r>
            <w:r>
              <w:br/>
            </w:r>
            <w:r>
              <w:rPr>
                <w:rFonts w:ascii="Times New Roman"/>
                <w:b w:val="false"/>
                <w:i w:val="false"/>
                <w:color w:val="000000"/>
                <w:sz w:val="20"/>
              </w:rPr>
              <w:t>
сушеные, золеные,</w:t>
            </w:r>
            <w:r>
              <w:br/>
            </w:r>
            <w:r>
              <w:rPr>
                <w:rFonts w:ascii="Times New Roman"/>
                <w:b w:val="false"/>
                <w:i w:val="false"/>
                <w:color w:val="000000"/>
                <w:sz w:val="20"/>
              </w:rPr>
              <w:t>
пикелеванные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w:t>
            </w:r>
            <w:r>
              <w:br/>
            </w:r>
            <w:r>
              <w:rPr>
                <w:rFonts w:ascii="Times New Roman"/>
                <w:b w:val="false"/>
                <w:i w:val="false"/>
                <w:color w:val="000000"/>
                <w:sz w:val="20"/>
              </w:rPr>
              <w:t>
но не дубленые, не</w:t>
            </w:r>
            <w:r>
              <w:br/>
            </w:r>
            <w:r>
              <w:rPr>
                <w:rFonts w:ascii="Times New Roman"/>
                <w:b w:val="false"/>
                <w:i w:val="false"/>
                <w:color w:val="000000"/>
                <w:sz w:val="20"/>
              </w:rPr>
              <w:t>
выделанные под</w:t>
            </w:r>
            <w:r>
              <w:br/>
            </w:r>
            <w:r>
              <w:rPr>
                <w:rFonts w:ascii="Times New Roman"/>
                <w:b w:val="false"/>
                <w:i w:val="false"/>
                <w:color w:val="000000"/>
                <w:sz w:val="20"/>
              </w:rPr>
              <w:t>
пергамент или не</w:t>
            </w:r>
            <w:r>
              <w:br/>
            </w:r>
            <w:r>
              <w:rPr>
                <w:rFonts w:ascii="Times New Roman"/>
                <w:b w:val="false"/>
                <w:i w:val="false"/>
                <w:color w:val="000000"/>
                <w:sz w:val="20"/>
              </w:rPr>
              <w:t>
подвергнутые</w:t>
            </w:r>
            <w:r>
              <w:br/>
            </w:r>
            <w:r>
              <w:rPr>
                <w:rFonts w:ascii="Times New Roman"/>
                <w:b w:val="false"/>
                <w:i w:val="false"/>
                <w:color w:val="000000"/>
                <w:sz w:val="20"/>
              </w:rPr>
              <w:t>
дальнейшей</w:t>
            </w:r>
            <w:r>
              <w:br/>
            </w:r>
            <w:r>
              <w:rPr>
                <w:rFonts w:ascii="Times New Roman"/>
                <w:b w:val="false"/>
                <w:i w:val="false"/>
                <w:color w:val="000000"/>
                <w:sz w:val="20"/>
              </w:rPr>
              <w:t>
обработке), с</w:t>
            </w:r>
            <w:r>
              <w:br/>
            </w:r>
            <w:r>
              <w:rPr>
                <w:rFonts w:ascii="Times New Roman"/>
                <w:b w:val="false"/>
                <w:i w:val="false"/>
                <w:color w:val="000000"/>
                <w:sz w:val="20"/>
              </w:rPr>
              <w:t>
волосяным покровом</w:t>
            </w:r>
            <w:r>
              <w:br/>
            </w:r>
            <w:r>
              <w:rPr>
                <w:rFonts w:ascii="Times New Roman"/>
                <w:b w:val="false"/>
                <w:i w:val="false"/>
                <w:color w:val="000000"/>
                <w:sz w:val="20"/>
              </w:rPr>
              <w:t>
или без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 -</w:t>
            </w:r>
            <w:r>
              <w:br/>
            </w:r>
            <w:r>
              <w:rPr>
                <w:rFonts w:ascii="Times New Roman"/>
                <w:b w:val="false"/>
                <w:i w:val="false"/>
                <w:color w:val="000000"/>
                <w:sz w:val="20"/>
              </w:rPr>
              <w:t>
прочие</w:t>
            </w:r>
            <w:r>
              <w:br/>
            </w:r>
            <w:r>
              <w:rPr>
                <w:rFonts w:ascii="Times New Roman"/>
                <w:b w:val="false"/>
                <w:i w:val="false"/>
                <w:color w:val="000000"/>
                <w:sz w:val="20"/>
              </w:rPr>
              <w:t>
необработанные</w:t>
            </w:r>
            <w:r>
              <w:br/>
            </w:r>
            <w:r>
              <w:rPr>
                <w:rFonts w:ascii="Times New Roman"/>
                <w:b w:val="false"/>
                <w:i w:val="false"/>
                <w:color w:val="000000"/>
                <w:sz w:val="20"/>
              </w:rPr>
              <w:t>
шкуры (парные или</w:t>
            </w:r>
            <w:r>
              <w:br/>
            </w:r>
            <w:r>
              <w:rPr>
                <w:rFonts w:ascii="Times New Roman"/>
                <w:b w:val="false"/>
                <w:i w:val="false"/>
                <w:color w:val="000000"/>
                <w:sz w:val="20"/>
              </w:rPr>
              <w:t>
соленые, сушеные,</w:t>
            </w:r>
            <w:r>
              <w:br/>
            </w:r>
            <w:r>
              <w:rPr>
                <w:rFonts w:ascii="Times New Roman"/>
                <w:b w:val="false"/>
                <w:i w:val="false"/>
                <w:color w:val="000000"/>
                <w:sz w:val="20"/>
              </w:rPr>
              <w:t>
золеные,</w:t>
            </w:r>
            <w:r>
              <w:br/>
            </w:r>
            <w:r>
              <w:rPr>
                <w:rFonts w:ascii="Times New Roman"/>
                <w:b w:val="false"/>
                <w:i w:val="false"/>
                <w:color w:val="000000"/>
                <w:sz w:val="20"/>
              </w:rPr>
              <w:t>
пикелеванные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w:t>
            </w:r>
            <w:r>
              <w:br/>
            </w:r>
            <w:r>
              <w:rPr>
                <w:rFonts w:ascii="Times New Roman"/>
                <w:b w:val="false"/>
                <w:i w:val="false"/>
                <w:color w:val="000000"/>
                <w:sz w:val="20"/>
              </w:rPr>
              <w:t>
но не дубленые, не</w:t>
            </w:r>
            <w:r>
              <w:br/>
            </w:r>
            <w:r>
              <w:rPr>
                <w:rFonts w:ascii="Times New Roman"/>
                <w:b w:val="false"/>
                <w:i w:val="false"/>
                <w:color w:val="000000"/>
                <w:sz w:val="20"/>
              </w:rPr>
              <w:t>
выделанные под</w:t>
            </w:r>
            <w:r>
              <w:br/>
            </w:r>
            <w:r>
              <w:rPr>
                <w:rFonts w:ascii="Times New Roman"/>
                <w:b w:val="false"/>
                <w:i w:val="false"/>
                <w:color w:val="000000"/>
                <w:sz w:val="20"/>
              </w:rPr>
              <w:t>
пергамент или не</w:t>
            </w:r>
            <w:r>
              <w:br/>
            </w:r>
            <w:r>
              <w:rPr>
                <w:rFonts w:ascii="Times New Roman"/>
                <w:b w:val="false"/>
                <w:i w:val="false"/>
                <w:color w:val="000000"/>
                <w:sz w:val="20"/>
              </w:rPr>
              <w:t>
подвергнутые</w:t>
            </w:r>
            <w:r>
              <w:br/>
            </w:r>
            <w:r>
              <w:rPr>
                <w:rFonts w:ascii="Times New Roman"/>
                <w:b w:val="false"/>
                <w:i w:val="false"/>
                <w:color w:val="000000"/>
                <w:sz w:val="20"/>
              </w:rPr>
              <w:t>
дальнейшей</w:t>
            </w:r>
            <w:r>
              <w:br/>
            </w:r>
            <w:r>
              <w:rPr>
                <w:rFonts w:ascii="Times New Roman"/>
                <w:b w:val="false"/>
                <w:i w:val="false"/>
                <w:color w:val="000000"/>
                <w:sz w:val="20"/>
              </w:rPr>
              <w:t>
обработке), с</w:t>
            </w:r>
            <w:r>
              <w:br/>
            </w:r>
            <w:r>
              <w:rPr>
                <w:rFonts w:ascii="Times New Roman"/>
                <w:b w:val="false"/>
                <w:i w:val="false"/>
                <w:color w:val="000000"/>
                <w:sz w:val="20"/>
              </w:rPr>
              <w:t>
волосяным покровом</w:t>
            </w:r>
            <w:r>
              <w:br/>
            </w:r>
            <w:r>
              <w:rPr>
                <w:rFonts w:ascii="Times New Roman"/>
                <w:b w:val="false"/>
                <w:i w:val="false"/>
                <w:color w:val="000000"/>
                <w:sz w:val="20"/>
              </w:rPr>
              <w:t>
или без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w:t>
            </w:r>
            <w:r>
              <w:br/>
            </w:r>
            <w:r>
              <w:rPr>
                <w:rFonts w:ascii="Times New Roman"/>
                <w:b w:val="false"/>
                <w:i w:val="false"/>
                <w:color w:val="000000"/>
                <w:sz w:val="20"/>
              </w:rPr>
              <w:t>
кроме исключенных</w:t>
            </w:r>
            <w:r>
              <w:br/>
            </w:r>
            <w:r>
              <w:rPr>
                <w:rFonts w:ascii="Times New Roman"/>
                <w:b w:val="false"/>
                <w:i w:val="false"/>
                <w:color w:val="000000"/>
                <w:sz w:val="20"/>
              </w:rPr>
              <w:t>
примечаниями 1б</w:t>
            </w:r>
            <w:r>
              <w:br/>
            </w:r>
            <w:r>
              <w:rPr>
                <w:rFonts w:ascii="Times New Roman"/>
                <w:b w:val="false"/>
                <w:i w:val="false"/>
                <w:color w:val="000000"/>
                <w:sz w:val="20"/>
              </w:rPr>
              <w:t>
или 1в к данной</w:t>
            </w:r>
            <w:r>
              <w:br/>
            </w:r>
            <w:r>
              <w:rPr>
                <w:rFonts w:ascii="Times New Roman"/>
                <w:b w:val="false"/>
                <w:i w:val="false"/>
                <w:color w:val="000000"/>
                <w:sz w:val="20"/>
              </w:rPr>
              <w:t>
группе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шкур животных путем</w:t>
            </w:r>
            <w:r>
              <w:br/>
            </w:r>
            <w:r>
              <w:rPr>
                <w:rFonts w:ascii="Times New Roman"/>
                <w:b w:val="false"/>
                <w:i w:val="false"/>
                <w:color w:val="000000"/>
                <w:sz w:val="20"/>
              </w:rPr>
              <w:t>
удаления волосяного покрова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4104 -</w:t>
            </w:r>
            <w:r>
              <w:br/>
            </w:r>
            <w:r>
              <w:rPr>
                <w:rFonts w:ascii="Times New Roman"/>
                <w:b w:val="false"/>
                <w:i w:val="false"/>
                <w:color w:val="000000"/>
                <w:sz w:val="20"/>
              </w:rPr>
              <w:t>
4107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w:t>
            </w:r>
            <w:r>
              <w:br/>
            </w:r>
            <w:r>
              <w:rPr>
                <w:rFonts w:ascii="Times New Roman"/>
                <w:b w:val="false"/>
                <w:i w:val="false"/>
                <w:color w:val="000000"/>
                <w:sz w:val="20"/>
              </w:rPr>
              <w:t>
кожевенный краст</w:t>
            </w:r>
            <w:r>
              <w:br/>
            </w:r>
            <w:r>
              <w:rPr>
                <w:rFonts w:ascii="Times New Roman"/>
                <w:b w:val="false"/>
                <w:i w:val="false"/>
                <w:color w:val="000000"/>
                <w:sz w:val="20"/>
              </w:rPr>
              <w:t>
из шкур крупного</w:t>
            </w:r>
            <w:r>
              <w:br/>
            </w:r>
            <w:r>
              <w:rPr>
                <w:rFonts w:ascii="Times New Roman"/>
                <w:b w:val="false"/>
                <w:i w:val="false"/>
                <w:color w:val="000000"/>
                <w:sz w:val="20"/>
              </w:rPr>
              <w:t>
рогатого скота</w:t>
            </w:r>
            <w:r>
              <w:br/>
            </w:r>
            <w:r>
              <w:rPr>
                <w:rFonts w:ascii="Times New Roman"/>
                <w:b w:val="false"/>
                <w:i w:val="false"/>
                <w:color w:val="000000"/>
                <w:sz w:val="20"/>
              </w:rPr>
              <w:t>
(включая буйволов)</w:t>
            </w:r>
            <w:r>
              <w:br/>
            </w:r>
            <w:r>
              <w:rPr>
                <w:rFonts w:ascii="Times New Roman"/>
                <w:b w:val="false"/>
                <w:i w:val="false"/>
                <w:color w:val="000000"/>
                <w:sz w:val="20"/>
              </w:rPr>
              <w:t>
или животных</w:t>
            </w:r>
            <w:r>
              <w:br/>
            </w:r>
            <w:r>
              <w:rPr>
                <w:rFonts w:ascii="Times New Roman"/>
                <w:b w:val="false"/>
                <w:i w:val="false"/>
                <w:color w:val="000000"/>
                <w:sz w:val="20"/>
              </w:rPr>
              <w:t>
семейства</w:t>
            </w:r>
            <w:r>
              <w:br/>
            </w:r>
            <w:r>
              <w:rPr>
                <w:rFonts w:ascii="Times New Roman"/>
                <w:b w:val="false"/>
                <w:i w:val="false"/>
                <w:color w:val="000000"/>
                <w:sz w:val="20"/>
              </w:rPr>
              <w:t>
лошадиных, без</w:t>
            </w:r>
            <w:r>
              <w:br/>
            </w:r>
            <w:r>
              <w:rPr>
                <w:rFonts w:ascii="Times New Roman"/>
                <w:b w:val="false"/>
                <w:i w:val="false"/>
                <w:color w:val="000000"/>
                <w:sz w:val="20"/>
              </w:rPr>
              <w:t>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 но</w:t>
            </w:r>
            <w:r>
              <w:br/>
            </w:r>
            <w:r>
              <w:rPr>
                <w:rFonts w:ascii="Times New Roman"/>
                <w:b w:val="false"/>
                <w:i w:val="false"/>
                <w:color w:val="000000"/>
                <w:sz w:val="20"/>
              </w:rPr>
              <w:t>
без дальнейшей</w:t>
            </w:r>
            <w:r>
              <w:br/>
            </w:r>
            <w:r>
              <w:rPr>
                <w:rFonts w:ascii="Times New Roman"/>
                <w:b w:val="false"/>
                <w:i w:val="false"/>
                <w:color w:val="000000"/>
                <w:sz w:val="20"/>
              </w:rPr>
              <w:t>
обработки - кожа,</w:t>
            </w:r>
            <w:r>
              <w:br/>
            </w:r>
            <w:r>
              <w:rPr>
                <w:rFonts w:ascii="Times New Roman"/>
                <w:b w:val="false"/>
                <w:i w:val="false"/>
                <w:color w:val="000000"/>
                <w:sz w:val="20"/>
              </w:rPr>
              <w:t>
дополнительно</w:t>
            </w:r>
            <w:r>
              <w:br/>
            </w:r>
            <w:r>
              <w:rPr>
                <w:rFonts w:ascii="Times New Roman"/>
                <w:b w:val="false"/>
                <w:i w:val="false"/>
                <w:color w:val="000000"/>
                <w:sz w:val="20"/>
              </w:rPr>
              <w:t>
обработанная после</w:t>
            </w:r>
            <w:r>
              <w:br/>
            </w:r>
            <w:r>
              <w:rPr>
                <w:rFonts w:ascii="Times New Roman"/>
                <w:b w:val="false"/>
                <w:i w:val="false"/>
                <w:color w:val="000000"/>
                <w:sz w:val="20"/>
              </w:rPr>
              <w:t>
дубления или в</w:t>
            </w:r>
            <w:r>
              <w:br/>
            </w:r>
            <w:r>
              <w:rPr>
                <w:rFonts w:ascii="Times New Roman"/>
                <w:b w:val="false"/>
                <w:i w:val="false"/>
                <w:color w:val="000000"/>
                <w:sz w:val="20"/>
              </w:rPr>
              <w:t>
виде кожевенного</w:t>
            </w:r>
            <w:r>
              <w:br/>
            </w:r>
            <w:r>
              <w:rPr>
                <w:rFonts w:ascii="Times New Roman"/>
                <w:b w:val="false"/>
                <w:i w:val="false"/>
                <w:color w:val="000000"/>
                <w:sz w:val="20"/>
              </w:rPr>
              <w:t>
краста, включая</w:t>
            </w:r>
            <w:r>
              <w:br/>
            </w:r>
            <w:r>
              <w:rPr>
                <w:rFonts w:ascii="Times New Roman"/>
                <w:b w:val="false"/>
                <w:i w:val="false"/>
                <w:color w:val="000000"/>
                <w:sz w:val="20"/>
              </w:rPr>
              <w:t>
выделанную под</w:t>
            </w:r>
            <w:r>
              <w:br/>
            </w:r>
            <w:r>
              <w:rPr>
                <w:rFonts w:ascii="Times New Roman"/>
                <w:b w:val="false"/>
                <w:i w:val="false"/>
                <w:color w:val="000000"/>
                <w:sz w:val="20"/>
              </w:rPr>
              <w:t>
пергамент, из шкур</w:t>
            </w:r>
            <w:r>
              <w:br/>
            </w:r>
            <w:r>
              <w:rPr>
                <w:rFonts w:ascii="Times New Roman"/>
                <w:b w:val="false"/>
                <w:i w:val="false"/>
                <w:color w:val="000000"/>
                <w:sz w:val="20"/>
              </w:rPr>
              <w:t>
крупного рогатого</w:t>
            </w:r>
            <w:r>
              <w:br/>
            </w:r>
            <w:r>
              <w:rPr>
                <w:rFonts w:ascii="Times New Roman"/>
                <w:b w:val="false"/>
                <w:i w:val="false"/>
                <w:color w:val="000000"/>
                <w:sz w:val="20"/>
              </w:rPr>
              <w:t>
скота (включая</w:t>
            </w:r>
            <w:r>
              <w:br/>
            </w:r>
            <w:r>
              <w:rPr>
                <w:rFonts w:ascii="Times New Roman"/>
                <w:b w:val="false"/>
                <w:i w:val="false"/>
                <w:color w:val="000000"/>
                <w:sz w:val="20"/>
              </w:rPr>
              <w:t>
буйволов) или</w:t>
            </w:r>
            <w:r>
              <w:br/>
            </w:r>
            <w:r>
              <w:rPr>
                <w:rFonts w:ascii="Times New Roman"/>
                <w:b w:val="false"/>
                <w:i w:val="false"/>
                <w:color w:val="000000"/>
                <w:sz w:val="20"/>
              </w:rPr>
              <w:t>
животных семейства</w:t>
            </w:r>
            <w:r>
              <w:br/>
            </w:r>
            <w:r>
              <w:rPr>
                <w:rFonts w:ascii="Times New Roman"/>
                <w:b w:val="false"/>
                <w:i w:val="false"/>
                <w:color w:val="000000"/>
                <w:sz w:val="20"/>
              </w:rPr>
              <w:t>
лошадиных, без</w:t>
            </w:r>
            <w:r>
              <w:br/>
            </w:r>
            <w:r>
              <w:rPr>
                <w:rFonts w:ascii="Times New Roman"/>
                <w:b w:val="false"/>
                <w:i w:val="false"/>
                <w:color w:val="000000"/>
                <w:sz w:val="20"/>
              </w:rPr>
              <w:t>
волосяного</w:t>
            </w:r>
            <w:r>
              <w:br/>
            </w:r>
            <w:r>
              <w:rPr>
                <w:rFonts w:ascii="Times New Roman"/>
                <w:b w:val="false"/>
                <w:i w:val="false"/>
                <w:color w:val="000000"/>
                <w:sz w:val="20"/>
              </w:rPr>
              <w:t>
покрова, двоеная</w:t>
            </w:r>
            <w:r>
              <w:br/>
            </w:r>
            <w:r>
              <w:rPr>
                <w:rFonts w:ascii="Times New Roman"/>
                <w:b w:val="false"/>
                <w:i w:val="false"/>
                <w:color w:val="000000"/>
                <w:sz w:val="20"/>
              </w:rPr>
              <w:t>
или недвоеная,</w:t>
            </w:r>
            <w:r>
              <w:br/>
            </w:r>
            <w:r>
              <w:rPr>
                <w:rFonts w:ascii="Times New Roman"/>
                <w:b w:val="false"/>
                <w:i w:val="false"/>
                <w:color w:val="000000"/>
                <w:sz w:val="20"/>
              </w:rPr>
              <w:t>
кроме кожи</w:t>
            </w:r>
            <w:r>
              <w:br/>
            </w:r>
            <w:r>
              <w:rPr>
                <w:rFonts w:ascii="Times New Roman"/>
                <w:b w:val="false"/>
                <w:i w:val="false"/>
                <w:color w:val="000000"/>
                <w:sz w:val="20"/>
              </w:rPr>
              <w:t>
товарной позиции</w:t>
            </w:r>
            <w:r>
              <w:br/>
            </w:r>
            <w:r>
              <w:rPr>
                <w:rFonts w:ascii="Times New Roman"/>
                <w:b w:val="false"/>
                <w:i w:val="false"/>
                <w:color w:val="000000"/>
                <w:sz w:val="20"/>
              </w:rPr>
              <w:t>
4114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кожи из шкур животных,</w:t>
            </w:r>
            <w:r>
              <w:br/>
            </w:r>
            <w:r>
              <w:rPr>
                <w:rFonts w:ascii="Times New Roman"/>
                <w:b w:val="false"/>
                <w:i w:val="false"/>
                <w:color w:val="000000"/>
                <w:sz w:val="20"/>
              </w:rPr>
              <w:t>
прошедших операцию дубления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4302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w:t>
            </w:r>
            <w:r>
              <w:br/>
            </w:r>
            <w:r>
              <w:rPr>
                <w:rFonts w:ascii="Times New Roman"/>
                <w:b w:val="false"/>
                <w:i w:val="false"/>
                <w:color w:val="000000"/>
                <w:sz w:val="20"/>
              </w:rPr>
              <w:t>
выделанные меховые</w:t>
            </w:r>
            <w:r>
              <w:br/>
            </w:r>
            <w:r>
              <w:rPr>
                <w:rFonts w:ascii="Times New Roman"/>
                <w:b w:val="false"/>
                <w:i w:val="false"/>
                <w:color w:val="000000"/>
                <w:sz w:val="20"/>
              </w:rPr>
              <w:t>
шкурки (включая</w:t>
            </w:r>
            <w:r>
              <w:br/>
            </w:r>
            <w:r>
              <w:rPr>
                <w:rFonts w:ascii="Times New Roman"/>
                <w:b w:val="false"/>
                <w:i w:val="false"/>
                <w:color w:val="000000"/>
                <w:sz w:val="20"/>
              </w:rPr>
              <w:t>
головы, хвосты,</w:t>
            </w:r>
            <w:r>
              <w:br/>
            </w:r>
            <w:r>
              <w:rPr>
                <w:rFonts w:ascii="Times New Roman"/>
                <w:b w:val="false"/>
                <w:i w:val="false"/>
                <w:color w:val="000000"/>
                <w:sz w:val="20"/>
              </w:rPr>
              <w:t>
лапы и прочие</w:t>
            </w:r>
            <w:r>
              <w:br/>
            </w:r>
            <w:r>
              <w:rPr>
                <w:rFonts w:ascii="Times New Roman"/>
                <w:b w:val="false"/>
                <w:i w:val="false"/>
                <w:color w:val="000000"/>
                <w:sz w:val="20"/>
              </w:rPr>
              <w:t>
части или лоскут),</w:t>
            </w:r>
            <w:r>
              <w:br/>
            </w:r>
            <w:r>
              <w:rPr>
                <w:rFonts w:ascii="Times New Roman"/>
                <w:b w:val="false"/>
                <w:i w:val="false"/>
                <w:color w:val="000000"/>
                <w:sz w:val="20"/>
              </w:rPr>
              <w:t>
несобранные или</w:t>
            </w:r>
            <w:r>
              <w:br/>
            </w:r>
            <w:r>
              <w:rPr>
                <w:rFonts w:ascii="Times New Roman"/>
                <w:b w:val="false"/>
                <w:i w:val="false"/>
                <w:color w:val="000000"/>
                <w:sz w:val="20"/>
              </w:rPr>
              <w:t>
собранные (без</w:t>
            </w:r>
            <w:r>
              <w:br/>
            </w:r>
            <w:r>
              <w:rPr>
                <w:rFonts w:ascii="Times New Roman"/>
                <w:b w:val="false"/>
                <w:i w:val="false"/>
                <w:color w:val="000000"/>
                <w:sz w:val="20"/>
              </w:rPr>
              <w:t>
добавления других</w:t>
            </w:r>
            <w:r>
              <w:br/>
            </w:r>
            <w:r>
              <w:rPr>
                <w:rFonts w:ascii="Times New Roman"/>
                <w:b w:val="false"/>
                <w:i w:val="false"/>
                <w:color w:val="000000"/>
                <w:sz w:val="20"/>
              </w:rPr>
              <w:t>
материалов), кроме</w:t>
            </w:r>
            <w:r>
              <w:br/>
            </w:r>
            <w:r>
              <w:rPr>
                <w:rFonts w:ascii="Times New Roman"/>
                <w:b w:val="false"/>
                <w:i w:val="false"/>
                <w:color w:val="000000"/>
                <w:sz w:val="20"/>
              </w:rPr>
              <w:t>
указанных в</w:t>
            </w:r>
            <w:r>
              <w:br/>
            </w:r>
            <w:r>
              <w:rPr>
                <w:rFonts w:ascii="Times New Roman"/>
                <w:b w:val="false"/>
                <w:i w:val="false"/>
                <w:color w:val="000000"/>
                <w:sz w:val="20"/>
              </w:rPr>
              <w:t>
товарной позиции</w:t>
            </w:r>
            <w:r>
              <w:br/>
            </w:r>
            <w:r>
              <w:rPr>
                <w:rFonts w:ascii="Times New Roman"/>
                <w:b w:val="false"/>
                <w:i w:val="false"/>
                <w:color w:val="000000"/>
                <w:sz w:val="20"/>
              </w:rPr>
              <w:t>
4303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дубленых или</w:t>
            </w:r>
            <w:r>
              <w:br/>
            </w:r>
            <w:r>
              <w:rPr>
                <w:rFonts w:ascii="Times New Roman"/>
                <w:b w:val="false"/>
                <w:i w:val="false"/>
                <w:color w:val="000000"/>
                <w:sz w:val="20"/>
              </w:rPr>
              <w:t>
выделанных меховых шкурок</w:t>
            </w:r>
            <w:r>
              <w:br/>
            </w:r>
            <w:r>
              <w:rPr>
                <w:rFonts w:ascii="Times New Roman"/>
                <w:b w:val="false"/>
                <w:i w:val="false"/>
                <w:color w:val="000000"/>
                <w:sz w:val="20"/>
              </w:rPr>
              <w:t>
несобранных</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необработанные, с</w:t>
            </w:r>
            <w:r>
              <w:br/>
            </w:r>
            <w:r>
              <w:rPr>
                <w:rFonts w:ascii="Times New Roman"/>
                <w:b w:val="false"/>
                <w:i w:val="false"/>
                <w:color w:val="000000"/>
                <w:sz w:val="20"/>
              </w:rPr>
              <w:t>
удаленной или</w:t>
            </w:r>
            <w:r>
              <w:br/>
            </w:r>
            <w:r>
              <w:rPr>
                <w:rFonts w:ascii="Times New Roman"/>
                <w:b w:val="false"/>
                <w:i w:val="false"/>
                <w:color w:val="000000"/>
                <w:sz w:val="20"/>
              </w:rPr>
              <w:t>
неудаленной корой</w:t>
            </w:r>
            <w:r>
              <w:br/>
            </w:r>
            <w:r>
              <w:rPr>
                <w:rFonts w:ascii="Times New Roman"/>
                <w:b w:val="false"/>
                <w:i w:val="false"/>
                <w:color w:val="000000"/>
                <w:sz w:val="20"/>
              </w:rPr>
              <w:t>
или заболонью или</w:t>
            </w:r>
            <w:r>
              <w:br/>
            </w:r>
            <w:r>
              <w:rPr>
                <w:rFonts w:ascii="Times New Roman"/>
                <w:b w:val="false"/>
                <w:i w:val="false"/>
                <w:color w:val="000000"/>
                <w:sz w:val="20"/>
              </w:rPr>
              <w:t>
грубо брусованные</w:t>
            </w:r>
            <w:r>
              <w:br/>
            </w:r>
            <w:r>
              <w:rPr>
                <w:rFonts w:ascii="Times New Roman"/>
                <w:b w:val="false"/>
                <w:i w:val="false"/>
                <w:color w:val="000000"/>
                <w:sz w:val="20"/>
              </w:rPr>
              <w:t>
или небрусованные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необработанных</w:t>
            </w:r>
            <w:r>
              <w:br/>
            </w:r>
            <w:r>
              <w:rPr>
                <w:rFonts w:ascii="Times New Roman"/>
                <w:b w:val="false"/>
                <w:i w:val="false"/>
                <w:color w:val="000000"/>
                <w:sz w:val="20"/>
              </w:rPr>
              <w:t>
лесоматериалов, со снятой корой или</w:t>
            </w:r>
            <w:r>
              <w:br/>
            </w:r>
            <w:r>
              <w:rPr>
                <w:rFonts w:ascii="Times New Roman"/>
                <w:b w:val="false"/>
                <w:i w:val="false"/>
                <w:color w:val="000000"/>
                <w:sz w:val="20"/>
              </w:rPr>
              <w:t>
просто ободранной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распиленные или</w:t>
            </w:r>
            <w:r>
              <w:br/>
            </w:r>
            <w:r>
              <w:rPr>
                <w:rFonts w:ascii="Times New Roman"/>
                <w:b w:val="false"/>
                <w:i w:val="false"/>
                <w:color w:val="000000"/>
                <w:sz w:val="20"/>
              </w:rPr>
              <w:t>
расколотые вдоль,</w:t>
            </w:r>
            <w:r>
              <w:br/>
            </w:r>
            <w:r>
              <w:rPr>
                <w:rFonts w:ascii="Times New Roman"/>
                <w:b w:val="false"/>
                <w:i w:val="false"/>
                <w:color w:val="000000"/>
                <w:sz w:val="20"/>
              </w:rPr>
              <w:t>
разделенные на</w:t>
            </w:r>
            <w:r>
              <w:br/>
            </w:r>
            <w:r>
              <w:rPr>
                <w:rFonts w:ascii="Times New Roman"/>
                <w:b w:val="false"/>
                <w:i w:val="false"/>
                <w:color w:val="000000"/>
                <w:sz w:val="20"/>
              </w:rPr>
              <w:t>
слои или лущеные,</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r>
              <w:br/>
            </w:r>
            <w:r>
              <w:rPr>
                <w:rFonts w:ascii="Times New Roman"/>
                <w:b w:val="false"/>
                <w:i w:val="false"/>
                <w:color w:val="000000"/>
                <w:sz w:val="20"/>
              </w:rPr>
              <w:t>
толщиной более 6</w:t>
            </w:r>
            <w:r>
              <w:br/>
            </w:r>
            <w:r>
              <w:rPr>
                <w:rFonts w:ascii="Times New Roman"/>
                <w:b w:val="false"/>
                <w:i w:val="false"/>
                <w:color w:val="000000"/>
                <w:sz w:val="20"/>
              </w:rPr>
              <w:t>
мм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Распиловка, строгание, шлифование,</w:t>
            </w:r>
            <w:r>
              <w:br/>
            </w:r>
            <w:r>
              <w:rPr>
                <w:rFonts w:ascii="Times New Roman"/>
                <w:b w:val="false"/>
                <w:i w:val="false"/>
                <w:color w:val="000000"/>
                <w:sz w:val="20"/>
              </w:rPr>
              <w:t>
соединения в шип</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w:t>
            </w:r>
            <w:r>
              <w:br/>
            </w:r>
            <w:r>
              <w:rPr>
                <w:rFonts w:ascii="Times New Roman"/>
                <w:b w:val="false"/>
                <w:i w:val="false"/>
                <w:color w:val="000000"/>
                <w:sz w:val="20"/>
              </w:rPr>
              <w:t>
облицовки (включая</w:t>
            </w:r>
            <w:r>
              <w:br/>
            </w:r>
            <w:r>
              <w:rPr>
                <w:rFonts w:ascii="Times New Roman"/>
                <w:b w:val="false"/>
                <w:i w:val="false"/>
                <w:color w:val="000000"/>
                <w:sz w:val="20"/>
              </w:rPr>
              <w:t>
полученные</w:t>
            </w:r>
            <w:r>
              <w:br/>
            </w:r>
            <w:r>
              <w:rPr>
                <w:rFonts w:ascii="Times New Roman"/>
                <w:b w:val="false"/>
                <w:i w:val="false"/>
                <w:color w:val="000000"/>
                <w:sz w:val="20"/>
              </w:rPr>
              <w:t>
разделением</w:t>
            </w:r>
            <w:r>
              <w:br/>
            </w:r>
            <w:r>
              <w:rPr>
                <w:rFonts w:ascii="Times New Roman"/>
                <w:b w:val="false"/>
                <w:i w:val="false"/>
                <w:color w:val="000000"/>
                <w:sz w:val="20"/>
              </w:rPr>
              <w:t>
слоистой</w:t>
            </w:r>
            <w:r>
              <w:br/>
            </w:r>
            <w:r>
              <w:rPr>
                <w:rFonts w:ascii="Times New Roman"/>
                <w:b w:val="false"/>
                <w:i w:val="false"/>
                <w:color w:val="000000"/>
                <w:sz w:val="20"/>
              </w:rPr>
              <w:t>
древесины), для</w:t>
            </w:r>
            <w:r>
              <w:br/>
            </w:r>
            <w:r>
              <w:rPr>
                <w:rFonts w:ascii="Times New Roman"/>
                <w:b w:val="false"/>
                <w:i w:val="false"/>
                <w:color w:val="000000"/>
                <w:sz w:val="20"/>
              </w:rPr>
              <w:t>
клееной фанеры или</w:t>
            </w:r>
            <w:r>
              <w:br/>
            </w:r>
            <w:r>
              <w:rPr>
                <w:rFonts w:ascii="Times New Roman"/>
                <w:b w:val="false"/>
                <w:i w:val="false"/>
                <w:color w:val="000000"/>
                <w:sz w:val="20"/>
              </w:rPr>
              <w:t>
для аналогичной</w:t>
            </w:r>
            <w:r>
              <w:br/>
            </w:r>
            <w:r>
              <w:rPr>
                <w:rFonts w:ascii="Times New Roman"/>
                <w:b w:val="false"/>
                <w:i w:val="false"/>
                <w:color w:val="000000"/>
                <w:sz w:val="20"/>
              </w:rPr>
              <w:t>
слоистой древесины</w:t>
            </w:r>
            <w:r>
              <w:br/>
            </w:r>
            <w:r>
              <w:rPr>
                <w:rFonts w:ascii="Times New Roman"/>
                <w:b w:val="false"/>
                <w:i w:val="false"/>
                <w:color w:val="000000"/>
                <w:sz w:val="20"/>
              </w:rPr>
              <w:t>
и прочие</w:t>
            </w:r>
            <w:r>
              <w:br/>
            </w:r>
            <w:r>
              <w:rPr>
                <w:rFonts w:ascii="Times New Roman"/>
                <w:b w:val="false"/>
                <w:i w:val="false"/>
                <w:color w:val="000000"/>
                <w:sz w:val="20"/>
              </w:rPr>
              <w:t>
лесоматериалы,</w:t>
            </w:r>
            <w:r>
              <w:br/>
            </w:r>
            <w:r>
              <w:rPr>
                <w:rFonts w:ascii="Times New Roman"/>
                <w:b w:val="false"/>
                <w:i w:val="false"/>
                <w:color w:val="000000"/>
                <w:sz w:val="20"/>
              </w:rPr>
              <w:t>
распиленные вдоль,</w:t>
            </w:r>
            <w:r>
              <w:br/>
            </w:r>
            <w:r>
              <w:rPr>
                <w:rFonts w:ascii="Times New Roman"/>
                <w:b w:val="false"/>
                <w:i w:val="false"/>
                <w:color w:val="000000"/>
                <w:sz w:val="20"/>
              </w:rPr>
              <w:t>
разделенные на</w:t>
            </w:r>
            <w:r>
              <w:br/>
            </w:r>
            <w:r>
              <w:rPr>
                <w:rFonts w:ascii="Times New Roman"/>
                <w:b w:val="false"/>
                <w:i w:val="false"/>
                <w:color w:val="000000"/>
                <w:sz w:val="20"/>
              </w:rPr>
              <w:t>
слои или лущеные,</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r>
              <w:br/>
            </w:r>
            <w:r>
              <w:rPr>
                <w:rFonts w:ascii="Times New Roman"/>
                <w:b w:val="false"/>
                <w:i w:val="false"/>
                <w:color w:val="000000"/>
                <w:sz w:val="20"/>
              </w:rPr>
              <w:t>
толщиной не более</w:t>
            </w:r>
            <w:r>
              <w:br/>
            </w:r>
            <w:r>
              <w:rPr>
                <w:rFonts w:ascii="Times New Roman"/>
                <w:b w:val="false"/>
                <w:i w:val="false"/>
                <w:color w:val="000000"/>
                <w:sz w:val="20"/>
              </w:rPr>
              <w:t>
6 мм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(склеивание), строгание,</w:t>
            </w:r>
            <w:r>
              <w:br/>
            </w:r>
            <w:r>
              <w:rPr>
                <w:rFonts w:ascii="Times New Roman"/>
                <w:b w:val="false"/>
                <w:i w:val="false"/>
                <w:color w:val="000000"/>
                <w:sz w:val="20"/>
              </w:rPr>
              <w:t>
шлифование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w:t>
            </w:r>
            <w:r>
              <w:br/>
            </w:r>
            <w:r>
              <w:rPr>
                <w:rFonts w:ascii="Times New Roman"/>
                <w:b w:val="false"/>
                <w:i w:val="false"/>
                <w:color w:val="000000"/>
                <w:sz w:val="20"/>
              </w:rPr>
              <w:t>
(включая планки и</w:t>
            </w:r>
            <w:r>
              <w:br/>
            </w:r>
            <w:r>
              <w:rPr>
                <w:rFonts w:ascii="Times New Roman"/>
                <w:b w:val="false"/>
                <w:i w:val="false"/>
                <w:color w:val="000000"/>
                <w:sz w:val="20"/>
              </w:rPr>
              <w:t>
фриз для</w:t>
            </w:r>
            <w:r>
              <w:br/>
            </w:r>
            <w:r>
              <w:rPr>
                <w:rFonts w:ascii="Times New Roman"/>
                <w:b w:val="false"/>
                <w:i w:val="false"/>
                <w:color w:val="000000"/>
                <w:sz w:val="20"/>
              </w:rPr>
              <w:t>
паркетного</w:t>
            </w:r>
            <w:r>
              <w:br/>
            </w:r>
            <w:r>
              <w:rPr>
                <w:rFonts w:ascii="Times New Roman"/>
                <w:b w:val="false"/>
                <w:i w:val="false"/>
                <w:color w:val="000000"/>
                <w:sz w:val="20"/>
              </w:rPr>
              <w:t>
покрытия пола,</w:t>
            </w:r>
            <w:r>
              <w:br/>
            </w:r>
            <w:r>
              <w:rPr>
                <w:rFonts w:ascii="Times New Roman"/>
                <w:b w:val="false"/>
                <w:i w:val="false"/>
                <w:color w:val="000000"/>
                <w:sz w:val="20"/>
              </w:rPr>
              <w:t>
несобранные) в</w:t>
            </w:r>
            <w:r>
              <w:br/>
            </w:r>
            <w:r>
              <w:rPr>
                <w:rFonts w:ascii="Times New Roman"/>
                <w:b w:val="false"/>
                <w:i w:val="false"/>
                <w:color w:val="000000"/>
                <w:sz w:val="20"/>
              </w:rPr>
              <w:t>
виде</w:t>
            </w:r>
            <w:r>
              <w:br/>
            </w:r>
            <w:r>
              <w:rPr>
                <w:rFonts w:ascii="Times New Roman"/>
                <w:b w:val="false"/>
                <w:i w:val="false"/>
                <w:color w:val="000000"/>
                <w:sz w:val="20"/>
              </w:rPr>
              <w:t>
профилированного</w:t>
            </w:r>
            <w:r>
              <w:br/>
            </w:r>
            <w:r>
              <w:rPr>
                <w:rFonts w:ascii="Times New Roman"/>
                <w:b w:val="false"/>
                <w:i w:val="false"/>
                <w:color w:val="000000"/>
                <w:sz w:val="20"/>
              </w:rPr>
              <w:t>
погонажа (с</w:t>
            </w:r>
            <w:r>
              <w:br/>
            </w:r>
            <w:r>
              <w:rPr>
                <w:rFonts w:ascii="Times New Roman"/>
                <w:b w:val="false"/>
                <w:i w:val="false"/>
                <w:color w:val="000000"/>
                <w:sz w:val="20"/>
              </w:rPr>
              <w:t>
гребнями, пазами,</w:t>
            </w:r>
            <w:r>
              <w:br/>
            </w:r>
            <w:r>
              <w:rPr>
                <w:rFonts w:ascii="Times New Roman"/>
                <w:b w:val="false"/>
                <w:i w:val="false"/>
                <w:color w:val="000000"/>
                <w:sz w:val="20"/>
              </w:rPr>
              <w:t>
шпунтованные, со</w:t>
            </w:r>
            <w:r>
              <w:br/>
            </w:r>
            <w:r>
              <w:rPr>
                <w:rFonts w:ascii="Times New Roman"/>
                <w:b w:val="false"/>
                <w:i w:val="false"/>
                <w:color w:val="000000"/>
                <w:sz w:val="20"/>
              </w:rPr>
              <w:t>
стесанными краями,</w:t>
            </w:r>
            <w:r>
              <w:br/>
            </w:r>
            <w:r>
              <w:rPr>
                <w:rFonts w:ascii="Times New Roman"/>
                <w:b w:val="false"/>
                <w:i w:val="false"/>
                <w:color w:val="000000"/>
                <w:sz w:val="20"/>
              </w:rPr>
              <w:t>
с соединением в</w:t>
            </w:r>
            <w:r>
              <w:br/>
            </w:r>
            <w:r>
              <w:rPr>
                <w:rFonts w:ascii="Times New Roman"/>
                <w:b w:val="false"/>
                <w:i w:val="false"/>
                <w:color w:val="000000"/>
                <w:sz w:val="20"/>
              </w:rPr>
              <w:t>
виде полукруглой</w:t>
            </w:r>
            <w:r>
              <w:br/>
            </w:r>
            <w:r>
              <w:rPr>
                <w:rFonts w:ascii="Times New Roman"/>
                <w:b w:val="false"/>
                <w:i w:val="false"/>
                <w:color w:val="000000"/>
                <w:sz w:val="20"/>
              </w:rPr>
              <w:t>
калевки, фасонные,</w:t>
            </w:r>
            <w:r>
              <w:br/>
            </w:r>
            <w:r>
              <w:rPr>
                <w:rFonts w:ascii="Times New Roman"/>
                <w:b w:val="false"/>
                <w:i w:val="false"/>
                <w:color w:val="000000"/>
                <w:sz w:val="20"/>
              </w:rPr>
              <w:t>
закругленные или</w:t>
            </w:r>
            <w:r>
              <w:br/>
            </w:r>
            <w:r>
              <w:rPr>
                <w:rFonts w:ascii="Times New Roman"/>
                <w:b w:val="false"/>
                <w:i w:val="false"/>
                <w:color w:val="000000"/>
                <w:sz w:val="20"/>
              </w:rPr>
              <w:t>
аналогичные) по</w:t>
            </w:r>
            <w:r>
              <w:br/>
            </w:r>
            <w:r>
              <w:rPr>
                <w:rFonts w:ascii="Times New Roman"/>
                <w:b w:val="false"/>
                <w:i w:val="false"/>
                <w:color w:val="000000"/>
                <w:sz w:val="20"/>
              </w:rPr>
              <w:t>
любой из кромок,</w:t>
            </w:r>
            <w:r>
              <w:br/>
            </w:r>
            <w:r>
              <w:rPr>
                <w:rFonts w:ascii="Times New Roman"/>
                <w:b w:val="false"/>
                <w:i w:val="false"/>
                <w:color w:val="000000"/>
                <w:sz w:val="20"/>
              </w:rPr>
              <w:t>
торцов или</w:t>
            </w:r>
            <w:r>
              <w:br/>
            </w:r>
            <w:r>
              <w:rPr>
                <w:rFonts w:ascii="Times New Roman"/>
                <w:b w:val="false"/>
                <w:i w:val="false"/>
                <w:color w:val="000000"/>
                <w:sz w:val="20"/>
              </w:rPr>
              <w:t>
плоскостей,</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Фрезерование или профилирование,</w:t>
            </w:r>
            <w:r>
              <w:br/>
            </w:r>
            <w:r>
              <w:rPr>
                <w:rFonts w:ascii="Times New Roman"/>
                <w:b w:val="false"/>
                <w:i w:val="false"/>
                <w:color w:val="000000"/>
                <w:sz w:val="20"/>
              </w:rPr>
              <w:t>
шлифование, или соединение в шип,</w:t>
            </w:r>
            <w:r>
              <w:br/>
            </w:r>
            <w:r>
              <w:rPr>
                <w:rFonts w:ascii="Times New Roman"/>
                <w:b w:val="false"/>
                <w:i w:val="false"/>
                <w:color w:val="000000"/>
                <w:sz w:val="20"/>
              </w:rPr>
              <w:t>
распиловка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w:t>
            </w:r>
            <w:r>
              <w:br/>
            </w:r>
            <w:r>
              <w:rPr>
                <w:rFonts w:ascii="Times New Roman"/>
                <w:b w:val="false"/>
                <w:i w:val="false"/>
                <w:color w:val="000000"/>
                <w:sz w:val="20"/>
              </w:rPr>
              <w:t>
для картин,</w:t>
            </w:r>
            <w:r>
              <w:br/>
            </w:r>
            <w:r>
              <w:rPr>
                <w:rFonts w:ascii="Times New Roman"/>
                <w:b w:val="false"/>
                <w:i w:val="false"/>
                <w:color w:val="000000"/>
                <w:sz w:val="20"/>
              </w:rPr>
              <w:t>
фотографий, зеркал</w:t>
            </w:r>
            <w:r>
              <w:br/>
            </w:r>
            <w:r>
              <w:rPr>
                <w:rFonts w:ascii="Times New Roman"/>
                <w:b w:val="false"/>
                <w:i w:val="false"/>
                <w:color w:val="000000"/>
                <w:sz w:val="20"/>
              </w:rPr>
              <w:t>
или аналогичных</w:t>
            </w:r>
            <w:r>
              <w:br/>
            </w:r>
            <w:r>
              <w:rPr>
                <w:rFonts w:ascii="Times New Roman"/>
                <w:b w:val="false"/>
                <w:i w:val="false"/>
                <w:color w:val="000000"/>
                <w:sz w:val="20"/>
              </w:rPr>
              <w:t>
предметов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Профилирование, фрезерование,</w:t>
            </w:r>
            <w:r>
              <w:br/>
            </w:r>
            <w:r>
              <w:rPr>
                <w:rFonts w:ascii="Times New Roman"/>
                <w:b w:val="false"/>
                <w:i w:val="false"/>
                <w:color w:val="000000"/>
                <w:sz w:val="20"/>
              </w:rPr>
              <w:t>
сборка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w:t>
            </w:r>
            <w:r>
              <w:br/>
            </w:r>
            <w:r>
              <w:rPr>
                <w:rFonts w:ascii="Times New Roman"/>
                <w:b w:val="false"/>
                <w:i w:val="false"/>
                <w:color w:val="000000"/>
                <w:sz w:val="20"/>
              </w:rPr>
              <w:t>
чаны, кадки и</w:t>
            </w:r>
            <w:r>
              <w:br/>
            </w:r>
            <w:r>
              <w:rPr>
                <w:rFonts w:ascii="Times New Roman"/>
                <w:b w:val="false"/>
                <w:i w:val="false"/>
                <w:color w:val="000000"/>
                <w:sz w:val="20"/>
              </w:rPr>
              <w:t>
прочие бондарные</w:t>
            </w:r>
            <w:r>
              <w:br/>
            </w:r>
            <w:r>
              <w:rPr>
                <w:rFonts w:ascii="Times New Roman"/>
                <w:b w:val="false"/>
                <w:i w:val="false"/>
                <w:color w:val="000000"/>
                <w:sz w:val="20"/>
              </w:rPr>
              <w:t>
изделия и их</w:t>
            </w:r>
            <w:r>
              <w:br/>
            </w:r>
            <w:r>
              <w:rPr>
                <w:rFonts w:ascii="Times New Roman"/>
                <w:b w:val="false"/>
                <w:i w:val="false"/>
                <w:color w:val="000000"/>
                <w:sz w:val="20"/>
              </w:rPr>
              <w:t>
части, из</w:t>
            </w:r>
            <w:r>
              <w:br/>
            </w:r>
            <w:r>
              <w:rPr>
                <w:rFonts w:ascii="Times New Roman"/>
                <w:b w:val="false"/>
                <w:i w:val="false"/>
                <w:color w:val="000000"/>
                <w:sz w:val="20"/>
              </w:rPr>
              <w:t>
древесины, включая</w:t>
            </w:r>
            <w:r>
              <w:br/>
            </w:r>
            <w:r>
              <w:rPr>
                <w:rFonts w:ascii="Times New Roman"/>
                <w:b w:val="false"/>
                <w:i w:val="false"/>
                <w:color w:val="000000"/>
                <w:sz w:val="20"/>
              </w:rPr>
              <w:t>
клепку</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клепки, даже</w:t>
            </w:r>
            <w:r>
              <w:br/>
            </w:r>
            <w:r>
              <w:rPr>
                <w:rFonts w:ascii="Times New Roman"/>
                <w:b w:val="false"/>
                <w:i w:val="false"/>
                <w:color w:val="000000"/>
                <w:sz w:val="20"/>
              </w:rPr>
              <w:t>
опиленной по двум основным</w:t>
            </w:r>
            <w:r>
              <w:br/>
            </w:r>
            <w:r>
              <w:rPr>
                <w:rFonts w:ascii="Times New Roman"/>
                <w:b w:val="false"/>
                <w:i w:val="false"/>
                <w:color w:val="000000"/>
                <w:sz w:val="20"/>
              </w:rPr>
              <w:t>
плоскостям, но не обработанной</w:t>
            </w:r>
            <w:r>
              <w:br/>
            </w:r>
            <w:r>
              <w:rPr>
                <w:rFonts w:ascii="Times New Roman"/>
                <w:b w:val="false"/>
                <w:i w:val="false"/>
                <w:color w:val="000000"/>
                <w:sz w:val="20"/>
              </w:rPr>
              <w:t>
иначе</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столярные</w:t>
            </w:r>
            <w:r>
              <w:br/>
            </w:r>
            <w:r>
              <w:rPr>
                <w:rFonts w:ascii="Times New Roman"/>
                <w:b w:val="false"/>
                <w:i w:val="false"/>
                <w:color w:val="000000"/>
                <w:sz w:val="20"/>
              </w:rPr>
              <w:t>
и плотницкие,</w:t>
            </w:r>
            <w:r>
              <w:br/>
            </w:r>
            <w:r>
              <w:rPr>
                <w:rFonts w:ascii="Times New Roman"/>
                <w:b w:val="false"/>
                <w:i w:val="false"/>
                <w:color w:val="000000"/>
                <w:sz w:val="20"/>
              </w:rPr>
              <w:t>
деревянные,</w:t>
            </w:r>
            <w:r>
              <w:br/>
            </w:r>
            <w:r>
              <w:rPr>
                <w:rFonts w:ascii="Times New Roman"/>
                <w:b w:val="false"/>
                <w:i w:val="false"/>
                <w:color w:val="000000"/>
                <w:sz w:val="20"/>
              </w:rPr>
              <w:t>
строительные,</w:t>
            </w:r>
            <w:r>
              <w:br/>
            </w:r>
            <w:r>
              <w:rPr>
                <w:rFonts w:ascii="Times New Roman"/>
                <w:b w:val="false"/>
                <w:i w:val="false"/>
                <w:color w:val="000000"/>
                <w:sz w:val="20"/>
              </w:rPr>
              <w:t>
включая ячеистые</w:t>
            </w:r>
            <w:r>
              <w:br/>
            </w:r>
            <w:r>
              <w:rPr>
                <w:rFonts w:ascii="Times New Roman"/>
                <w:b w:val="false"/>
                <w:i w:val="false"/>
                <w:color w:val="000000"/>
                <w:sz w:val="20"/>
              </w:rPr>
              <w:t>
деревянные панели,</w:t>
            </w:r>
            <w:r>
              <w:br/>
            </w:r>
            <w:r>
              <w:rPr>
                <w:rFonts w:ascii="Times New Roman"/>
                <w:b w:val="false"/>
                <w:i w:val="false"/>
                <w:color w:val="000000"/>
                <w:sz w:val="20"/>
              </w:rPr>
              <w:t>
панели напольные</w:t>
            </w:r>
            <w:r>
              <w:br/>
            </w:r>
            <w:r>
              <w:rPr>
                <w:rFonts w:ascii="Times New Roman"/>
                <w:b w:val="false"/>
                <w:i w:val="false"/>
                <w:color w:val="000000"/>
                <w:sz w:val="20"/>
              </w:rPr>
              <w:t>
собранные, гонт и</w:t>
            </w:r>
            <w:r>
              <w:br/>
            </w:r>
            <w:r>
              <w:rPr>
                <w:rFonts w:ascii="Times New Roman"/>
                <w:b w:val="false"/>
                <w:i w:val="false"/>
                <w:color w:val="000000"/>
                <w:sz w:val="20"/>
              </w:rPr>
              <w:t>
дранку кровельные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лесоматериалов,</w:t>
            </w:r>
            <w:r>
              <w:br/>
            </w:r>
            <w:r>
              <w:rPr>
                <w:rFonts w:ascii="Times New Roman"/>
                <w:b w:val="false"/>
                <w:i w:val="false"/>
                <w:color w:val="000000"/>
                <w:sz w:val="20"/>
              </w:rPr>
              <w:t>
причем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могут</w:t>
            </w:r>
            <w:r>
              <w:br/>
            </w:r>
            <w:r>
              <w:rPr>
                <w:rFonts w:ascii="Times New Roman"/>
                <w:b w:val="false"/>
                <w:i w:val="false"/>
                <w:color w:val="000000"/>
                <w:sz w:val="20"/>
              </w:rPr>
              <w:t>
использоваться ячеистые панели из</w:t>
            </w:r>
            <w:r>
              <w:br/>
            </w:r>
            <w:r>
              <w:rPr>
                <w:rFonts w:ascii="Times New Roman"/>
                <w:b w:val="false"/>
                <w:i w:val="false"/>
                <w:color w:val="000000"/>
                <w:sz w:val="20"/>
              </w:rPr>
              <w:t>
дерева гонт, дранка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дерева любой</w:t>
            </w:r>
            <w:r>
              <w:br/>
            </w:r>
            <w:r>
              <w:rPr>
                <w:rFonts w:ascii="Times New Roman"/>
                <w:b w:val="false"/>
                <w:i w:val="false"/>
                <w:color w:val="000000"/>
                <w:sz w:val="20"/>
              </w:rPr>
              <w:t>
позиции, кроме хольцдрата позиции</w:t>
            </w:r>
            <w:r>
              <w:br/>
            </w:r>
            <w:r>
              <w:rPr>
                <w:rFonts w:ascii="Times New Roman"/>
                <w:b w:val="false"/>
                <w:i w:val="false"/>
                <w:color w:val="000000"/>
                <w:sz w:val="20"/>
              </w:rPr>
              <w:t>
4409</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w:t>
            </w:r>
            <w:r>
              <w:br/>
            </w:r>
            <w:r>
              <w:rPr>
                <w:rFonts w:ascii="Times New Roman"/>
                <w:b w:val="false"/>
                <w:i w:val="false"/>
                <w:color w:val="000000"/>
                <w:sz w:val="20"/>
              </w:rPr>
              <w:t>
для писем,</w:t>
            </w:r>
            <w:r>
              <w:br/>
            </w:r>
            <w:r>
              <w:rPr>
                <w:rFonts w:ascii="Times New Roman"/>
                <w:b w:val="false"/>
                <w:i w:val="false"/>
                <w:color w:val="000000"/>
                <w:sz w:val="20"/>
              </w:rPr>
              <w:t>
почтовые открытки</w:t>
            </w:r>
            <w:r>
              <w:br/>
            </w:r>
            <w:r>
              <w:rPr>
                <w:rFonts w:ascii="Times New Roman"/>
                <w:b w:val="false"/>
                <w:i w:val="false"/>
                <w:color w:val="000000"/>
                <w:sz w:val="20"/>
              </w:rPr>
              <w:t>
без рисунков и</w:t>
            </w:r>
            <w:r>
              <w:br/>
            </w:r>
            <w:r>
              <w:rPr>
                <w:rFonts w:ascii="Times New Roman"/>
                <w:b w:val="false"/>
                <w:i w:val="false"/>
                <w:color w:val="000000"/>
                <w:sz w:val="20"/>
              </w:rPr>
              <w:t>
карточки для</w:t>
            </w:r>
            <w:r>
              <w:br/>
            </w:r>
            <w:r>
              <w:rPr>
                <w:rFonts w:ascii="Times New Roman"/>
                <w:b w:val="false"/>
                <w:i w:val="false"/>
                <w:color w:val="000000"/>
                <w:sz w:val="20"/>
              </w:rPr>
              <w:t>
переписки, из</w:t>
            </w:r>
            <w:r>
              <w:br/>
            </w:r>
            <w:r>
              <w:rPr>
                <w:rFonts w:ascii="Times New Roman"/>
                <w:b w:val="false"/>
                <w:i w:val="false"/>
                <w:color w:val="000000"/>
                <w:sz w:val="20"/>
              </w:rPr>
              <w:t>
бумаги или</w:t>
            </w:r>
            <w:r>
              <w:br/>
            </w:r>
            <w:r>
              <w:rPr>
                <w:rFonts w:ascii="Times New Roman"/>
                <w:b w:val="false"/>
                <w:i w:val="false"/>
                <w:color w:val="000000"/>
                <w:sz w:val="20"/>
              </w:rPr>
              <w:t>
картона; коробки,</w:t>
            </w:r>
            <w:r>
              <w:br/>
            </w:r>
            <w:r>
              <w:rPr>
                <w:rFonts w:ascii="Times New Roman"/>
                <w:b w:val="false"/>
                <w:i w:val="false"/>
                <w:color w:val="000000"/>
                <w:sz w:val="20"/>
              </w:rPr>
              <w:t>
сумки, футляры и</w:t>
            </w:r>
            <w:r>
              <w:br/>
            </w:r>
            <w:r>
              <w:rPr>
                <w:rFonts w:ascii="Times New Roman"/>
                <w:b w:val="false"/>
                <w:i w:val="false"/>
                <w:color w:val="000000"/>
                <w:sz w:val="20"/>
              </w:rPr>
              <w:t>
компендиумы, из</w:t>
            </w:r>
            <w:r>
              <w:br/>
            </w:r>
            <w:r>
              <w:rPr>
                <w:rFonts w:ascii="Times New Roman"/>
                <w:b w:val="false"/>
                <w:i w:val="false"/>
                <w:color w:val="000000"/>
                <w:sz w:val="20"/>
              </w:rPr>
              <w:t>
бумаги или</w:t>
            </w:r>
            <w:r>
              <w:br/>
            </w:r>
            <w:r>
              <w:rPr>
                <w:rFonts w:ascii="Times New Roman"/>
                <w:b w:val="false"/>
                <w:i w:val="false"/>
                <w:color w:val="000000"/>
                <w:sz w:val="20"/>
              </w:rPr>
              <w:t>
картона,</w:t>
            </w:r>
            <w:r>
              <w:br/>
            </w:r>
            <w:r>
              <w:rPr>
                <w:rFonts w:ascii="Times New Roman"/>
                <w:b w:val="false"/>
                <w:i w:val="false"/>
                <w:color w:val="000000"/>
                <w:sz w:val="20"/>
              </w:rPr>
              <w:t>
содержащие наборы</w:t>
            </w:r>
            <w:r>
              <w:br/>
            </w:r>
            <w:r>
              <w:rPr>
                <w:rFonts w:ascii="Times New Roman"/>
                <w:b w:val="false"/>
                <w:i w:val="false"/>
                <w:color w:val="000000"/>
                <w:sz w:val="20"/>
              </w:rPr>
              <w:t>
бумажных</w:t>
            </w:r>
            <w:r>
              <w:br/>
            </w:r>
            <w:r>
              <w:rPr>
                <w:rFonts w:ascii="Times New Roman"/>
                <w:b w:val="false"/>
                <w:i w:val="false"/>
                <w:color w:val="000000"/>
                <w:sz w:val="20"/>
              </w:rPr>
              <w:t>
канцелярских</w:t>
            </w:r>
            <w:r>
              <w:br/>
            </w:r>
            <w:r>
              <w:rPr>
                <w:rFonts w:ascii="Times New Roman"/>
                <w:b w:val="false"/>
                <w:i w:val="false"/>
                <w:color w:val="000000"/>
                <w:sz w:val="20"/>
              </w:rPr>
              <w:t>
принадлежностей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w:t>
            </w:r>
            <w:r>
              <w:br/>
            </w:r>
            <w:r>
              <w:rPr>
                <w:rFonts w:ascii="Times New Roman"/>
                <w:b w:val="false"/>
                <w:i w:val="false"/>
                <w:color w:val="000000"/>
                <w:sz w:val="20"/>
              </w:rPr>
              <w:t>
коробки, мешки,</w:t>
            </w:r>
            <w:r>
              <w:br/>
            </w:r>
            <w:r>
              <w:rPr>
                <w:rFonts w:ascii="Times New Roman"/>
                <w:b w:val="false"/>
                <w:i w:val="false"/>
                <w:color w:val="000000"/>
                <w:sz w:val="20"/>
              </w:rPr>
              <w:t>
пакеты и другая</w:t>
            </w:r>
            <w:r>
              <w:br/>
            </w:r>
            <w:r>
              <w:rPr>
                <w:rFonts w:ascii="Times New Roman"/>
                <w:b w:val="false"/>
                <w:i w:val="false"/>
                <w:color w:val="000000"/>
                <w:sz w:val="20"/>
              </w:rPr>
              <w:t>
упаковочная тара,</w:t>
            </w:r>
            <w:r>
              <w:br/>
            </w:r>
            <w:r>
              <w:rPr>
                <w:rFonts w:ascii="Times New Roman"/>
                <w:b w:val="false"/>
                <w:i w:val="false"/>
                <w:color w:val="000000"/>
                <w:sz w:val="20"/>
              </w:rPr>
              <w:t>
из бумаги,</w:t>
            </w:r>
            <w:r>
              <w:br/>
            </w:r>
            <w:r>
              <w:rPr>
                <w:rFonts w:ascii="Times New Roman"/>
                <w:b w:val="false"/>
                <w:i w:val="false"/>
                <w:color w:val="000000"/>
                <w:sz w:val="20"/>
              </w:rPr>
              <w:t>
картона,</w:t>
            </w:r>
            <w:r>
              <w:br/>
            </w:r>
            <w:r>
              <w:rPr>
                <w:rFonts w:ascii="Times New Roman"/>
                <w:b w:val="false"/>
                <w:i w:val="false"/>
                <w:color w:val="000000"/>
                <w:sz w:val="20"/>
              </w:rPr>
              <w:t>
целлюлозной ваты</w:t>
            </w:r>
            <w:r>
              <w:br/>
            </w:r>
            <w:r>
              <w:rPr>
                <w:rFonts w:ascii="Times New Roman"/>
                <w:b w:val="false"/>
                <w:i w:val="false"/>
                <w:color w:val="000000"/>
                <w:sz w:val="20"/>
              </w:rPr>
              <w:t>
или полотна из</w:t>
            </w:r>
            <w:r>
              <w:br/>
            </w:r>
            <w:r>
              <w:rPr>
                <w:rFonts w:ascii="Times New Roman"/>
                <w:b w:val="false"/>
                <w:i w:val="false"/>
                <w:color w:val="000000"/>
                <w:sz w:val="20"/>
              </w:rPr>
              <w:t>
целлюлозных</w:t>
            </w:r>
            <w:r>
              <w:br/>
            </w:r>
            <w:r>
              <w:rPr>
                <w:rFonts w:ascii="Times New Roman"/>
                <w:b w:val="false"/>
                <w:i w:val="false"/>
                <w:color w:val="000000"/>
                <w:sz w:val="20"/>
              </w:rPr>
              <w:t>
волокон; коробки</w:t>
            </w:r>
            <w:r>
              <w:br/>
            </w:r>
            <w:r>
              <w:rPr>
                <w:rFonts w:ascii="Times New Roman"/>
                <w:b w:val="false"/>
                <w:i w:val="false"/>
                <w:color w:val="000000"/>
                <w:sz w:val="20"/>
              </w:rPr>
              <w:t>
для картотек,</w:t>
            </w:r>
            <w:r>
              <w:br/>
            </w:r>
            <w:r>
              <w:rPr>
                <w:rFonts w:ascii="Times New Roman"/>
                <w:b w:val="false"/>
                <w:i w:val="false"/>
                <w:color w:val="000000"/>
                <w:sz w:val="20"/>
              </w:rPr>
              <w:t>
лотки для писем и</w:t>
            </w:r>
            <w:r>
              <w:br/>
            </w:r>
            <w:r>
              <w:rPr>
                <w:rFonts w:ascii="Times New Roman"/>
                <w:b w:val="false"/>
                <w:i w:val="false"/>
                <w:color w:val="000000"/>
                <w:sz w:val="20"/>
              </w:rPr>
              <w:t>
аналогичные</w:t>
            </w:r>
            <w:r>
              <w:br/>
            </w:r>
            <w:r>
              <w:rPr>
                <w:rFonts w:ascii="Times New Roman"/>
                <w:b w:val="false"/>
                <w:i w:val="false"/>
                <w:color w:val="000000"/>
                <w:sz w:val="20"/>
              </w:rPr>
              <w:t>
изделия, из бумаги</w:t>
            </w:r>
            <w:r>
              <w:br/>
            </w:r>
            <w:r>
              <w:rPr>
                <w:rFonts w:ascii="Times New Roman"/>
                <w:b w:val="false"/>
                <w:i w:val="false"/>
                <w:color w:val="000000"/>
                <w:sz w:val="20"/>
              </w:rPr>
              <w:t>
или картона,</w:t>
            </w:r>
            <w:r>
              <w:br/>
            </w:r>
            <w:r>
              <w:rPr>
                <w:rFonts w:ascii="Times New Roman"/>
                <w:b w:val="false"/>
                <w:i w:val="false"/>
                <w:color w:val="000000"/>
                <w:sz w:val="20"/>
              </w:rPr>
              <w:t>
используемые в</w:t>
            </w:r>
            <w:r>
              <w:br/>
            </w:r>
            <w:r>
              <w:rPr>
                <w:rFonts w:ascii="Times New Roman"/>
                <w:b w:val="false"/>
                <w:i w:val="false"/>
                <w:color w:val="000000"/>
                <w:sz w:val="20"/>
              </w:rPr>
              <w:t>
учреждениях,</w:t>
            </w:r>
            <w:r>
              <w:br/>
            </w:r>
            <w:r>
              <w:rPr>
                <w:rFonts w:ascii="Times New Roman"/>
                <w:b w:val="false"/>
                <w:i w:val="false"/>
                <w:color w:val="000000"/>
                <w:sz w:val="20"/>
              </w:rPr>
              <w:t>
магазинах или в</w:t>
            </w:r>
            <w:r>
              <w:br/>
            </w:r>
            <w:r>
              <w:rPr>
                <w:rFonts w:ascii="Times New Roman"/>
                <w:b w:val="false"/>
                <w:i w:val="false"/>
                <w:color w:val="000000"/>
                <w:sz w:val="20"/>
              </w:rPr>
              <w:t>
аналогичных целях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товара.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w:t>
            </w:r>
            <w:r>
              <w:br/>
            </w:r>
            <w:r>
              <w:rPr>
                <w:rFonts w:ascii="Times New Roman"/>
                <w:b w:val="false"/>
                <w:i w:val="false"/>
                <w:color w:val="000000"/>
                <w:sz w:val="20"/>
              </w:rPr>
              <w:t>
пряжи аппаратного</w:t>
            </w:r>
            <w:r>
              <w:br/>
            </w:r>
            <w:r>
              <w:rPr>
                <w:rFonts w:ascii="Times New Roman"/>
                <w:b w:val="false"/>
                <w:i w:val="false"/>
                <w:color w:val="000000"/>
                <w:sz w:val="20"/>
              </w:rPr>
              <w:t>
прядения или пряжи</w:t>
            </w:r>
            <w:r>
              <w:br/>
            </w:r>
            <w:r>
              <w:rPr>
                <w:rFonts w:ascii="Times New Roman"/>
                <w:b w:val="false"/>
                <w:i w:val="false"/>
                <w:color w:val="000000"/>
                <w:sz w:val="20"/>
              </w:rPr>
              <w:t>
аппаратного</w:t>
            </w:r>
            <w:r>
              <w:br/>
            </w:r>
            <w:r>
              <w:rPr>
                <w:rFonts w:ascii="Times New Roman"/>
                <w:b w:val="false"/>
                <w:i w:val="false"/>
                <w:color w:val="000000"/>
                <w:sz w:val="20"/>
              </w:rPr>
              <w:t>
прядения из</w:t>
            </w:r>
            <w:r>
              <w:br/>
            </w:r>
            <w:r>
              <w:rPr>
                <w:rFonts w:ascii="Times New Roman"/>
                <w:b w:val="false"/>
                <w:i w:val="false"/>
                <w:color w:val="000000"/>
                <w:sz w:val="20"/>
              </w:rPr>
              <w:t>
тонкого волоса</w:t>
            </w:r>
            <w:r>
              <w:br/>
            </w:r>
            <w:r>
              <w:rPr>
                <w:rFonts w:ascii="Times New Roman"/>
                <w:b w:val="false"/>
                <w:i w:val="false"/>
                <w:color w:val="000000"/>
                <w:sz w:val="20"/>
              </w:rPr>
              <w:t>
животных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 снование</w:t>
            </w:r>
            <w:r>
              <w:br/>
            </w:r>
            <w:r>
              <w:rPr>
                <w:rFonts w:ascii="Times New Roman"/>
                <w:b w:val="false"/>
                <w:i w:val="false"/>
                <w:color w:val="000000"/>
                <w:sz w:val="20"/>
              </w:rPr>
              <w:t>
пряжи в соответствии с заправочным</w:t>
            </w:r>
            <w:r>
              <w:br/>
            </w:r>
            <w:r>
              <w:rPr>
                <w:rFonts w:ascii="Times New Roman"/>
                <w:b w:val="false"/>
                <w:i w:val="false"/>
                <w:color w:val="000000"/>
                <w:sz w:val="20"/>
              </w:rPr>
              <w:t>
расчетом ткани, шлихтование пряжи,</w:t>
            </w:r>
            <w:r>
              <w:br/>
            </w:r>
            <w:r>
              <w:rPr>
                <w:rFonts w:ascii="Times New Roman"/>
                <w:b w:val="false"/>
                <w:i w:val="false"/>
                <w:color w:val="000000"/>
                <w:sz w:val="20"/>
              </w:rPr>
              <w:t>
проборка или привязка пряжи на</w:t>
            </w:r>
            <w:r>
              <w:br/>
            </w:r>
            <w:r>
              <w:rPr>
                <w:rFonts w:ascii="Times New Roman"/>
                <w:b w:val="false"/>
                <w:i w:val="false"/>
                <w:color w:val="000000"/>
                <w:sz w:val="20"/>
              </w:rPr>
              <w:t>
ткацкий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w:t>
            </w:r>
            <w:r>
              <w:br/>
            </w:r>
            <w:r>
              <w:rPr>
                <w:rFonts w:ascii="Times New Roman"/>
                <w:b w:val="false"/>
                <w:i w:val="false"/>
                <w:color w:val="000000"/>
                <w:sz w:val="20"/>
              </w:rPr>
              <w:t>
отварка-расшлихтовка, крашение,</w:t>
            </w:r>
            <w:r>
              <w:br/>
            </w:r>
            <w:r>
              <w:rPr>
                <w:rFonts w:ascii="Times New Roman"/>
                <w:b w:val="false"/>
                <w:i w:val="false"/>
                <w:color w:val="000000"/>
                <w:sz w:val="20"/>
              </w:rPr>
              <w:t>
заключительная отделка, разбраковка</w:t>
            </w:r>
            <w:r>
              <w:br/>
            </w:r>
            <w:r>
              <w:rPr>
                <w:rFonts w:ascii="Times New Roman"/>
                <w:b w:val="false"/>
                <w:i w:val="false"/>
                <w:color w:val="000000"/>
                <w:sz w:val="20"/>
              </w:rPr>
              <w:t>
готовой ткани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w:t>
            </w:r>
            <w:r>
              <w:br/>
            </w:r>
            <w:r>
              <w:rPr>
                <w:rFonts w:ascii="Times New Roman"/>
                <w:b w:val="false"/>
                <w:i w:val="false"/>
                <w:color w:val="000000"/>
                <w:sz w:val="20"/>
              </w:rPr>
              <w:t>
пряжи гребенного</w:t>
            </w:r>
            <w:r>
              <w:br/>
            </w:r>
            <w:r>
              <w:rPr>
                <w:rFonts w:ascii="Times New Roman"/>
                <w:b w:val="false"/>
                <w:i w:val="false"/>
                <w:color w:val="000000"/>
                <w:sz w:val="20"/>
              </w:rPr>
              <w:t>
прядения или пряжи</w:t>
            </w:r>
            <w:r>
              <w:br/>
            </w:r>
            <w:r>
              <w:rPr>
                <w:rFonts w:ascii="Times New Roman"/>
                <w:b w:val="false"/>
                <w:i w:val="false"/>
                <w:color w:val="000000"/>
                <w:sz w:val="20"/>
              </w:rPr>
              <w:t>
гребенного</w:t>
            </w:r>
            <w:r>
              <w:br/>
            </w:r>
            <w:r>
              <w:rPr>
                <w:rFonts w:ascii="Times New Roman"/>
                <w:b w:val="false"/>
                <w:i w:val="false"/>
                <w:color w:val="000000"/>
                <w:sz w:val="20"/>
              </w:rPr>
              <w:t>
прядения из</w:t>
            </w:r>
            <w:r>
              <w:br/>
            </w:r>
            <w:r>
              <w:rPr>
                <w:rFonts w:ascii="Times New Roman"/>
                <w:b w:val="false"/>
                <w:i w:val="false"/>
                <w:color w:val="000000"/>
                <w:sz w:val="20"/>
              </w:rPr>
              <w:t>
тонкого волоса</w:t>
            </w:r>
            <w:r>
              <w:br/>
            </w:r>
            <w:r>
              <w:rPr>
                <w:rFonts w:ascii="Times New Roman"/>
                <w:b w:val="false"/>
                <w:i w:val="false"/>
                <w:color w:val="000000"/>
                <w:sz w:val="20"/>
              </w:rPr>
              <w:t>
животных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крашение, заключительная отделка,</w:t>
            </w:r>
            <w:r>
              <w:br/>
            </w:r>
            <w:r>
              <w:rPr>
                <w:rFonts w:ascii="Times New Roman"/>
                <w:b w:val="false"/>
                <w:i w:val="false"/>
                <w:color w:val="000000"/>
                <w:sz w:val="20"/>
              </w:rPr>
              <w:t>
разбраковка готовой ткани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w:t>
            </w:r>
            <w:r>
              <w:br/>
            </w:r>
            <w:r>
              <w:rPr>
                <w:rFonts w:ascii="Times New Roman"/>
                <w:b w:val="false"/>
                <w:i w:val="false"/>
                <w:color w:val="000000"/>
                <w:sz w:val="20"/>
              </w:rPr>
              <w:t>
5212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w:t>
            </w:r>
            <w:r>
              <w:br/>
            </w:r>
            <w:r>
              <w:rPr>
                <w:rFonts w:ascii="Times New Roman"/>
                <w:b w:val="false"/>
                <w:i w:val="false"/>
                <w:color w:val="000000"/>
                <w:sz w:val="20"/>
              </w:rPr>
              <w:t>
хлопчатобумажные,</w:t>
            </w:r>
            <w:r>
              <w:br/>
            </w:r>
            <w:r>
              <w:rPr>
                <w:rFonts w:ascii="Times New Roman"/>
                <w:b w:val="false"/>
                <w:i w:val="false"/>
                <w:color w:val="000000"/>
                <w:sz w:val="20"/>
              </w:rPr>
              <w:t>
содержащие 85</w:t>
            </w:r>
            <w:r>
              <w:br/>
            </w:r>
            <w:r>
              <w:rPr>
                <w:rFonts w:ascii="Times New Roman"/>
                <w:b w:val="false"/>
                <w:i w:val="false"/>
                <w:color w:val="000000"/>
                <w:sz w:val="20"/>
              </w:rPr>
              <w:t>
мас.% или более</w:t>
            </w:r>
            <w:r>
              <w:br/>
            </w:r>
            <w:r>
              <w:rPr>
                <w:rFonts w:ascii="Times New Roman"/>
                <w:b w:val="false"/>
                <w:i w:val="false"/>
                <w:color w:val="000000"/>
                <w:sz w:val="20"/>
              </w:rPr>
              <w:t>
хлопковых волокон,</w:t>
            </w:r>
            <w:r>
              <w:br/>
            </w:r>
            <w:r>
              <w:rPr>
                <w:rFonts w:ascii="Times New Roman"/>
                <w:b w:val="false"/>
                <w:i w:val="false"/>
                <w:color w:val="000000"/>
                <w:sz w:val="20"/>
              </w:rPr>
              <w:t>
с поверхностной</w:t>
            </w:r>
            <w:r>
              <w:br/>
            </w:r>
            <w:r>
              <w:rPr>
                <w:rFonts w:ascii="Times New Roman"/>
                <w:b w:val="false"/>
                <w:i w:val="false"/>
                <w:color w:val="000000"/>
                <w:sz w:val="20"/>
              </w:rPr>
              <w:t>
плотностью не</w:t>
            </w:r>
            <w:r>
              <w:br/>
            </w:r>
            <w:r>
              <w:rPr>
                <w:rFonts w:ascii="Times New Roman"/>
                <w:b w:val="false"/>
                <w:i w:val="false"/>
                <w:color w:val="000000"/>
                <w:sz w:val="20"/>
              </w:rPr>
              <w:t>
более 200 г/м</w:t>
            </w:r>
            <w:r>
              <w:rPr>
                <w:rFonts w:ascii="Times New Roman"/>
                <w:b w:val="false"/>
                <w:i w:val="false"/>
                <w:color w:val="000000"/>
                <w:vertAlign w:val="superscript"/>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отбеливание, крашение, печать</w:t>
            </w:r>
            <w:r>
              <w:br/>
            </w:r>
            <w:r>
              <w:rPr>
                <w:rFonts w:ascii="Times New Roman"/>
                <w:b w:val="false"/>
                <w:i w:val="false"/>
                <w:color w:val="000000"/>
                <w:sz w:val="20"/>
              </w:rPr>
              <w:t>
рисунка, заключительная отделка,</w:t>
            </w:r>
            <w:r>
              <w:br/>
            </w:r>
            <w:r>
              <w:rPr>
                <w:rFonts w:ascii="Times New Roman"/>
                <w:b w:val="false"/>
                <w:i w:val="false"/>
                <w:color w:val="000000"/>
                <w:sz w:val="20"/>
              </w:rPr>
              <w:t>
разбраковка готовой ткани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w:t>
            </w:r>
            <w:r>
              <w:br/>
            </w:r>
            <w:r>
              <w:rPr>
                <w:rFonts w:ascii="Times New Roman"/>
                <w:b w:val="false"/>
                <w:i w:val="false"/>
                <w:color w:val="000000"/>
                <w:sz w:val="20"/>
              </w:rPr>
              <w:t>
прочие текстильные</w:t>
            </w:r>
            <w:r>
              <w:br/>
            </w:r>
            <w:r>
              <w:rPr>
                <w:rFonts w:ascii="Times New Roman"/>
                <w:b w:val="false"/>
                <w:i w:val="false"/>
                <w:color w:val="000000"/>
                <w:sz w:val="20"/>
              </w:rPr>
              <w:t>
напольные</w:t>
            </w:r>
            <w:r>
              <w:br/>
            </w:r>
            <w:r>
              <w:rPr>
                <w:rFonts w:ascii="Times New Roman"/>
                <w:b w:val="false"/>
                <w:i w:val="false"/>
                <w:color w:val="000000"/>
                <w:sz w:val="20"/>
              </w:rPr>
              <w:t>
покрытия, готовые</w:t>
            </w:r>
            <w:r>
              <w:br/>
            </w:r>
            <w:r>
              <w:rPr>
                <w:rFonts w:ascii="Times New Roman"/>
                <w:b w:val="false"/>
                <w:i w:val="false"/>
                <w:color w:val="000000"/>
                <w:sz w:val="20"/>
              </w:rPr>
              <w:t>
или неготовые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5702, 5703, 5704, 5705 00,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w:t>
            </w:r>
            <w:r>
              <w:br/>
            </w:r>
            <w:r>
              <w:rPr>
                <w:rFonts w:ascii="Times New Roman"/>
                <w:b w:val="false"/>
                <w:i w:val="false"/>
                <w:color w:val="000000"/>
                <w:sz w:val="20"/>
              </w:rPr>
              <w:t>
прочие текстильные</w:t>
            </w:r>
            <w:r>
              <w:br/>
            </w:r>
            <w:r>
              <w:rPr>
                <w:rFonts w:ascii="Times New Roman"/>
                <w:b w:val="false"/>
                <w:i w:val="false"/>
                <w:color w:val="000000"/>
                <w:sz w:val="20"/>
              </w:rPr>
              <w:t>
напольные</w:t>
            </w:r>
            <w:r>
              <w:br/>
            </w:r>
            <w:r>
              <w:rPr>
                <w:rFonts w:ascii="Times New Roman"/>
                <w:b w:val="false"/>
                <w:i w:val="false"/>
                <w:color w:val="000000"/>
                <w:sz w:val="20"/>
              </w:rPr>
              <w:t>
покрытия,</w:t>
            </w:r>
            <w:r>
              <w:br/>
            </w:r>
            <w:r>
              <w:rPr>
                <w:rFonts w:ascii="Times New Roman"/>
                <w:b w:val="false"/>
                <w:i w:val="false"/>
                <w:color w:val="000000"/>
                <w:sz w:val="20"/>
              </w:rPr>
              <w:t>
нетафтинговые или</w:t>
            </w:r>
            <w:r>
              <w:br/>
            </w:r>
            <w:r>
              <w:rPr>
                <w:rFonts w:ascii="Times New Roman"/>
                <w:b w:val="false"/>
                <w:i w:val="false"/>
                <w:color w:val="000000"/>
                <w:sz w:val="20"/>
              </w:rPr>
              <w:t>
нефлокированные,</w:t>
            </w:r>
            <w:r>
              <w:br/>
            </w:r>
            <w:r>
              <w:rPr>
                <w:rFonts w:ascii="Times New Roman"/>
                <w:b w:val="false"/>
                <w:i w:val="false"/>
                <w:color w:val="000000"/>
                <w:sz w:val="20"/>
              </w:rPr>
              <w:t>
готовые или</w:t>
            </w:r>
            <w:r>
              <w:br/>
            </w:r>
            <w:r>
              <w:rPr>
                <w:rFonts w:ascii="Times New Roman"/>
                <w:b w:val="false"/>
                <w:i w:val="false"/>
                <w:color w:val="000000"/>
                <w:sz w:val="20"/>
              </w:rPr>
              <w:t>
неготовые, включая</w:t>
            </w:r>
            <w:r>
              <w:br/>
            </w:r>
            <w:r>
              <w:rPr>
                <w:rFonts w:ascii="Times New Roman"/>
                <w:b w:val="false"/>
                <w:i w:val="false"/>
                <w:color w:val="000000"/>
                <w:sz w:val="20"/>
              </w:rPr>
              <w:t>
"килим", "сумах",</w:t>
            </w:r>
            <w:r>
              <w:br/>
            </w:r>
            <w:r>
              <w:rPr>
                <w:rFonts w:ascii="Times New Roman"/>
                <w:b w:val="false"/>
                <w:i w:val="false"/>
                <w:color w:val="000000"/>
                <w:sz w:val="20"/>
              </w:rPr>
              <w:t>
"кермани" и</w:t>
            </w:r>
            <w:r>
              <w:br/>
            </w:r>
            <w:r>
              <w:rPr>
                <w:rFonts w:ascii="Times New Roman"/>
                <w:b w:val="false"/>
                <w:i w:val="false"/>
                <w:color w:val="000000"/>
                <w:sz w:val="20"/>
              </w:rPr>
              <w:t>
аналогичные ковры</w:t>
            </w:r>
            <w:r>
              <w:br/>
            </w:r>
            <w:r>
              <w:rPr>
                <w:rFonts w:ascii="Times New Roman"/>
                <w:b w:val="false"/>
                <w:i w:val="false"/>
                <w:color w:val="000000"/>
                <w:sz w:val="20"/>
              </w:rPr>
              <w:t>
ручной работы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5701, 5703, 5704, 5705 00,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w:t>
            </w:r>
            <w:r>
              <w:br/>
            </w:r>
            <w:r>
              <w:rPr>
                <w:rFonts w:ascii="Times New Roman"/>
                <w:b w:val="false"/>
                <w:i w:val="false"/>
                <w:color w:val="000000"/>
                <w:sz w:val="20"/>
              </w:rPr>
              <w:t>
текстильные</w:t>
            </w:r>
            <w:r>
              <w:br/>
            </w:r>
            <w:r>
              <w:rPr>
                <w:rFonts w:ascii="Times New Roman"/>
                <w:b w:val="false"/>
                <w:i w:val="false"/>
                <w:color w:val="000000"/>
                <w:sz w:val="20"/>
              </w:rPr>
              <w:t>
напольные покрытия</w:t>
            </w:r>
            <w:r>
              <w:br/>
            </w:r>
            <w:r>
              <w:rPr>
                <w:rFonts w:ascii="Times New Roman"/>
                <w:b w:val="false"/>
                <w:i w:val="false"/>
                <w:color w:val="000000"/>
                <w:sz w:val="20"/>
              </w:rPr>
              <w:t>
прочие, готовые</w:t>
            </w:r>
            <w:r>
              <w:br/>
            </w:r>
            <w:r>
              <w:rPr>
                <w:rFonts w:ascii="Times New Roman"/>
                <w:b w:val="false"/>
                <w:i w:val="false"/>
                <w:color w:val="000000"/>
                <w:sz w:val="20"/>
              </w:rPr>
              <w:t>
или неготовые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5701, 5702, 5703, 5704,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ворсовые и</w:t>
            </w:r>
            <w:r>
              <w:br/>
            </w:r>
            <w:r>
              <w:rPr>
                <w:rFonts w:ascii="Times New Roman"/>
                <w:b w:val="false"/>
                <w:i w:val="false"/>
                <w:color w:val="000000"/>
                <w:sz w:val="20"/>
              </w:rPr>
              <w:t>
ткани из синели,</w:t>
            </w:r>
            <w:r>
              <w:br/>
            </w:r>
            <w:r>
              <w:rPr>
                <w:rFonts w:ascii="Times New Roman"/>
                <w:b w:val="false"/>
                <w:i w:val="false"/>
                <w:color w:val="000000"/>
                <w:sz w:val="20"/>
              </w:rPr>
              <w:t>
кроме тканей</w:t>
            </w:r>
            <w:r>
              <w:br/>
            </w:r>
            <w:r>
              <w:rPr>
                <w:rFonts w:ascii="Times New Roman"/>
                <w:b w:val="false"/>
                <w:i w:val="false"/>
                <w:color w:val="000000"/>
                <w:sz w:val="20"/>
              </w:rPr>
              <w:t>
товарной позиции</w:t>
            </w:r>
            <w:r>
              <w:br/>
            </w:r>
            <w:r>
              <w:rPr>
                <w:rFonts w:ascii="Times New Roman"/>
                <w:b w:val="false"/>
                <w:i w:val="false"/>
                <w:color w:val="000000"/>
                <w:sz w:val="20"/>
              </w:rPr>
              <w:t>
5802 или 5806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ворсование, отбеливание, крашение,</w:t>
            </w:r>
            <w:r>
              <w:br/>
            </w:r>
            <w:r>
              <w:rPr>
                <w:rFonts w:ascii="Times New Roman"/>
                <w:b w:val="false"/>
                <w:i w:val="false"/>
                <w:color w:val="000000"/>
                <w:sz w:val="20"/>
              </w:rPr>
              <w:t>
печать рисунка, заключительная</w:t>
            </w:r>
            <w:r>
              <w:br/>
            </w:r>
            <w:r>
              <w:rPr>
                <w:rFonts w:ascii="Times New Roman"/>
                <w:b w:val="false"/>
                <w:i w:val="false"/>
                <w:color w:val="000000"/>
                <w:sz w:val="20"/>
              </w:rPr>
              <w:t>
отделка, разбраковка готовой ткани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w:t>
            </w:r>
            <w:r>
              <w:br/>
            </w:r>
            <w:r>
              <w:rPr>
                <w:rFonts w:ascii="Times New Roman"/>
                <w:b w:val="false"/>
                <w:i w:val="false"/>
                <w:color w:val="000000"/>
                <w:sz w:val="20"/>
              </w:rPr>
              <w:t>
полотенечные и</w:t>
            </w:r>
            <w:r>
              <w:br/>
            </w:r>
            <w:r>
              <w:rPr>
                <w:rFonts w:ascii="Times New Roman"/>
                <w:b w:val="false"/>
                <w:i w:val="false"/>
                <w:color w:val="000000"/>
                <w:sz w:val="20"/>
              </w:rPr>
              <w:t>
аналогичные</w:t>
            </w:r>
            <w:r>
              <w:br/>
            </w:r>
            <w:r>
              <w:rPr>
                <w:rFonts w:ascii="Times New Roman"/>
                <w:b w:val="false"/>
                <w:i w:val="false"/>
                <w:color w:val="000000"/>
                <w:sz w:val="20"/>
              </w:rPr>
              <w:t>
махровые ткани,</w:t>
            </w:r>
            <w:r>
              <w:br/>
            </w:r>
            <w:r>
              <w:rPr>
                <w:rFonts w:ascii="Times New Roman"/>
                <w:b w:val="false"/>
                <w:i w:val="false"/>
                <w:color w:val="000000"/>
                <w:sz w:val="20"/>
              </w:rPr>
              <w:t>
кроме узких тканей</w:t>
            </w:r>
            <w:r>
              <w:br/>
            </w:r>
            <w:r>
              <w:rPr>
                <w:rFonts w:ascii="Times New Roman"/>
                <w:b w:val="false"/>
                <w:i w:val="false"/>
                <w:color w:val="000000"/>
                <w:sz w:val="20"/>
              </w:rPr>
              <w:t>
товарной позиции</w:t>
            </w:r>
            <w:r>
              <w:br/>
            </w:r>
            <w:r>
              <w:rPr>
                <w:rFonts w:ascii="Times New Roman"/>
                <w:b w:val="false"/>
                <w:i w:val="false"/>
                <w:color w:val="000000"/>
                <w:sz w:val="20"/>
              </w:rPr>
              <w:t>
5806; тафтинговые</w:t>
            </w:r>
            <w:r>
              <w:br/>
            </w:r>
            <w:r>
              <w:rPr>
                <w:rFonts w:ascii="Times New Roman"/>
                <w:b w:val="false"/>
                <w:i w:val="false"/>
                <w:color w:val="000000"/>
                <w:sz w:val="20"/>
              </w:rPr>
              <w:t>
текстильные</w:t>
            </w:r>
            <w:r>
              <w:br/>
            </w:r>
            <w:r>
              <w:rPr>
                <w:rFonts w:ascii="Times New Roman"/>
                <w:b w:val="false"/>
                <w:i w:val="false"/>
                <w:color w:val="000000"/>
                <w:sz w:val="20"/>
              </w:rPr>
              <w:t>
материалы, кроме</w:t>
            </w:r>
            <w:r>
              <w:br/>
            </w:r>
            <w:r>
              <w:rPr>
                <w:rFonts w:ascii="Times New Roman"/>
                <w:b w:val="false"/>
                <w:i w:val="false"/>
                <w:color w:val="000000"/>
                <w:sz w:val="20"/>
              </w:rPr>
              <w:t>
изделий товарной</w:t>
            </w:r>
            <w:r>
              <w:br/>
            </w:r>
            <w:r>
              <w:rPr>
                <w:rFonts w:ascii="Times New Roman"/>
                <w:b w:val="false"/>
                <w:i w:val="false"/>
                <w:color w:val="000000"/>
                <w:sz w:val="20"/>
              </w:rPr>
              <w:t>
позиции 5703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 снование</w:t>
            </w:r>
            <w:r>
              <w:br/>
            </w:r>
            <w:r>
              <w:rPr>
                <w:rFonts w:ascii="Times New Roman"/>
                <w:b w:val="false"/>
                <w:i w:val="false"/>
                <w:color w:val="000000"/>
                <w:sz w:val="20"/>
              </w:rPr>
              <w:t>
пряжи в соответствии с заправочным</w:t>
            </w:r>
            <w:r>
              <w:br/>
            </w:r>
            <w:r>
              <w:rPr>
                <w:rFonts w:ascii="Times New Roman"/>
                <w:b w:val="false"/>
                <w:i w:val="false"/>
                <w:color w:val="000000"/>
                <w:sz w:val="20"/>
              </w:rPr>
              <w:t>
расчетом ткани, шлихтование пряжи,</w:t>
            </w:r>
            <w:r>
              <w:br/>
            </w:r>
            <w:r>
              <w:rPr>
                <w:rFonts w:ascii="Times New Roman"/>
                <w:b w:val="false"/>
                <w:i w:val="false"/>
                <w:color w:val="000000"/>
                <w:sz w:val="20"/>
              </w:rPr>
              <w:t>
проборка или привязка пряжи на</w:t>
            </w:r>
            <w:r>
              <w:br/>
            </w:r>
            <w:r>
              <w:rPr>
                <w:rFonts w:ascii="Times New Roman"/>
                <w:b w:val="false"/>
                <w:i w:val="false"/>
                <w:color w:val="000000"/>
                <w:sz w:val="20"/>
              </w:rPr>
              <w:t>
ткацкий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 то есть</w:t>
            </w:r>
            <w:r>
              <w:br/>
            </w:r>
            <w:r>
              <w:rPr>
                <w:rFonts w:ascii="Times New Roman"/>
                <w:b w:val="false"/>
                <w:i w:val="false"/>
                <w:color w:val="000000"/>
                <w:sz w:val="20"/>
              </w:rPr>
              <w:t>
отварка, промывка, отбеливание,</w:t>
            </w:r>
            <w:r>
              <w:br/>
            </w:r>
            <w:r>
              <w:rPr>
                <w:rFonts w:ascii="Times New Roman"/>
                <w:b w:val="false"/>
                <w:i w:val="false"/>
                <w:color w:val="000000"/>
                <w:sz w:val="20"/>
              </w:rPr>
              <w:t>
крашение, релаксация, разбраковка</w:t>
            </w:r>
            <w:r>
              <w:br/>
            </w:r>
            <w:r>
              <w:rPr>
                <w:rFonts w:ascii="Times New Roman"/>
                <w:b w:val="false"/>
                <w:i w:val="false"/>
                <w:color w:val="000000"/>
                <w:sz w:val="20"/>
              </w:rPr>
              <w:t>
готовой ткани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w:t>
            </w:r>
            <w:r>
              <w:br/>
            </w:r>
            <w:r>
              <w:rPr>
                <w:rFonts w:ascii="Times New Roman"/>
                <w:b w:val="false"/>
                <w:i w:val="false"/>
                <w:color w:val="000000"/>
                <w:sz w:val="20"/>
              </w:rPr>
              <w:t>
одежде трикотажные</w:t>
            </w:r>
            <w:r>
              <w:br/>
            </w:r>
            <w:r>
              <w:rPr>
                <w:rFonts w:ascii="Times New Roman"/>
                <w:b w:val="false"/>
                <w:i w:val="false"/>
                <w:color w:val="000000"/>
                <w:sz w:val="20"/>
              </w:rPr>
              <w:t>
машинного или</w:t>
            </w:r>
            <w:r>
              <w:br/>
            </w:r>
            <w:r>
              <w:rPr>
                <w:rFonts w:ascii="Times New Roman"/>
                <w:b w:val="false"/>
                <w:i w:val="false"/>
                <w:color w:val="000000"/>
                <w:sz w:val="20"/>
              </w:rPr>
              <w:t>
ручного вязания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пряжи любых позиций</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вязание вручную или на машине,</w:t>
            </w:r>
            <w:r>
              <w:br/>
            </w:r>
            <w:r>
              <w:rPr>
                <w:rFonts w:ascii="Times New Roman"/>
                <w:b w:val="false"/>
                <w:i w:val="false"/>
                <w:color w:val="000000"/>
                <w:sz w:val="20"/>
              </w:rPr>
              <w:t>
отделочная и тепловая операция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w:t>
            </w:r>
            <w:r>
              <w:br/>
            </w:r>
            <w:r>
              <w:rPr>
                <w:rFonts w:ascii="Times New Roman"/>
                <w:b w:val="false"/>
                <w:i w:val="false"/>
                <w:color w:val="000000"/>
                <w:sz w:val="20"/>
              </w:rPr>
              <w:t>
одежде, кроме</w:t>
            </w:r>
            <w:r>
              <w:br/>
            </w:r>
            <w:r>
              <w:rPr>
                <w:rFonts w:ascii="Times New Roman"/>
                <w:b w:val="false"/>
                <w:i w:val="false"/>
                <w:color w:val="000000"/>
                <w:sz w:val="20"/>
              </w:rPr>
              <w:t>
трикотажных</w:t>
            </w:r>
            <w:r>
              <w:br/>
            </w:r>
            <w:r>
              <w:rPr>
                <w:rFonts w:ascii="Times New Roman"/>
                <w:b w:val="false"/>
                <w:i w:val="false"/>
                <w:color w:val="000000"/>
                <w:sz w:val="20"/>
              </w:rPr>
              <w:t>
машинного или</w:t>
            </w:r>
            <w:r>
              <w:br/>
            </w:r>
            <w:r>
              <w:rPr>
                <w:rFonts w:ascii="Times New Roman"/>
                <w:b w:val="false"/>
                <w:i w:val="false"/>
                <w:color w:val="000000"/>
                <w:sz w:val="20"/>
              </w:rPr>
              <w:t>
ручного вязания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Изготовления из тканей, трикотажных</w:t>
            </w:r>
            <w:r>
              <w:br/>
            </w:r>
            <w:r>
              <w:rPr>
                <w:rFonts w:ascii="Times New Roman"/>
                <w:b w:val="false"/>
                <w:i w:val="false"/>
                <w:color w:val="000000"/>
                <w:sz w:val="20"/>
              </w:rPr>
              <w:t>
полотен и нетканых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настилание и раскрой материала,</w:t>
            </w:r>
            <w:r>
              <w:br/>
            </w:r>
            <w:r>
              <w:rPr>
                <w:rFonts w:ascii="Times New Roman"/>
                <w:b w:val="false"/>
                <w:i w:val="false"/>
                <w:color w:val="000000"/>
                <w:sz w:val="20"/>
              </w:rPr>
              <w:t>
комплектование, монтаж деталей,</w:t>
            </w:r>
            <w:r>
              <w:br/>
            </w:r>
            <w:r>
              <w:rPr>
                <w:rFonts w:ascii="Times New Roman"/>
                <w:b w:val="false"/>
                <w:i w:val="false"/>
                <w:color w:val="000000"/>
                <w:sz w:val="20"/>
              </w:rPr>
              <w:t>
сборка изделия, тепловая обработка,</w:t>
            </w:r>
            <w:r>
              <w:br/>
            </w:r>
            <w:r>
              <w:rPr>
                <w:rFonts w:ascii="Times New Roman"/>
                <w:b w:val="false"/>
                <w:i w:val="false"/>
                <w:color w:val="000000"/>
                <w:sz w:val="20"/>
              </w:rPr>
              <w:t>
маркировка и чистка изделия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w:t>
            </w:r>
            <w:r>
              <w:br/>
            </w:r>
            <w:r>
              <w:rPr>
                <w:rFonts w:ascii="Times New Roman"/>
                <w:b w:val="false"/>
                <w:i w:val="false"/>
                <w:color w:val="000000"/>
                <w:sz w:val="20"/>
              </w:rPr>
              <w:t>
дорожные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эмульсирование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то есть отварка, промывка,</w:t>
            </w:r>
            <w:r>
              <w:br/>
            </w:r>
            <w:r>
              <w:rPr>
                <w:rFonts w:ascii="Times New Roman"/>
                <w:b w:val="false"/>
                <w:i w:val="false"/>
                <w:color w:val="000000"/>
                <w:sz w:val="20"/>
              </w:rPr>
              <w:t>
ворсование, декатирование,</w:t>
            </w:r>
            <w:r>
              <w:br/>
            </w:r>
            <w:r>
              <w:rPr>
                <w:rFonts w:ascii="Times New Roman"/>
                <w:b w:val="false"/>
                <w:i w:val="false"/>
                <w:color w:val="000000"/>
                <w:sz w:val="20"/>
              </w:rPr>
              <w:t>
заключительная отделка, раскрой,</w:t>
            </w:r>
            <w:r>
              <w:br/>
            </w:r>
            <w:r>
              <w:rPr>
                <w:rFonts w:ascii="Times New Roman"/>
                <w:b w:val="false"/>
                <w:i w:val="false"/>
                <w:color w:val="000000"/>
                <w:sz w:val="20"/>
              </w:rPr>
              <w:t>
обметывание среза, разбраковка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w:t>
            </w:r>
            <w:r>
              <w:br/>
            </w:r>
            <w:r>
              <w:rPr>
                <w:rFonts w:ascii="Times New Roman"/>
                <w:b w:val="false"/>
                <w:i w:val="false"/>
                <w:color w:val="000000"/>
                <w:sz w:val="20"/>
              </w:rPr>
              <w:t>
столовое,</w:t>
            </w:r>
            <w:r>
              <w:br/>
            </w:r>
            <w:r>
              <w:rPr>
                <w:rFonts w:ascii="Times New Roman"/>
                <w:b w:val="false"/>
                <w:i w:val="false"/>
                <w:color w:val="000000"/>
                <w:sz w:val="20"/>
              </w:rPr>
              <w:t>
туалетное и</w:t>
            </w:r>
            <w:r>
              <w:br/>
            </w:r>
            <w:r>
              <w:rPr>
                <w:rFonts w:ascii="Times New Roman"/>
                <w:b w:val="false"/>
                <w:i w:val="false"/>
                <w:color w:val="000000"/>
                <w:sz w:val="20"/>
              </w:rPr>
              <w:t>
кухонное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тканей, трикотажных</w:t>
            </w:r>
            <w:r>
              <w:br/>
            </w:r>
            <w:r>
              <w:rPr>
                <w:rFonts w:ascii="Times New Roman"/>
                <w:b w:val="false"/>
                <w:i w:val="false"/>
                <w:color w:val="000000"/>
                <w:sz w:val="20"/>
              </w:rPr>
              <w:t>
полотен и нетканых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настилание и раскрой материала,</w:t>
            </w:r>
            <w:r>
              <w:br/>
            </w:r>
            <w:r>
              <w:rPr>
                <w:rFonts w:ascii="Times New Roman"/>
                <w:b w:val="false"/>
                <w:i w:val="false"/>
                <w:color w:val="000000"/>
                <w:sz w:val="20"/>
              </w:rPr>
              <w:t>
комплектование, монтаж деталей</w:t>
            </w:r>
            <w:r>
              <w:br/>
            </w:r>
            <w:r>
              <w:rPr>
                <w:rFonts w:ascii="Times New Roman"/>
                <w:b w:val="false"/>
                <w:i w:val="false"/>
                <w:color w:val="000000"/>
                <w:sz w:val="20"/>
              </w:rPr>
              <w:t>
сборка, тепловая обработка,</w:t>
            </w:r>
            <w:r>
              <w:br/>
            </w:r>
            <w:r>
              <w:rPr>
                <w:rFonts w:ascii="Times New Roman"/>
                <w:b w:val="false"/>
                <w:i w:val="false"/>
                <w:color w:val="000000"/>
                <w:sz w:val="20"/>
              </w:rPr>
              <w:t>
маркировка и чистка изделия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6401 -</w:t>
            </w:r>
            <w:r>
              <w:br/>
            </w:r>
            <w:r>
              <w:rPr>
                <w:rFonts w:ascii="Times New Roman"/>
                <w:b w:val="false"/>
                <w:i w:val="false"/>
                <w:color w:val="000000"/>
                <w:sz w:val="20"/>
              </w:rPr>
              <w:t>
6405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Водонепроницаемая</w:t>
            </w:r>
            <w:r>
              <w:br/>
            </w:r>
            <w:r>
              <w:rPr>
                <w:rFonts w:ascii="Times New Roman"/>
                <w:b w:val="false"/>
                <w:i w:val="false"/>
                <w:color w:val="000000"/>
                <w:sz w:val="20"/>
              </w:rPr>
              <w:t>
обувь с подошвой и</w:t>
            </w:r>
            <w:r>
              <w:br/>
            </w:r>
            <w:r>
              <w:rPr>
                <w:rFonts w:ascii="Times New Roman"/>
                <w:b w:val="false"/>
                <w:i w:val="false"/>
                <w:color w:val="000000"/>
                <w:sz w:val="20"/>
              </w:rPr>
              <w:t>
с верхом из резины</w:t>
            </w:r>
            <w:r>
              <w:br/>
            </w:r>
            <w:r>
              <w:rPr>
                <w:rFonts w:ascii="Times New Roman"/>
                <w:b w:val="false"/>
                <w:i w:val="false"/>
                <w:color w:val="000000"/>
                <w:sz w:val="20"/>
              </w:rPr>
              <w:t>
или пластмассы,</w:t>
            </w:r>
            <w:r>
              <w:br/>
            </w:r>
            <w:r>
              <w:rPr>
                <w:rFonts w:ascii="Times New Roman"/>
                <w:b w:val="false"/>
                <w:i w:val="false"/>
                <w:color w:val="000000"/>
                <w:sz w:val="20"/>
              </w:rPr>
              <w:t>
верх которой не</w:t>
            </w:r>
            <w:r>
              <w:br/>
            </w:r>
            <w:r>
              <w:rPr>
                <w:rFonts w:ascii="Times New Roman"/>
                <w:b w:val="false"/>
                <w:i w:val="false"/>
                <w:color w:val="000000"/>
                <w:sz w:val="20"/>
              </w:rPr>
              <w:t>
крепится к подошве</w:t>
            </w:r>
            <w:r>
              <w:br/>
            </w:r>
            <w:r>
              <w:rPr>
                <w:rFonts w:ascii="Times New Roman"/>
                <w:b w:val="false"/>
                <w:i w:val="false"/>
                <w:color w:val="000000"/>
                <w:sz w:val="20"/>
              </w:rPr>
              <w:t>
и не соединяется с</w:t>
            </w:r>
            <w:r>
              <w:br/>
            </w:r>
            <w:r>
              <w:rPr>
                <w:rFonts w:ascii="Times New Roman"/>
                <w:b w:val="false"/>
                <w:i w:val="false"/>
                <w:color w:val="000000"/>
                <w:sz w:val="20"/>
              </w:rPr>
              <w:t>
ней ни ниточным,</w:t>
            </w:r>
            <w:r>
              <w:br/>
            </w:r>
            <w:r>
              <w:rPr>
                <w:rFonts w:ascii="Times New Roman"/>
                <w:b w:val="false"/>
                <w:i w:val="false"/>
                <w:color w:val="000000"/>
                <w:sz w:val="20"/>
              </w:rPr>
              <w:t>
ни шпилечным, ни</w:t>
            </w:r>
            <w:r>
              <w:br/>
            </w:r>
            <w:r>
              <w:rPr>
                <w:rFonts w:ascii="Times New Roman"/>
                <w:b w:val="false"/>
                <w:i w:val="false"/>
                <w:color w:val="000000"/>
                <w:sz w:val="20"/>
              </w:rPr>
              <w:t>
гвоздевым, ни</w:t>
            </w:r>
            <w:r>
              <w:br/>
            </w:r>
            <w:r>
              <w:rPr>
                <w:rFonts w:ascii="Times New Roman"/>
                <w:b w:val="false"/>
                <w:i w:val="false"/>
                <w:color w:val="000000"/>
                <w:sz w:val="20"/>
              </w:rPr>
              <w:t>
винтовым, ни</w:t>
            </w:r>
            <w:r>
              <w:br/>
            </w:r>
            <w:r>
              <w:rPr>
                <w:rFonts w:ascii="Times New Roman"/>
                <w:b w:val="false"/>
                <w:i w:val="false"/>
                <w:color w:val="000000"/>
                <w:sz w:val="20"/>
              </w:rPr>
              <w:t>
заклепочным, ни</w:t>
            </w:r>
            <w:r>
              <w:br/>
            </w:r>
            <w:r>
              <w:rPr>
                <w:rFonts w:ascii="Times New Roman"/>
                <w:b w:val="false"/>
                <w:i w:val="false"/>
                <w:color w:val="000000"/>
                <w:sz w:val="20"/>
              </w:rPr>
              <w:t>
каким-либо другим</w:t>
            </w:r>
            <w:r>
              <w:br/>
            </w:r>
            <w:r>
              <w:rPr>
                <w:rFonts w:ascii="Times New Roman"/>
                <w:b w:val="false"/>
                <w:i w:val="false"/>
                <w:color w:val="000000"/>
                <w:sz w:val="20"/>
              </w:rPr>
              <w:t>
аналогичным</w:t>
            </w:r>
            <w:r>
              <w:br/>
            </w:r>
            <w:r>
              <w:rPr>
                <w:rFonts w:ascii="Times New Roman"/>
                <w:b w:val="false"/>
                <w:i w:val="false"/>
                <w:color w:val="000000"/>
                <w:sz w:val="20"/>
              </w:rPr>
              <w:t>
способом - обувь</w:t>
            </w:r>
            <w:r>
              <w:br/>
            </w:r>
            <w:r>
              <w:rPr>
                <w:rFonts w:ascii="Times New Roman"/>
                <w:b w:val="false"/>
                <w:i w:val="false"/>
                <w:color w:val="000000"/>
                <w:sz w:val="20"/>
              </w:rPr>
              <w:t>
прочая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раскрой деталей верха, разруб</w:t>
            </w:r>
            <w:r>
              <w:br/>
            </w:r>
            <w:r>
              <w:rPr>
                <w:rFonts w:ascii="Times New Roman"/>
                <w:b w:val="false"/>
                <w:i w:val="false"/>
                <w:color w:val="000000"/>
                <w:sz w:val="20"/>
              </w:rPr>
              <w:t>
деталей верха и низа, комплектация,</w:t>
            </w:r>
            <w:r>
              <w:br/>
            </w:r>
            <w:r>
              <w:rPr>
                <w:rFonts w:ascii="Times New Roman"/>
                <w:b w:val="false"/>
                <w:i w:val="false"/>
                <w:color w:val="000000"/>
                <w:sz w:val="20"/>
              </w:rPr>
              <w:t>
сборка заготовок верха, пошив обуви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6501 00</w:t>
            </w:r>
            <w:r>
              <w:br/>
            </w:r>
            <w:r>
              <w:rPr>
                <w:rFonts w:ascii="Times New Roman"/>
                <w:b w:val="false"/>
                <w:i w:val="false"/>
                <w:color w:val="000000"/>
                <w:sz w:val="20"/>
              </w:rPr>
              <w:t>
000 0 -</w:t>
            </w:r>
            <w:r>
              <w:br/>
            </w:r>
            <w:r>
              <w:rPr>
                <w:rFonts w:ascii="Times New Roman"/>
                <w:b w:val="false"/>
                <w:i w:val="false"/>
                <w:color w:val="000000"/>
                <w:sz w:val="20"/>
              </w:rPr>
              <w:t>
6506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Шляпные формы,</w:t>
            </w:r>
            <w:r>
              <w:br/>
            </w:r>
            <w:r>
              <w:rPr>
                <w:rFonts w:ascii="Times New Roman"/>
                <w:b w:val="false"/>
                <w:i w:val="false"/>
                <w:color w:val="000000"/>
                <w:sz w:val="20"/>
              </w:rPr>
              <w:t>
шляпные заготовки</w:t>
            </w:r>
            <w:r>
              <w:br/>
            </w:r>
            <w:r>
              <w:rPr>
                <w:rFonts w:ascii="Times New Roman"/>
                <w:b w:val="false"/>
                <w:i w:val="false"/>
                <w:color w:val="000000"/>
                <w:sz w:val="20"/>
              </w:rPr>
              <w:t>
и колпаки из</w:t>
            </w:r>
            <w:r>
              <w:br/>
            </w:r>
            <w:r>
              <w:rPr>
                <w:rFonts w:ascii="Times New Roman"/>
                <w:b w:val="false"/>
                <w:i w:val="false"/>
                <w:color w:val="000000"/>
                <w:sz w:val="20"/>
              </w:rPr>
              <w:t>
фетра,</w:t>
            </w:r>
            <w:r>
              <w:br/>
            </w:r>
            <w:r>
              <w:rPr>
                <w:rFonts w:ascii="Times New Roman"/>
                <w:b w:val="false"/>
                <w:i w:val="false"/>
                <w:color w:val="000000"/>
                <w:sz w:val="20"/>
              </w:rPr>
              <w:t>
неформованные, без</w:t>
            </w:r>
            <w:r>
              <w:br/>
            </w:r>
            <w:r>
              <w:rPr>
                <w:rFonts w:ascii="Times New Roman"/>
                <w:b w:val="false"/>
                <w:i w:val="false"/>
                <w:color w:val="000000"/>
                <w:sz w:val="20"/>
              </w:rPr>
              <w:t>
полей; плоские и</w:t>
            </w:r>
            <w:r>
              <w:br/>
            </w:r>
            <w:r>
              <w:rPr>
                <w:rFonts w:ascii="Times New Roman"/>
                <w:b w:val="false"/>
                <w:i w:val="false"/>
                <w:color w:val="000000"/>
                <w:sz w:val="20"/>
              </w:rPr>
              <w:t>
цилиндрические</w:t>
            </w:r>
            <w:r>
              <w:br/>
            </w:r>
            <w:r>
              <w:rPr>
                <w:rFonts w:ascii="Times New Roman"/>
                <w:b w:val="false"/>
                <w:i w:val="false"/>
                <w:color w:val="000000"/>
                <w:sz w:val="20"/>
              </w:rPr>
              <w:t>
заготовки (включая</w:t>
            </w:r>
            <w:r>
              <w:br/>
            </w:r>
            <w:r>
              <w:rPr>
                <w:rFonts w:ascii="Times New Roman"/>
                <w:b w:val="false"/>
                <w:i w:val="false"/>
                <w:color w:val="000000"/>
                <w:sz w:val="20"/>
              </w:rPr>
              <w:t>
с продольным</w:t>
            </w:r>
            <w:r>
              <w:br/>
            </w:r>
            <w:r>
              <w:rPr>
                <w:rFonts w:ascii="Times New Roman"/>
                <w:b w:val="false"/>
                <w:i w:val="false"/>
                <w:color w:val="000000"/>
                <w:sz w:val="20"/>
              </w:rPr>
              <w:t>
разрезом) из фетра</w:t>
            </w:r>
            <w:r>
              <w:br/>
            </w:r>
            <w:r>
              <w:rPr>
                <w:rFonts w:ascii="Times New Roman"/>
                <w:b w:val="false"/>
                <w:i w:val="false"/>
                <w:color w:val="000000"/>
                <w:sz w:val="20"/>
              </w:rPr>
              <w:t>
- головные уборы</w:t>
            </w:r>
            <w:r>
              <w:br/>
            </w:r>
            <w:r>
              <w:rPr>
                <w:rFonts w:ascii="Times New Roman"/>
                <w:b w:val="false"/>
                <w:i w:val="false"/>
                <w:color w:val="000000"/>
                <w:sz w:val="20"/>
              </w:rPr>
              <w:t>
прочие, с</w:t>
            </w:r>
            <w:r>
              <w:br/>
            </w:r>
            <w:r>
              <w:rPr>
                <w:rFonts w:ascii="Times New Roman"/>
                <w:b w:val="false"/>
                <w:i w:val="false"/>
                <w:color w:val="000000"/>
                <w:sz w:val="20"/>
              </w:rPr>
              <w:t>
подкладкой или без</w:t>
            </w:r>
            <w:r>
              <w:br/>
            </w:r>
            <w:r>
              <w:rPr>
                <w:rFonts w:ascii="Times New Roman"/>
                <w:b w:val="false"/>
                <w:i w:val="false"/>
                <w:color w:val="000000"/>
                <w:sz w:val="20"/>
              </w:rPr>
              <w:t>
подкладки или с</w:t>
            </w:r>
            <w:r>
              <w:br/>
            </w:r>
            <w:r>
              <w:rPr>
                <w:rFonts w:ascii="Times New Roman"/>
                <w:b w:val="false"/>
                <w:i w:val="false"/>
                <w:color w:val="000000"/>
                <w:sz w:val="20"/>
              </w:rPr>
              <w:t>
отделкой или без</w:t>
            </w:r>
            <w:r>
              <w:br/>
            </w:r>
            <w:r>
              <w:rPr>
                <w:rFonts w:ascii="Times New Roman"/>
                <w:b w:val="false"/>
                <w:i w:val="false"/>
                <w:color w:val="000000"/>
                <w:sz w:val="20"/>
              </w:rPr>
              <w:t>
отделки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раскрой, монтаж, сборка, чистка</w:t>
            </w:r>
            <w:r>
              <w:br/>
            </w:r>
            <w:r>
              <w:rPr>
                <w:rFonts w:ascii="Times New Roman"/>
                <w:b w:val="false"/>
                <w:i w:val="false"/>
                <w:color w:val="000000"/>
                <w:sz w:val="20"/>
              </w:rPr>
              <w:t>
изделия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и</w:t>
            </w:r>
            <w:r>
              <w:br/>
            </w:r>
            <w:r>
              <w:rPr>
                <w:rFonts w:ascii="Times New Roman"/>
                <w:b w:val="false"/>
                <w:i w:val="false"/>
                <w:color w:val="000000"/>
                <w:sz w:val="20"/>
              </w:rPr>
              <w:t>
солнцезащитные</w:t>
            </w:r>
            <w:r>
              <w:br/>
            </w:r>
            <w:r>
              <w:rPr>
                <w:rFonts w:ascii="Times New Roman"/>
                <w:b w:val="false"/>
                <w:i w:val="false"/>
                <w:color w:val="000000"/>
                <w:sz w:val="20"/>
              </w:rPr>
              <w:t>
зонты (включая</w:t>
            </w:r>
            <w:r>
              <w:br/>
            </w:r>
            <w:r>
              <w:rPr>
                <w:rFonts w:ascii="Times New Roman"/>
                <w:b w:val="false"/>
                <w:i w:val="false"/>
                <w:color w:val="000000"/>
                <w:sz w:val="20"/>
              </w:rPr>
              <w:t>
зонты-трости,</w:t>
            </w:r>
            <w:r>
              <w:br/>
            </w:r>
            <w:r>
              <w:rPr>
                <w:rFonts w:ascii="Times New Roman"/>
                <w:b w:val="false"/>
                <w:i w:val="false"/>
                <w:color w:val="000000"/>
                <w:sz w:val="20"/>
              </w:rPr>
              <w:t>
садовые зонты и</w:t>
            </w:r>
            <w:r>
              <w:br/>
            </w:r>
            <w:r>
              <w:rPr>
                <w:rFonts w:ascii="Times New Roman"/>
                <w:b w:val="false"/>
                <w:i w:val="false"/>
                <w:color w:val="000000"/>
                <w:sz w:val="20"/>
              </w:rPr>
              <w:t>
аналогичные зонты)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w:t>
            </w:r>
            <w:r>
              <w:br/>
            </w:r>
            <w:r>
              <w:rPr>
                <w:rFonts w:ascii="Times New Roman"/>
                <w:b w:val="false"/>
                <w:i w:val="false"/>
                <w:color w:val="000000"/>
                <w:sz w:val="20"/>
              </w:rPr>
              <w:t>
обработанный</w:t>
            </w:r>
            <w:r>
              <w:br/>
            </w:r>
            <w:r>
              <w:rPr>
                <w:rFonts w:ascii="Times New Roman"/>
                <w:b w:val="false"/>
                <w:i w:val="false"/>
                <w:color w:val="000000"/>
                <w:sz w:val="20"/>
              </w:rPr>
              <w:t>
(кроме сланца) для</w:t>
            </w:r>
            <w:r>
              <w:br/>
            </w:r>
            <w:r>
              <w:rPr>
                <w:rFonts w:ascii="Times New Roman"/>
                <w:b w:val="false"/>
                <w:i w:val="false"/>
                <w:color w:val="000000"/>
                <w:sz w:val="20"/>
              </w:rPr>
              <w:t>
памятников или</w:t>
            </w:r>
            <w:r>
              <w:br/>
            </w:r>
            <w:r>
              <w:rPr>
                <w:rFonts w:ascii="Times New Roman"/>
                <w:b w:val="false"/>
                <w:i w:val="false"/>
                <w:color w:val="000000"/>
                <w:sz w:val="20"/>
              </w:rPr>
              <w:t>
строительства, и</w:t>
            </w:r>
            <w:r>
              <w:br/>
            </w:r>
            <w:r>
              <w:rPr>
                <w:rFonts w:ascii="Times New Roman"/>
                <w:b w:val="false"/>
                <w:i w:val="false"/>
                <w:color w:val="000000"/>
                <w:sz w:val="20"/>
              </w:rPr>
              <w:t>
изделия из него,</w:t>
            </w:r>
            <w:r>
              <w:br/>
            </w:r>
            <w:r>
              <w:rPr>
                <w:rFonts w:ascii="Times New Roman"/>
                <w:b w:val="false"/>
                <w:i w:val="false"/>
                <w:color w:val="000000"/>
                <w:sz w:val="20"/>
              </w:rPr>
              <w:t>
кроме товаров</w:t>
            </w:r>
            <w:r>
              <w:br/>
            </w:r>
            <w:r>
              <w:rPr>
                <w:rFonts w:ascii="Times New Roman"/>
                <w:b w:val="false"/>
                <w:i w:val="false"/>
                <w:color w:val="000000"/>
                <w:sz w:val="20"/>
              </w:rPr>
              <w:t>
товарной позиции</w:t>
            </w:r>
            <w:r>
              <w:br/>
            </w:r>
            <w:r>
              <w:rPr>
                <w:rFonts w:ascii="Times New Roman"/>
                <w:b w:val="false"/>
                <w:i w:val="false"/>
                <w:color w:val="000000"/>
                <w:sz w:val="20"/>
              </w:rPr>
              <w:t>
6801; кубики для</w:t>
            </w:r>
            <w:r>
              <w:br/>
            </w:r>
            <w:r>
              <w:rPr>
                <w:rFonts w:ascii="Times New Roman"/>
                <w:b w:val="false"/>
                <w:i w:val="false"/>
                <w:color w:val="000000"/>
                <w:sz w:val="20"/>
              </w:rPr>
              <w:t>
мозаики и</w:t>
            </w:r>
            <w:r>
              <w:br/>
            </w:r>
            <w:r>
              <w:rPr>
                <w:rFonts w:ascii="Times New Roman"/>
                <w:b w:val="false"/>
                <w:i w:val="false"/>
                <w:color w:val="000000"/>
                <w:sz w:val="20"/>
              </w:rPr>
              <w:t>
аналогичные</w:t>
            </w:r>
            <w:r>
              <w:br/>
            </w:r>
            <w:r>
              <w:rPr>
                <w:rFonts w:ascii="Times New Roman"/>
                <w:b w:val="false"/>
                <w:i w:val="false"/>
                <w:color w:val="000000"/>
                <w:sz w:val="20"/>
              </w:rPr>
              <w:t>
изделия из</w:t>
            </w:r>
            <w:r>
              <w:br/>
            </w:r>
            <w:r>
              <w:rPr>
                <w:rFonts w:ascii="Times New Roman"/>
                <w:b w:val="false"/>
                <w:i w:val="false"/>
                <w:color w:val="000000"/>
                <w:sz w:val="20"/>
              </w:rPr>
              <w:t>
природного камня</w:t>
            </w:r>
            <w:r>
              <w:br/>
            </w:r>
            <w:r>
              <w:rPr>
                <w:rFonts w:ascii="Times New Roman"/>
                <w:b w:val="false"/>
                <w:i w:val="false"/>
                <w:color w:val="000000"/>
                <w:sz w:val="20"/>
              </w:rPr>
              <w:t>
(включая сланец)</w:t>
            </w:r>
            <w:r>
              <w:br/>
            </w:r>
            <w:r>
              <w:rPr>
                <w:rFonts w:ascii="Times New Roman"/>
                <w:b w:val="false"/>
                <w:i w:val="false"/>
                <w:color w:val="000000"/>
                <w:sz w:val="20"/>
              </w:rPr>
              <w:t>
на основе или без</w:t>
            </w:r>
            <w:r>
              <w:br/>
            </w:r>
            <w:r>
              <w:rPr>
                <w:rFonts w:ascii="Times New Roman"/>
                <w:b w:val="false"/>
                <w:i w:val="false"/>
                <w:color w:val="000000"/>
                <w:sz w:val="20"/>
              </w:rPr>
              <w:t>
основы; гранулы,</w:t>
            </w:r>
            <w:r>
              <w:br/>
            </w:r>
            <w:r>
              <w:rPr>
                <w:rFonts w:ascii="Times New Roman"/>
                <w:b w:val="false"/>
                <w:i w:val="false"/>
                <w:color w:val="000000"/>
                <w:sz w:val="20"/>
              </w:rPr>
              <w:t>
крошка и порошок</w:t>
            </w:r>
            <w:r>
              <w:br/>
            </w:r>
            <w:r>
              <w:rPr>
                <w:rFonts w:ascii="Times New Roman"/>
                <w:b w:val="false"/>
                <w:i w:val="false"/>
                <w:color w:val="000000"/>
                <w:sz w:val="20"/>
              </w:rPr>
              <w:t>
из природного</w:t>
            </w:r>
            <w:r>
              <w:br/>
            </w:r>
            <w:r>
              <w:rPr>
                <w:rFonts w:ascii="Times New Roman"/>
                <w:b w:val="false"/>
                <w:i w:val="false"/>
                <w:color w:val="000000"/>
                <w:sz w:val="20"/>
              </w:rPr>
              <w:t>
камня (включая</w:t>
            </w:r>
            <w:r>
              <w:br/>
            </w:r>
            <w:r>
              <w:rPr>
                <w:rFonts w:ascii="Times New Roman"/>
                <w:b w:val="false"/>
                <w:i w:val="false"/>
                <w:color w:val="000000"/>
                <w:sz w:val="20"/>
              </w:rPr>
              <w:t>
сланец),</w:t>
            </w:r>
            <w:r>
              <w:br/>
            </w:r>
            <w:r>
              <w:rPr>
                <w:rFonts w:ascii="Times New Roman"/>
                <w:b w:val="false"/>
                <w:i w:val="false"/>
                <w:color w:val="000000"/>
                <w:sz w:val="20"/>
              </w:rPr>
              <w:t>
искусственно</w:t>
            </w:r>
            <w:r>
              <w:br/>
            </w:r>
            <w:r>
              <w:rPr>
                <w:rFonts w:ascii="Times New Roman"/>
                <w:b w:val="false"/>
                <w:i w:val="false"/>
                <w:color w:val="000000"/>
                <w:sz w:val="20"/>
              </w:rPr>
              <w:t>
окрашенные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6803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w:t>
            </w:r>
            <w:r>
              <w:br/>
            </w:r>
            <w:r>
              <w:rPr>
                <w:rFonts w:ascii="Times New Roman"/>
                <w:b w:val="false"/>
                <w:i w:val="false"/>
                <w:color w:val="000000"/>
                <w:sz w:val="20"/>
              </w:rPr>
              <w:t>
обработанный и</w:t>
            </w:r>
            <w:r>
              <w:br/>
            </w:r>
            <w:r>
              <w:rPr>
                <w:rFonts w:ascii="Times New Roman"/>
                <w:b w:val="false"/>
                <w:i w:val="false"/>
                <w:color w:val="000000"/>
                <w:sz w:val="20"/>
              </w:rPr>
              <w:t>
изделия из сланца</w:t>
            </w:r>
            <w:r>
              <w:br/>
            </w:r>
            <w:r>
              <w:rPr>
                <w:rFonts w:ascii="Times New Roman"/>
                <w:b w:val="false"/>
                <w:i w:val="false"/>
                <w:color w:val="000000"/>
                <w:sz w:val="20"/>
              </w:rPr>
              <w:t>
или из</w:t>
            </w:r>
            <w:r>
              <w:br/>
            </w:r>
            <w:r>
              <w:rPr>
                <w:rFonts w:ascii="Times New Roman"/>
                <w:b w:val="false"/>
                <w:i w:val="false"/>
                <w:color w:val="000000"/>
                <w:sz w:val="20"/>
              </w:rPr>
              <w:t>
агломерированного</w:t>
            </w:r>
            <w:r>
              <w:br/>
            </w:r>
            <w:r>
              <w:rPr>
                <w:rFonts w:ascii="Times New Roman"/>
                <w:b w:val="false"/>
                <w:i w:val="false"/>
                <w:color w:val="000000"/>
                <w:sz w:val="20"/>
              </w:rPr>
              <w:t>
сланца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обработанного</w:t>
            </w:r>
            <w:r>
              <w:br/>
            </w:r>
            <w:r>
              <w:rPr>
                <w:rFonts w:ascii="Times New Roman"/>
                <w:b w:val="false"/>
                <w:i w:val="false"/>
                <w:color w:val="000000"/>
                <w:sz w:val="20"/>
              </w:rPr>
              <w:t>
сланца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6804,</w:t>
            </w:r>
            <w:r>
              <w:br/>
            </w:r>
            <w:r>
              <w:rPr>
                <w:rFonts w:ascii="Times New Roman"/>
                <w:b w:val="false"/>
                <w:i w:val="false"/>
                <w:color w:val="000000"/>
                <w:sz w:val="20"/>
              </w:rPr>
              <w:t>
из 6805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Жернова, камни</w:t>
            </w:r>
            <w:r>
              <w:br/>
            </w:r>
            <w:r>
              <w:rPr>
                <w:rFonts w:ascii="Times New Roman"/>
                <w:b w:val="false"/>
                <w:i w:val="false"/>
                <w:color w:val="000000"/>
                <w:sz w:val="20"/>
              </w:rPr>
              <w:t>
точильные, круги</w:t>
            </w:r>
            <w:r>
              <w:br/>
            </w:r>
            <w:r>
              <w:rPr>
                <w:rFonts w:ascii="Times New Roman"/>
                <w:b w:val="false"/>
                <w:i w:val="false"/>
                <w:color w:val="000000"/>
                <w:sz w:val="20"/>
              </w:rPr>
              <w:t>
шлифовальные и</w:t>
            </w:r>
            <w:r>
              <w:br/>
            </w:r>
            <w:r>
              <w:rPr>
                <w:rFonts w:ascii="Times New Roman"/>
                <w:b w:val="false"/>
                <w:i w:val="false"/>
                <w:color w:val="000000"/>
                <w:sz w:val="20"/>
              </w:rPr>
              <w:t>
аналогичные</w:t>
            </w:r>
            <w:r>
              <w:br/>
            </w:r>
            <w:r>
              <w:rPr>
                <w:rFonts w:ascii="Times New Roman"/>
                <w:b w:val="false"/>
                <w:i w:val="false"/>
                <w:color w:val="000000"/>
                <w:sz w:val="20"/>
              </w:rPr>
              <w:t>
изделия без</w:t>
            </w:r>
            <w:r>
              <w:br/>
            </w:r>
            <w:r>
              <w:rPr>
                <w:rFonts w:ascii="Times New Roman"/>
                <w:b w:val="false"/>
                <w:i w:val="false"/>
                <w:color w:val="000000"/>
                <w:sz w:val="20"/>
              </w:rPr>
              <w:t>
опорных</w:t>
            </w:r>
            <w:r>
              <w:br/>
            </w:r>
            <w:r>
              <w:rPr>
                <w:rFonts w:ascii="Times New Roman"/>
                <w:b w:val="false"/>
                <w:i w:val="false"/>
                <w:color w:val="000000"/>
                <w:sz w:val="20"/>
              </w:rPr>
              <w:t>
конструкций,</w:t>
            </w:r>
            <w:r>
              <w:br/>
            </w:r>
            <w:r>
              <w:rPr>
                <w:rFonts w:ascii="Times New Roman"/>
                <w:b w:val="false"/>
                <w:i w:val="false"/>
                <w:color w:val="000000"/>
                <w:sz w:val="20"/>
              </w:rPr>
              <w:t>
предназначенные</w:t>
            </w:r>
            <w:r>
              <w:br/>
            </w:r>
            <w:r>
              <w:rPr>
                <w:rFonts w:ascii="Times New Roman"/>
                <w:b w:val="false"/>
                <w:i w:val="false"/>
                <w:color w:val="000000"/>
                <w:sz w:val="20"/>
              </w:rPr>
              <w:t>
для шлифовки,</w:t>
            </w:r>
            <w:r>
              <w:br/>
            </w:r>
            <w:r>
              <w:rPr>
                <w:rFonts w:ascii="Times New Roman"/>
                <w:b w:val="false"/>
                <w:i w:val="false"/>
                <w:color w:val="000000"/>
                <w:sz w:val="20"/>
              </w:rPr>
              <w:t>
заточки,</w:t>
            </w:r>
            <w:r>
              <w:br/>
            </w:r>
            <w:r>
              <w:rPr>
                <w:rFonts w:ascii="Times New Roman"/>
                <w:b w:val="false"/>
                <w:i w:val="false"/>
                <w:color w:val="000000"/>
                <w:sz w:val="20"/>
              </w:rPr>
              <w:t>
полировки,</w:t>
            </w:r>
            <w:r>
              <w:br/>
            </w:r>
            <w:r>
              <w:rPr>
                <w:rFonts w:ascii="Times New Roman"/>
                <w:b w:val="false"/>
                <w:i w:val="false"/>
                <w:color w:val="000000"/>
                <w:sz w:val="20"/>
              </w:rPr>
              <w:t>
подгонки или</w:t>
            </w:r>
            <w:r>
              <w:br/>
            </w:r>
            <w:r>
              <w:rPr>
                <w:rFonts w:ascii="Times New Roman"/>
                <w:b w:val="false"/>
                <w:i w:val="false"/>
                <w:color w:val="000000"/>
                <w:sz w:val="20"/>
              </w:rPr>
              <w:t>
резания, камни для</w:t>
            </w:r>
            <w:r>
              <w:br/>
            </w:r>
            <w:r>
              <w:rPr>
                <w:rFonts w:ascii="Times New Roman"/>
                <w:b w:val="false"/>
                <w:i w:val="false"/>
                <w:color w:val="000000"/>
                <w:sz w:val="20"/>
              </w:rPr>
              <w:t>
ручной заточки или</w:t>
            </w:r>
            <w:r>
              <w:br/>
            </w:r>
            <w:r>
              <w:rPr>
                <w:rFonts w:ascii="Times New Roman"/>
                <w:b w:val="false"/>
                <w:i w:val="false"/>
                <w:color w:val="000000"/>
                <w:sz w:val="20"/>
              </w:rPr>
              <w:t>
полировки и их</w:t>
            </w:r>
            <w:r>
              <w:br/>
            </w:r>
            <w:r>
              <w:rPr>
                <w:rFonts w:ascii="Times New Roman"/>
                <w:b w:val="false"/>
                <w:i w:val="false"/>
                <w:color w:val="000000"/>
                <w:sz w:val="20"/>
              </w:rPr>
              <w:t>
части из</w:t>
            </w:r>
            <w:r>
              <w:br/>
            </w:r>
            <w:r>
              <w:rPr>
                <w:rFonts w:ascii="Times New Roman"/>
                <w:b w:val="false"/>
                <w:i w:val="false"/>
                <w:color w:val="000000"/>
                <w:sz w:val="20"/>
              </w:rPr>
              <w:t>
природного камня,</w:t>
            </w:r>
            <w:r>
              <w:br/>
            </w:r>
            <w:r>
              <w:rPr>
                <w:rFonts w:ascii="Times New Roman"/>
                <w:b w:val="false"/>
                <w:i w:val="false"/>
                <w:color w:val="000000"/>
                <w:sz w:val="20"/>
              </w:rPr>
              <w:t>
из</w:t>
            </w:r>
            <w:r>
              <w:br/>
            </w:r>
            <w:r>
              <w:rPr>
                <w:rFonts w:ascii="Times New Roman"/>
                <w:b w:val="false"/>
                <w:i w:val="false"/>
                <w:color w:val="000000"/>
                <w:sz w:val="20"/>
              </w:rPr>
              <w:t>
агломерированных</w:t>
            </w:r>
            <w:r>
              <w:br/>
            </w:r>
            <w:r>
              <w:rPr>
                <w:rFonts w:ascii="Times New Roman"/>
                <w:b w:val="false"/>
                <w:i w:val="false"/>
                <w:color w:val="000000"/>
                <w:sz w:val="20"/>
              </w:rPr>
              <w:t>
природных или</w:t>
            </w:r>
            <w:r>
              <w:br/>
            </w:r>
            <w:r>
              <w:rPr>
                <w:rFonts w:ascii="Times New Roman"/>
                <w:b w:val="false"/>
                <w:i w:val="false"/>
                <w:color w:val="000000"/>
                <w:sz w:val="20"/>
              </w:rPr>
              <w:t>
искусственных</w:t>
            </w:r>
            <w:r>
              <w:br/>
            </w:r>
            <w:r>
              <w:rPr>
                <w:rFonts w:ascii="Times New Roman"/>
                <w:b w:val="false"/>
                <w:i w:val="false"/>
                <w:color w:val="000000"/>
                <w:sz w:val="20"/>
              </w:rPr>
              <w:t>
абразивов или из</w:t>
            </w:r>
            <w:r>
              <w:br/>
            </w:r>
            <w:r>
              <w:rPr>
                <w:rFonts w:ascii="Times New Roman"/>
                <w:b w:val="false"/>
                <w:i w:val="false"/>
                <w:color w:val="000000"/>
                <w:sz w:val="20"/>
              </w:rPr>
              <w:t>
керамики, в сборе</w:t>
            </w:r>
            <w:r>
              <w:br/>
            </w:r>
            <w:r>
              <w:rPr>
                <w:rFonts w:ascii="Times New Roman"/>
                <w:b w:val="false"/>
                <w:i w:val="false"/>
                <w:color w:val="000000"/>
                <w:sz w:val="20"/>
              </w:rPr>
              <w:t>
с деталями из</w:t>
            </w:r>
            <w:r>
              <w:br/>
            </w:r>
            <w:r>
              <w:rPr>
                <w:rFonts w:ascii="Times New Roman"/>
                <w:b w:val="false"/>
                <w:i w:val="false"/>
                <w:color w:val="000000"/>
                <w:sz w:val="20"/>
              </w:rPr>
              <w:t>
других материалов</w:t>
            </w:r>
            <w:r>
              <w:br/>
            </w:r>
            <w:r>
              <w:rPr>
                <w:rFonts w:ascii="Times New Roman"/>
                <w:b w:val="false"/>
                <w:i w:val="false"/>
                <w:color w:val="000000"/>
                <w:sz w:val="20"/>
              </w:rPr>
              <w:t>
или без этих</w:t>
            </w:r>
            <w:r>
              <w:br/>
            </w:r>
            <w:r>
              <w:rPr>
                <w:rFonts w:ascii="Times New Roman"/>
                <w:b w:val="false"/>
                <w:i w:val="false"/>
                <w:color w:val="000000"/>
                <w:sz w:val="20"/>
              </w:rPr>
              <w:t>
деталей;</w:t>
            </w:r>
            <w:r>
              <w:br/>
            </w:r>
            <w:r>
              <w:rPr>
                <w:rFonts w:ascii="Times New Roman"/>
                <w:b w:val="false"/>
                <w:i w:val="false"/>
                <w:color w:val="000000"/>
                <w:sz w:val="20"/>
              </w:rPr>
              <w:t>
Природный или</w:t>
            </w:r>
            <w:r>
              <w:br/>
            </w:r>
            <w:r>
              <w:rPr>
                <w:rFonts w:ascii="Times New Roman"/>
                <w:b w:val="false"/>
                <w:i w:val="false"/>
                <w:color w:val="000000"/>
                <w:sz w:val="20"/>
              </w:rPr>
              <w:t>
искусственный</w:t>
            </w:r>
            <w:r>
              <w:br/>
            </w:r>
            <w:r>
              <w:rPr>
                <w:rFonts w:ascii="Times New Roman"/>
                <w:b w:val="false"/>
                <w:i w:val="false"/>
                <w:color w:val="000000"/>
                <w:sz w:val="20"/>
              </w:rPr>
              <w:t>
абразивный порошок</w:t>
            </w:r>
            <w:r>
              <w:br/>
            </w:r>
            <w:r>
              <w:rPr>
                <w:rFonts w:ascii="Times New Roman"/>
                <w:b w:val="false"/>
                <w:i w:val="false"/>
                <w:color w:val="000000"/>
                <w:sz w:val="20"/>
              </w:rPr>
              <w:t>
или зерно на</w:t>
            </w:r>
            <w:r>
              <w:br/>
            </w:r>
            <w:r>
              <w:rPr>
                <w:rFonts w:ascii="Times New Roman"/>
                <w:b w:val="false"/>
                <w:i w:val="false"/>
                <w:color w:val="000000"/>
                <w:sz w:val="20"/>
              </w:rPr>
              <w:t>
тканой, бумажной,</w:t>
            </w:r>
            <w:r>
              <w:br/>
            </w:r>
            <w:r>
              <w:rPr>
                <w:rFonts w:ascii="Times New Roman"/>
                <w:b w:val="false"/>
                <w:i w:val="false"/>
                <w:color w:val="000000"/>
                <w:sz w:val="20"/>
              </w:rPr>
              <w:t>
картонной или иной</w:t>
            </w:r>
            <w:r>
              <w:br/>
            </w:r>
            <w:r>
              <w:rPr>
                <w:rFonts w:ascii="Times New Roman"/>
                <w:b w:val="false"/>
                <w:i w:val="false"/>
                <w:color w:val="000000"/>
                <w:sz w:val="20"/>
              </w:rPr>
              <w:t>
основе,</w:t>
            </w:r>
            <w:r>
              <w:br/>
            </w:r>
            <w:r>
              <w:rPr>
                <w:rFonts w:ascii="Times New Roman"/>
                <w:b w:val="false"/>
                <w:i w:val="false"/>
                <w:color w:val="000000"/>
                <w:sz w:val="20"/>
              </w:rPr>
              <w:t>
разрезанной или</w:t>
            </w:r>
            <w:r>
              <w:br/>
            </w:r>
            <w:r>
              <w:rPr>
                <w:rFonts w:ascii="Times New Roman"/>
                <w:b w:val="false"/>
                <w:i w:val="false"/>
                <w:color w:val="000000"/>
                <w:sz w:val="20"/>
              </w:rPr>
              <w:t>
сшитой, или</w:t>
            </w:r>
            <w:r>
              <w:br/>
            </w:r>
            <w:r>
              <w:rPr>
                <w:rFonts w:ascii="Times New Roman"/>
                <w:b w:val="false"/>
                <w:i w:val="false"/>
                <w:color w:val="000000"/>
                <w:sz w:val="20"/>
              </w:rPr>
              <w:t>
обработанной</w:t>
            </w:r>
            <w:r>
              <w:br/>
            </w:r>
            <w:r>
              <w:rPr>
                <w:rFonts w:ascii="Times New Roman"/>
                <w:b w:val="false"/>
                <w:i w:val="false"/>
                <w:color w:val="000000"/>
                <w:sz w:val="20"/>
              </w:rPr>
              <w:t>
другим способом</w:t>
            </w:r>
            <w:r>
              <w:br/>
            </w:r>
            <w:r>
              <w:rPr>
                <w:rFonts w:ascii="Times New Roman"/>
                <w:b w:val="false"/>
                <w:i w:val="false"/>
                <w:color w:val="000000"/>
                <w:sz w:val="20"/>
              </w:rPr>
              <w:t>
для получения</w:t>
            </w:r>
            <w:r>
              <w:br/>
            </w:r>
            <w:r>
              <w:rPr>
                <w:rFonts w:ascii="Times New Roman"/>
                <w:b w:val="false"/>
                <w:i w:val="false"/>
                <w:color w:val="000000"/>
                <w:sz w:val="20"/>
              </w:rPr>
              <w:t>
определенной</w:t>
            </w:r>
            <w:r>
              <w:br/>
            </w:r>
            <w:r>
              <w:rPr>
                <w:rFonts w:ascii="Times New Roman"/>
                <w:b w:val="false"/>
                <w:i w:val="false"/>
                <w:color w:val="000000"/>
                <w:sz w:val="20"/>
              </w:rPr>
              <w:t>
формы, или</w:t>
            </w:r>
            <w:r>
              <w:br/>
            </w:r>
            <w:r>
              <w:rPr>
                <w:rFonts w:ascii="Times New Roman"/>
                <w:b w:val="false"/>
                <w:i w:val="false"/>
                <w:color w:val="000000"/>
                <w:sz w:val="20"/>
              </w:rPr>
              <w:t>
необработанной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6804 и 6805 и карбидов</w:t>
            </w:r>
            <w:r>
              <w:br/>
            </w:r>
            <w:r>
              <w:rPr>
                <w:rFonts w:ascii="Times New Roman"/>
                <w:b w:val="false"/>
                <w:i w:val="false"/>
                <w:color w:val="000000"/>
                <w:sz w:val="20"/>
              </w:rPr>
              <w:t>
кремния позиции и 2849</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асбестовое</w:t>
            </w:r>
            <w:r>
              <w:br/>
            </w:r>
            <w:r>
              <w:rPr>
                <w:rFonts w:ascii="Times New Roman"/>
                <w:b w:val="false"/>
                <w:i w:val="false"/>
                <w:color w:val="000000"/>
                <w:sz w:val="20"/>
              </w:rPr>
              <w:t>
обработанное;</w:t>
            </w:r>
            <w:r>
              <w:br/>
            </w:r>
            <w:r>
              <w:rPr>
                <w:rFonts w:ascii="Times New Roman"/>
                <w:b w:val="false"/>
                <w:i w:val="false"/>
                <w:color w:val="000000"/>
                <w:sz w:val="20"/>
              </w:rPr>
              <w:t>
смеси на основе</w:t>
            </w:r>
            <w:r>
              <w:br/>
            </w:r>
            <w:r>
              <w:rPr>
                <w:rFonts w:ascii="Times New Roman"/>
                <w:b w:val="false"/>
                <w:i w:val="false"/>
                <w:color w:val="000000"/>
                <w:sz w:val="20"/>
              </w:rPr>
              <w:t>
асбеста или</w:t>
            </w:r>
            <w:r>
              <w:br/>
            </w:r>
            <w:r>
              <w:rPr>
                <w:rFonts w:ascii="Times New Roman"/>
                <w:b w:val="false"/>
                <w:i w:val="false"/>
                <w:color w:val="000000"/>
                <w:sz w:val="20"/>
              </w:rPr>
              <w:t>
асбеста и</w:t>
            </w:r>
            <w:r>
              <w:br/>
            </w:r>
            <w:r>
              <w:rPr>
                <w:rFonts w:ascii="Times New Roman"/>
                <w:b w:val="false"/>
                <w:i w:val="false"/>
                <w:color w:val="000000"/>
                <w:sz w:val="20"/>
              </w:rPr>
              <w:t>
карбоната магния;</w:t>
            </w:r>
            <w:r>
              <w:br/>
            </w:r>
            <w:r>
              <w:rPr>
                <w:rFonts w:ascii="Times New Roman"/>
                <w:b w:val="false"/>
                <w:i w:val="false"/>
                <w:color w:val="000000"/>
                <w:sz w:val="20"/>
              </w:rPr>
              <w:t>
изделия из этих</w:t>
            </w:r>
            <w:r>
              <w:br/>
            </w:r>
            <w:r>
              <w:rPr>
                <w:rFonts w:ascii="Times New Roman"/>
                <w:b w:val="false"/>
                <w:i w:val="false"/>
                <w:color w:val="000000"/>
                <w:sz w:val="20"/>
              </w:rPr>
              <w:t>
смесей или из</w:t>
            </w:r>
            <w:r>
              <w:br/>
            </w:r>
            <w:r>
              <w:rPr>
                <w:rFonts w:ascii="Times New Roman"/>
                <w:b w:val="false"/>
                <w:i w:val="false"/>
                <w:color w:val="000000"/>
                <w:sz w:val="20"/>
              </w:rPr>
              <w:t>
асбеста (например,</w:t>
            </w:r>
            <w:r>
              <w:br/>
            </w:r>
            <w:r>
              <w:rPr>
                <w:rFonts w:ascii="Times New Roman"/>
                <w:b w:val="false"/>
                <w:i w:val="false"/>
                <w:color w:val="000000"/>
                <w:sz w:val="20"/>
              </w:rPr>
              <w:t>
нити, ткани,</w:t>
            </w:r>
            <w:r>
              <w:br/>
            </w:r>
            <w:r>
              <w:rPr>
                <w:rFonts w:ascii="Times New Roman"/>
                <w:b w:val="false"/>
                <w:i w:val="false"/>
                <w:color w:val="000000"/>
                <w:sz w:val="20"/>
              </w:rPr>
              <w:t>
одежда, головные</w:t>
            </w:r>
            <w:r>
              <w:br/>
            </w:r>
            <w:r>
              <w:rPr>
                <w:rFonts w:ascii="Times New Roman"/>
                <w:b w:val="false"/>
                <w:i w:val="false"/>
                <w:color w:val="000000"/>
                <w:sz w:val="20"/>
              </w:rPr>
              <w:t>
уборы, обувь,</w:t>
            </w:r>
            <w:r>
              <w:br/>
            </w:r>
            <w:r>
              <w:rPr>
                <w:rFonts w:ascii="Times New Roman"/>
                <w:b w:val="false"/>
                <w:i w:val="false"/>
                <w:color w:val="000000"/>
                <w:sz w:val="20"/>
              </w:rPr>
              <w:t>
прокладки),</w:t>
            </w:r>
            <w:r>
              <w:br/>
            </w:r>
            <w:r>
              <w:rPr>
                <w:rFonts w:ascii="Times New Roman"/>
                <w:b w:val="false"/>
                <w:i w:val="false"/>
                <w:color w:val="000000"/>
                <w:sz w:val="20"/>
              </w:rPr>
              <w:t>
армированные или</w:t>
            </w:r>
            <w:r>
              <w:br/>
            </w:r>
            <w:r>
              <w:rPr>
                <w:rFonts w:ascii="Times New Roman"/>
                <w:b w:val="false"/>
                <w:i w:val="false"/>
                <w:color w:val="000000"/>
                <w:sz w:val="20"/>
              </w:rPr>
              <w:t>
неармированные,</w:t>
            </w:r>
            <w:r>
              <w:br/>
            </w:r>
            <w:r>
              <w:rPr>
                <w:rFonts w:ascii="Times New Roman"/>
                <w:b w:val="false"/>
                <w:i w:val="false"/>
                <w:color w:val="000000"/>
                <w:sz w:val="20"/>
              </w:rPr>
              <w:t>
кроме товаров</w:t>
            </w:r>
            <w:r>
              <w:br/>
            </w:r>
            <w:r>
              <w:rPr>
                <w:rFonts w:ascii="Times New Roman"/>
                <w:b w:val="false"/>
                <w:i w:val="false"/>
                <w:color w:val="000000"/>
                <w:sz w:val="20"/>
              </w:rPr>
              <w:t>
товарной позиции</w:t>
            </w:r>
            <w:r>
              <w:br/>
            </w:r>
            <w:r>
              <w:rPr>
                <w:rFonts w:ascii="Times New Roman"/>
                <w:b w:val="false"/>
                <w:i w:val="false"/>
                <w:color w:val="000000"/>
                <w:sz w:val="20"/>
              </w:rPr>
              <w:t>
6811 или 6813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волокон асбеста или из смесей на</w:t>
            </w:r>
            <w:r>
              <w:br/>
            </w:r>
            <w:r>
              <w:rPr>
                <w:rFonts w:ascii="Times New Roman"/>
                <w:b w:val="false"/>
                <w:i w:val="false"/>
                <w:color w:val="000000"/>
                <w:sz w:val="20"/>
              </w:rPr>
              <w:t>
основе асбеста, или из смесей на</w:t>
            </w:r>
            <w:r>
              <w:br/>
            </w:r>
            <w:r>
              <w:rPr>
                <w:rFonts w:ascii="Times New Roman"/>
                <w:b w:val="false"/>
                <w:i w:val="false"/>
                <w:color w:val="000000"/>
                <w:sz w:val="20"/>
              </w:rPr>
              <w:t>
основе асбеста и магния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обработанная</w:t>
            </w:r>
            <w:r>
              <w:br/>
            </w:r>
            <w:r>
              <w:rPr>
                <w:rFonts w:ascii="Times New Roman"/>
                <w:b w:val="false"/>
                <w:i w:val="false"/>
                <w:color w:val="000000"/>
                <w:sz w:val="20"/>
              </w:rPr>
              <w:t>
и изделия из нее,</w:t>
            </w:r>
            <w:r>
              <w:br/>
            </w:r>
            <w:r>
              <w:rPr>
                <w:rFonts w:ascii="Times New Roman"/>
                <w:b w:val="false"/>
                <w:i w:val="false"/>
                <w:color w:val="000000"/>
                <w:sz w:val="20"/>
              </w:rPr>
              <w:t>
включая</w:t>
            </w:r>
            <w:r>
              <w:br/>
            </w:r>
            <w:r>
              <w:rPr>
                <w:rFonts w:ascii="Times New Roman"/>
                <w:b w:val="false"/>
                <w:i w:val="false"/>
                <w:color w:val="000000"/>
                <w:sz w:val="20"/>
              </w:rPr>
              <w:t>
агломерированную</w:t>
            </w:r>
            <w:r>
              <w:br/>
            </w:r>
            <w:r>
              <w:rPr>
                <w:rFonts w:ascii="Times New Roman"/>
                <w:b w:val="false"/>
                <w:i w:val="false"/>
                <w:color w:val="000000"/>
                <w:sz w:val="20"/>
              </w:rPr>
              <w:t>
или</w:t>
            </w:r>
            <w:r>
              <w:br/>
            </w:r>
            <w:r>
              <w:rPr>
                <w:rFonts w:ascii="Times New Roman"/>
                <w:b w:val="false"/>
                <w:i w:val="false"/>
                <w:color w:val="000000"/>
                <w:sz w:val="20"/>
              </w:rPr>
              <w:t>
регенерированную</w:t>
            </w:r>
            <w:r>
              <w:br/>
            </w:r>
            <w:r>
              <w:rPr>
                <w:rFonts w:ascii="Times New Roman"/>
                <w:b w:val="false"/>
                <w:i w:val="false"/>
                <w:color w:val="000000"/>
                <w:sz w:val="20"/>
              </w:rPr>
              <w:t>
слюду, на</w:t>
            </w:r>
            <w:r>
              <w:br/>
            </w:r>
            <w:r>
              <w:rPr>
                <w:rFonts w:ascii="Times New Roman"/>
                <w:b w:val="false"/>
                <w:i w:val="false"/>
                <w:color w:val="000000"/>
                <w:sz w:val="20"/>
              </w:rPr>
              <w:t>
бумажной,</w:t>
            </w:r>
            <w:r>
              <w:br/>
            </w:r>
            <w:r>
              <w:rPr>
                <w:rFonts w:ascii="Times New Roman"/>
                <w:b w:val="false"/>
                <w:i w:val="false"/>
                <w:color w:val="000000"/>
                <w:sz w:val="20"/>
              </w:rPr>
              <w:t>
картонной или</w:t>
            </w:r>
            <w:r>
              <w:br/>
            </w:r>
            <w:r>
              <w:rPr>
                <w:rFonts w:ascii="Times New Roman"/>
                <w:b w:val="false"/>
                <w:i w:val="false"/>
                <w:color w:val="000000"/>
                <w:sz w:val="20"/>
              </w:rPr>
              <w:t>
другой основе или</w:t>
            </w:r>
            <w:r>
              <w:br/>
            </w:r>
            <w:r>
              <w:rPr>
                <w:rFonts w:ascii="Times New Roman"/>
                <w:b w:val="false"/>
                <w:i w:val="false"/>
                <w:color w:val="000000"/>
                <w:sz w:val="20"/>
              </w:rPr>
              <w:t>
без нее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обработанной слюды</w:t>
            </w:r>
            <w:r>
              <w:br/>
            </w:r>
            <w:r>
              <w:rPr>
                <w:rFonts w:ascii="Times New Roman"/>
                <w:b w:val="false"/>
                <w:i w:val="false"/>
                <w:color w:val="000000"/>
                <w:sz w:val="20"/>
              </w:rPr>
              <w:t>
(включая агломерированную или</w:t>
            </w:r>
            <w:r>
              <w:br/>
            </w:r>
            <w:r>
              <w:rPr>
                <w:rFonts w:ascii="Times New Roman"/>
                <w:b w:val="false"/>
                <w:i w:val="false"/>
                <w:color w:val="000000"/>
                <w:sz w:val="20"/>
              </w:rPr>
              <w:t>
восстановленную слюду)</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w:t>
            </w:r>
            <w:r>
              <w:br/>
            </w:r>
            <w:r>
              <w:rPr>
                <w:rFonts w:ascii="Times New Roman"/>
                <w:b w:val="false"/>
                <w:i w:val="false"/>
                <w:color w:val="000000"/>
                <w:sz w:val="20"/>
              </w:rPr>
              <w:t>
позиции 7003, 7004</w:t>
            </w:r>
            <w:r>
              <w:br/>
            </w:r>
            <w:r>
              <w:rPr>
                <w:rFonts w:ascii="Times New Roman"/>
                <w:b w:val="false"/>
                <w:i w:val="false"/>
                <w:color w:val="000000"/>
                <w:sz w:val="20"/>
              </w:rPr>
              <w:t>
или 7005, гнутое,</w:t>
            </w:r>
            <w:r>
              <w:br/>
            </w:r>
            <w:r>
              <w:rPr>
                <w:rFonts w:ascii="Times New Roman"/>
                <w:b w:val="false"/>
                <w:i w:val="false"/>
                <w:color w:val="000000"/>
                <w:sz w:val="20"/>
              </w:rPr>
              <w:t>
граненое,</w:t>
            </w:r>
            <w:r>
              <w:br/>
            </w:r>
            <w:r>
              <w:rPr>
                <w:rFonts w:ascii="Times New Roman"/>
                <w:b w:val="false"/>
                <w:i w:val="false"/>
                <w:color w:val="000000"/>
                <w:sz w:val="20"/>
              </w:rPr>
              <w:t>
гравированное,</w:t>
            </w:r>
            <w:r>
              <w:br/>
            </w:r>
            <w:r>
              <w:rPr>
                <w:rFonts w:ascii="Times New Roman"/>
                <w:b w:val="false"/>
                <w:i w:val="false"/>
                <w:color w:val="000000"/>
                <w:sz w:val="20"/>
              </w:rPr>
              <w:t>
сверленое,</w:t>
            </w:r>
            <w:r>
              <w:br/>
            </w:r>
            <w:r>
              <w:rPr>
                <w:rFonts w:ascii="Times New Roman"/>
                <w:b w:val="false"/>
                <w:i w:val="false"/>
                <w:color w:val="000000"/>
                <w:sz w:val="20"/>
              </w:rPr>
              <w:t>
эмалированное или</w:t>
            </w:r>
            <w:r>
              <w:br/>
            </w:r>
            <w:r>
              <w:rPr>
                <w:rFonts w:ascii="Times New Roman"/>
                <w:b w:val="false"/>
                <w:i w:val="false"/>
                <w:color w:val="000000"/>
                <w:sz w:val="20"/>
              </w:rPr>
              <w:t>
обработанное иным</w:t>
            </w:r>
            <w:r>
              <w:br/>
            </w:r>
            <w:r>
              <w:rPr>
                <w:rFonts w:ascii="Times New Roman"/>
                <w:b w:val="false"/>
                <w:i w:val="false"/>
                <w:color w:val="000000"/>
                <w:sz w:val="20"/>
              </w:rPr>
              <w:t>
способом, но не</w:t>
            </w:r>
            <w:r>
              <w:br/>
            </w:r>
            <w:r>
              <w:rPr>
                <w:rFonts w:ascii="Times New Roman"/>
                <w:b w:val="false"/>
                <w:i w:val="false"/>
                <w:color w:val="000000"/>
                <w:sz w:val="20"/>
              </w:rPr>
              <w:t>
вставленное в раму</w:t>
            </w:r>
            <w:r>
              <w:br/>
            </w:r>
            <w:r>
              <w:rPr>
                <w:rFonts w:ascii="Times New Roman"/>
                <w:b w:val="false"/>
                <w:i w:val="false"/>
                <w:color w:val="000000"/>
                <w:sz w:val="20"/>
              </w:rPr>
              <w:t>
или не</w:t>
            </w:r>
            <w:r>
              <w:br/>
            </w:r>
            <w:r>
              <w:rPr>
                <w:rFonts w:ascii="Times New Roman"/>
                <w:b w:val="false"/>
                <w:i w:val="false"/>
                <w:color w:val="000000"/>
                <w:sz w:val="20"/>
              </w:rPr>
              <w:t>
комбинированное с</w:t>
            </w:r>
            <w:r>
              <w:br/>
            </w:r>
            <w:r>
              <w:rPr>
                <w:rFonts w:ascii="Times New Roman"/>
                <w:b w:val="false"/>
                <w:i w:val="false"/>
                <w:color w:val="000000"/>
                <w:sz w:val="20"/>
              </w:rPr>
              <w:t>
другими</w:t>
            </w:r>
            <w:r>
              <w:br/>
            </w:r>
            <w:r>
              <w:rPr>
                <w:rFonts w:ascii="Times New Roman"/>
                <w:b w:val="false"/>
                <w:i w:val="false"/>
                <w:color w:val="000000"/>
                <w:sz w:val="20"/>
              </w:rPr>
              <w:t>
материалами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 же</w:t>
            </w:r>
            <w:r>
              <w:br/>
            </w:r>
            <w:r>
              <w:rPr>
                <w:rFonts w:ascii="Times New Roman"/>
                <w:b w:val="false"/>
                <w:i w:val="false"/>
                <w:color w:val="000000"/>
                <w:sz w:val="20"/>
              </w:rPr>
              <w:t>
позиции при условии выполнения</w:t>
            </w:r>
            <w:r>
              <w:br/>
            </w:r>
            <w:r>
              <w:rPr>
                <w:rFonts w:ascii="Times New Roman"/>
                <w:b w:val="false"/>
                <w:i w:val="false"/>
                <w:color w:val="000000"/>
                <w:sz w:val="20"/>
              </w:rPr>
              <w:t>
специальных технологических</w:t>
            </w:r>
            <w:r>
              <w:br/>
            </w:r>
            <w:r>
              <w:rPr>
                <w:rFonts w:ascii="Times New Roman"/>
                <w:b w:val="false"/>
                <w:i w:val="false"/>
                <w:color w:val="000000"/>
                <w:sz w:val="20"/>
              </w:rPr>
              <w:t>
операций, обеспечивающих готовому</w:t>
            </w:r>
            <w:r>
              <w:br/>
            </w:r>
            <w:r>
              <w:rPr>
                <w:rFonts w:ascii="Times New Roman"/>
                <w:b w:val="false"/>
                <w:i w:val="false"/>
                <w:color w:val="000000"/>
                <w:sz w:val="20"/>
              </w:rPr>
              <w:t>
продукту характеристики,отличные от</w:t>
            </w:r>
            <w:r>
              <w:br/>
            </w:r>
            <w:r>
              <w:rPr>
                <w:rFonts w:ascii="Times New Roman"/>
                <w:b w:val="false"/>
                <w:i w:val="false"/>
                <w:color w:val="000000"/>
                <w:sz w:val="20"/>
              </w:rPr>
              <w:t>
использованного сырья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w:t>
            </w:r>
            <w:r>
              <w:br/>
            </w:r>
            <w:r>
              <w:rPr>
                <w:rFonts w:ascii="Times New Roman"/>
                <w:b w:val="false"/>
                <w:i w:val="false"/>
                <w:color w:val="000000"/>
                <w:sz w:val="20"/>
              </w:rPr>
              <w:t>
стеклянные, в</w:t>
            </w:r>
            <w:r>
              <w:br/>
            </w:r>
            <w:r>
              <w:rPr>
                <w:rFonts w:ascii="Times New Roman"/>
                <w:b w:val="false"/>
                <w:i w:val="false"/>
                <w:color w:val="000000"/>
                <w:sz w:val="20"/>
              </w:rPr>
              <w:t>
рамах или без рам,</w:t>
            </w:r>
            <w:r>
              <w:br/>
            </w:r>
            <w:r>
              <w:rPr>
                <w:rFonts w:ascii="Times New Roman"/>
                <w:b w:val="false"/>
                <w:i w:val="false"/>
                <w:color w:val="000000"/>
                <w:sz w:val="20"/>
              </w:rPr>
              <w:t>
включая зеркала</w:t>
            </w:r>
            <w:r>
              <w:br/>
            </w:r>
            <w:r>
              <w:rPr>
                <w:rFonts w:ascii="Times New Roman"/>
                <w:b w:val="false"/>
                <w:i w:val="false"/>
                <w:color w:val="000000"/>
                <w:sz w:val="20"/>
              </w:rPr>
              <w:t>
заднего обзора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материалов той же позиции, что и</w:t>
            </w:r>
            <w:r>
              <w:br/>
            </w:r>
            <w:r>
              <w:rPr>
                <w:rFonts w:ascii="Times New Roman"/>
                <w:b w:val="false"/>
                <w:i w:val="false"/>
                <w:color w:val="000000"/>
                <w:sz w:val="20"/>
              </w:rPr>
              <w:t>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Алмазы</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 но</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драгоценные (кроме</w:t>
            </w:r>
            <w:r>
              <w:br/>
            </w:r>
            <w:r>
              <w:rPr>
                <w:rFonts w:ascii="Times New Roman"/>
                <w:b w:val="false"/>
                <w:i w:val="false"/>
                <w:color w:val="000000"/>
                <w:sz w:val="20"/>
              </w:rPr>
              <w:t>
алмазов) и</w:t>
            </w:r>
            <w:r>
              <w:br/>
            </w:r>
            <w:r>
              <w:rPr>
                <w:rFonts w:ascii="Times New Roman"/>
                <w:b w:val="false"/>
                <w:i w:val="false"/>
                <w:color w:val="000000"/>
                <w:sz w:val="20"/>
              </w:rPr>
              <w:t>
полудрагоценные</w:t>
            </w:r>
            <w:r>
              <w:br/>
            </w:r>
            <w:r>
              <w:rPr>
                <w:rFonts w:ascii="Times New Roman"/>
                <w:b w:val="false"/>
                <w:i w:val="false"/>
                <w:color w:val="000000"/>
                <w:sz w:val="20"/>
              </w:rPr>
              <w:t>
камни,</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w:t>
            </w:r>
            <w:r>
              <w:br/>
            </w:r>
            <w:r>
              <w:rPr>
                <w:rFonts w:ascii="Times New Roman"/>
                <w:b w:val="false"/>
                <w:i w:val="false"/>
                <w:color w:val="000000"/>
                <w:sz w:val="20"/>
              </w:rPr>
              <w:t>
сортированные или</w:t>
            </w:r>
            <w:r>
              <w:br/>
            </w:r>
            <w:r>
              <w:rPr>
                <w:rFonts w:ascii="Times New Roman"/>
                <w:b w:val="false"/>
                <w:i w:val="false"/>
                <w:color w:val="000000"/>
                <w:sz w:val="20"/>
              </w:rPr>
              <w:t>
несортированные,</w:t>
            </w:r>
            <w:r>
              <w:br/>
            </w:r>
            <w:r>
              <w:rPr>
                <w:rFonts w:ascii="Times New Roman"/>
                <w:b w:val="false"/>
                <w:i w:val="false"/>
                <w:color w:val="000000"/>
                <w:sz w:val="20"/>
              </w:rPr>
              <w:t>
но ненанизанные,</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несортированные</w:t>
            </w:r>
            <w:r>
              <w:br/>
            </w:r>
            <w:r>
              <w:rPr>
                <w:rFonts w:ascii="Times New Roman"/>
                <w:b w:val="false"/>
                <w:i w:val="false"/>
                <w:color w:val="000000"/>
                <w:sz w:val="20"/>
              </w:rPr>
              <w:t>
драгоценные камни</w:t>
            </w:r>
            <w:r>
              <w:br/>
            </w:r>
            <w:r>
              <w:rPr>
                <w:rFonts w:ascii="Times New Roman"/>
                <w:b w:val="false"/>
                <w:i w:val="false"/>
                <w:color w:val="000000"/>
                <w:sz w:val="20"/>
              </w:rPr>
              <w:t>
(кроме алмазов) и</w:t>
            </w:r>
            <w:r>
              <w:br/>
            </w:r>
            <w:r>
              <w:rPr>
                <w:rFonts w:ascii="Times New Roman"/>
                <w:b w:val="false"/>
                <w:i w:val="false"/>
                <w:color w:val="000000"/>
                <w:sz w:val="20"/>
              </w:rPr>
              <w:t>
полудрагоценные</w:t>
            </w:r>
            <w:r>
              <w:br/>
            </w:r>
            <w:r>
              <w:rPr>
                <w:rFonts w:ascii="Times New Roman"/>
                <w:b w:val="false"/>
                <w:i w:val="false"/>
                <w:color w:val="000000"/>
                <w:sz w:val="20"/>
              </w:rPr>
              <w:t>
камни, временно</w:t>
            </w:r>
            <w:r>
              <w:br/>
            </w:r>
            <w:r>
              <w:rPr>
                <w:rFonts w:ascii="Times New Roman"/>
                <w:b w:val="false"/>
                <w:i w:val="false"/>
                <w:color w:val="000000"/>
                <w:sz w:val="20"/>
              </w:rPr>
              <w:t>
нанизанные для</w:t>
            </w:r>
            <w:r>
              <w:br/>
            </w:r>
            <w:r>
              <w:rPr>
                <w:rFonts w:ascii="Times New Roman"/>
                <w:b w:val="false"/>
                <w:i w:val="false"/>
                <w:color w:val="000000"/>
                <w:sz w:val="20"/>
              </w:rPr>
              <w:t>
удобства</w:t>
            </w:r>
            <w:r>
              <w:br/>
            </w:r>
            <w:r>
              <w:rPr>
                <w:rFonts w:ascii="Times New Roman"/>
                <w:b w:val="false"/>
                <w:i w:val="false"/>
                <w:color w:val="000000"/>
                <w:sz w:val="20"/>
              </w:rPr>
              <w:t>
транспортировки;</w:t>
            </w:r>
            <w:r>
              <w:br/>
            </w:r>
            <w:r>
              <w:rPr>
                <w:rFonts w:ascii="Times New Roman"/>
                <w:b w:val="false"/>
                <w:i w:val="false"/>
                <w:color w:val="000000"/>
                <w:sz w:val="20"/>
              </w:rPr>
              <w:t>
драгоценные или</w:t>
            </w:r>
            <w:r>
              <w:br/>
            </w:r>
            <w:r>
              <w:rPr>
                <w:rFonts w:ascii="Times New Roman"/>
                <w:b w:val="false"/>
                <w:i w:val="false"/>
                <w:color w:val="000000"/>
                <w:sz w:val="20"/>
              </w:rPr>
              <w:t>
полудрагоценные</w:t>
            </w:r>
            <w:r>
              <w:br/>
            </w:r>
            <w:r>
              <w:rPr>
                <w:rFonts w:ascii="Times New Roman"/>
                <w:b w:val="false"/>
                <w:i w:val="false"/>
                <w:color w:val="000000"/>
                <w:sz w:val="20"/>
              </w:rPr>
              <w:t>
камни,</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w:t>
            </w:r>
            <w:r>
              <w:br/>
            </w:r>
            <w:r>
              <w:rPr>
                <w:rFonts w:ascii="Times New Roman"/>
                <w:b w:val="false"/>
                <w:i w:val="false"/>
                <w:color w:val="000000"/>
                <w:sz w:val="20"/>
              </w:rPr>
              <w:t>
ванные,</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w:t>
            </w:r>
            <w:r>
              <w:br/>
            </w:r>
            <w:r>
              <w:rPr>
                <w:rFonts w:ascii="Times New Roman"/>
                <w:b w:val="false"/>
                <w:i w:val="false"/>
                <w:color w:val="000000"/>
                <w:sz w:val="20"/>
              </w:rPr>
              <w:t>
сортированные или</w:t>
            </w:r>
            <w:r>
              <w:br/>
            </w:r>
            <w:r>
              <w:rPr>
                <w:rFonts w:ascii="Times New Roman"/>
                <w:b w:val="false"/>
                <w:i w:val="false"/>
                <w:color w:val="000000"/>
                <w:sz w:val="20"/>
              </w:rPr>
              <w:t>
несортированные,</w:t>
            </w:r>
            <w:r>
              <w:br/>
            </w:r>
            <w:r>
              <w:rPr>
                <w:rFonts w:ascii="Times New Roman"/>
                <w:b w:val="false"/>
                <w:i w:val="false"/>
                <w:color w:val="000000"/>
                <w:sz w:val="20"/>
              </w:rPr>
              <w:t>
но ненанизанные,</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несортированные</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реконструированные</w:t>
            </w:r>
            <w:r>
              <w:br/>
            </w:r>
            <w:r>
              <w:rPr>
                <w:rFonts w:ascii="Times New Roman"/>
                <w:b w:val="false"/>
                <w:i w:val="false"/>
                <w:color w:val="000000"/>
                <w:sz w:val="20"/>
              </w:rPr>
              <w:t>
драгоценные или</w:t>
            </w:r>
            <w:r>
              <w:br/>
            </w:r>
            <w:r>
              <w:rPr>
                <w:rFonts w:ascii="Times New Roman"/>
                <w:b w:val="false"/>
                <w:i w:val="false"/>
                <w:color w:val="000000"/>
                <w:sz w:val="20"/>
              </w:rPr>
              <w:t>
полудрагоценные</w:t>
            </w:r>
            <w:r>
              <w:br/>
            </w:r>
            <w:r>
              <w:rPr>
                <w:rFonts w:ascii="Times New Roman"/>
                <w:b w:val="false"/>
                <w:i w:val="false"/>
                <w:color w:val="000000"/>
                <w:sz w:val="20"/>
              </w:rPr>
              <w:t>
камни, временно</w:t>
            </w:r>
            <w:r>
              <w:br/>
            </w:r>
            <w:r>
              <w:rPr>
                <w:rFonts w:ascii="Times New Roman"/>
                <w:b w:val="false"/>
                <w:i w:val="false"/>
                <w:color w:val="000000"/>
                <w:sz w:val="20"/>
              </w:rPr>
              <w:t>
нанизанные для</w:t>
            </w:r>
            <w:r>
              <w:br/>
            </w:r>
            <w:r>
              <w:rPr>
                <w:rFonts w:ascii="Times New Roman"/>
                <w:b w:val="false"/>
                <w:i w:val="false"/>
                <w:color w:val="000000"/>
                <w:sz w:val="20"/>
              </w:rPr>
              <w:t>
удобства</w:t>
            </w:r>
            <w:r>
              <w:br/>
            </w:r>
            <w:r>
              <w:rPr>
                <w:rFonts w:ascii="Times New Roman"/>
                <w:b w:val="false"/>
                <w:i w:val="false"/>
                <w:color w:val="000000"/>
                <w:sz w:val="20"/>
              </w:rPr>
              <w:t>
транспортировки.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 или</w:t>
            </w:r>
            <w:r>
              <w:br/>
            </w:r>
            <w:r>
              <w:rPr>
                <w:rFonts w:ascii="Times New Roman"/>
                <w:b w:val="false"/>
                <w:i w:val="false"/>
                <w:color w:val="000000"/>
                <w:sz w:val="20"/>
              </w:rPr>
              <w:t>
полудрагоценных камней (натуральных</w:t>
            </w:r>
            <w:r>
              <w:br/>
            </w:r>
            <w:r>
              <w:rPr>
                <w:rFonts w:ascii="Times New Roman"/>
                <w:b w:val="false"/>
                <w:i w:val="false"/>
                <w:color w:val="000000"/>
                <w:sz w:val="20"/>
              </w:rPr>
              <w:t>
или реконструированных),</w:t>
            </w:r>
            <w:r>
              <w:br/>
            </w:r>
            <w:r>
              <w:rPr>
                <w:rFonts w:ascii="Times New Roman"/>
                <w:b w:val="false"/>
                <w:i w:val="false"/>
                <w:color w:val="000000"/>
                <w:sz w:val="20"/>
              </w:rPr>
              <w:t>
необработанных</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(включая</w:t>
            </w:r>
            <w:r>
              <w:br/>
            </w:r>
            <w:r>
              <w:rPr>
                <w:rFonts w:ascii="Times New Roman"/>
                <w:b w:val="false"/>
                <w:i w:val="false"/>
                <w:color w:val="000000"/>
                <w:sz w:val="20"/>
              </w:rPr>
              <w:t>
серебро с</w:t>
            </w:r>
            <w:r>
              <w:br/>
            </w:r>
            <w:r>
              <w:rPr>
                <w:rFonts w:ascii="Times New Roman"/>
                <w:b w:val="false"/>
                <w:i w:val="false"/>
                <w:color w:val="000000"/>
                <w:sz w:val="20"/>
              </w:rPr>
              <w:t>
гальваническим</w:t>
            </w:r>
            <w:r>
              <w:br/>
            </w:r>
            <w:r>
              <w:rPr>
                <w:rFonts w:ascii="Times New Roman"/>
                <w:b w:val="false"/>
                <w:i w:val="false"/>
                <w:color w:val="000000"/>
                <w:sz w:val="20"/>
              </w:rPr>
              <w:t>
покрытием из</w:t>
            </w:r>
            <w:r>
              <w:br/>
            </w:r>
            <w:r>
              <w:rPr>
                <w:rFonts w:ascii="Times New Roman"/>
                <w:b w:val="false"/>
                <w:i w:val="false"/>
                <w:color w:val="000000"/>
                <w:sz w:val="20"/>
              </w:rPr>
              <w:t>
золота или</w:t>
            </w:r>
            <w:r>
              <w:br/>
            </w:r>
            <w:r>
              <w:rPr>
                <w:rFonts w:ascii="Times New Roman"/>
                <w:b w:val="false"/>
                <w:i w:val="false"/>
                <w:color w:val="000000"/>
                <w:sz w:val="20"/>
              </w:rPr>
              <w:t>
платины),</w:t>
            </w:r>
            <w:r>
              <w:br/>
            </w:r>
            <w:r>
              <w:rPr>
                <w:rFonts w:ascii="Times New Roman"/>
                <w:b w:val="false"/>
                <w:i w:val="false"/>
                <w:color w:val="000000"/>
                <w:sz w:val="20"/>
              </w:rPr>
              <w:t>
необработанное или</w:t>
            </w:r>
            <w:r>
              <w:br/>
            </w:r>
            <w:r>
              <w:rPr>
                <w:rFonts w:ascii="Times New Roman"/>
                <w:b w:val="false"/>
                <w:i w:val="false"/>
                <w:color w:val="000000"/>
                <w:sz w:val="20"/>
              </w:rPr>
              <w:t>
полуобработанное,</w:t>
            </w:r>
            <w:r>
              <w:br/>
            </w:r>
            <w:r>
              <w:rPr>
                <w:rFonts w:ascii="Times New Roman"/>
                <w:b w:val="false"/>
                <w:i w:val="false"/>
                <w:color w:val="000000"/>
                <w:sz w:val="20"/>
              </w:rPr>
              <w:t>
или в виде</w:t>
            </w:r>
            <w:r>
              <w:br/>
            </w:r>
            <w:r>
              <w:rPr>
                <w:rFonts w:ascii="Times New Roman"/>
                <w:b w:val="false"/>
                <w:i w:val="false"/>
                <w:color w:val="000000"/>
                <w:sz w:val="20"/>
              </w:rPr>
              <w:t>
порошка;</w:t>
            </w:r>
            <w:r>
              <w:br/>
            </w:r>
            <w:r>
              <w:rPr>
                <w:rFonts w:ascii="Times New Roman"/>
                <w:b w:val="false"/>
                <w:i w:val="false"/>
                <w:color w:val="000000"/>
                <w:sz w:val="20"/>
              </w:rPr>
              <w:t>
Золото (включая</w:t>
            </w:r>
            <w:r>
              <w:br/>
            </w:r>
            <w:r>
              <w:rPr>
                <w:rFonts w:ascii="Times New Roman"/>
                <w:b w:val="false"/>
                <w:i w:val="false"/>
                <w:color w:val="000000"/>
                <w:sz w:val="20"/>
              </w:rPr>
              <w:t>
золото с</w:t>
            </w:r>
            <w:r>
              <w:br/>
            </w:r>
            <w:r>
              <w:rPr>
                <w:rFonts w:ascii="Times New Roman"/>
                <w:b w:val="false"/>
                <w:i w:val="false"/>
                <w:color w:val="000000"/>
                <w:sz w:val="20"/>
              </w:rPr>
              <w:t>
гальваническим</w:t>
            </w:r>
            <w:r>
              <w:br/>
            </w:r>
            <w:r>
              <w:rPr>
                <w:rFonts w:ascii="Times New Roman"/>
                <w:b w:val="false"/>
                <w:i w:val="false"/>
                <w:color w:val="000000"/>
                <w:sz w:val="20"/>
              </w:rPr>
              <w:t>
покрытием из</w:t>
            </w:r>
            <w:r>
              <w:br/>
            </w:r>
            <w:r>
              <w:rPr>
                <w:rFonts w:ascii="Times New Roman"/>
                <w:b w:val="false"/>
                <w:i w:val="false"/>
                <w:color w:val="000000"/>
                <w:sz w:val="20"/>
              </w:rPr>
              <w:t>
платины)</w:t>
            </w:r>
            <w:r>
              <w:br/>
            </w:r>
            <w:r>
              <w:rPr>
                <w:rFonts w:ascii="Times New Roman"/>
                <w:b w:val="false"/>
                <w:i w:val="false"/>
                <w:color w:val="000000"/>
                <w:sz w:val="20"/>
              </w:rPr>
              <w:t>
необработанное или</w:t>
            </w:r>
            <w:r>
              <w:br/>
            </w:r>
            <w:r>
              <w:rPr>
                <w:rFonts w:ascii="Times New Roman"/>
                <w:b w:val="false"/>
                <w:i w:val="false"/>
                <w:color w:val="000000"/>
                <w:sz w:val="20"/>
              </w:rPr>
              <w:t>
полуобработанное,</w:t>
            </w:r>
            <w:r>
              <w:br/>
            </w:r>
            <w:r>
              <w:rPr>
                <w:rFonts w:ascii="Times New Roman"/>
                <w:b w:val="false"/>
                <w:i w:val="false"/>
                <w:color w:val="000000"/>
                <w:sz w:val="20"/>
              </w:rPr>
              <w:t>
или в виде</w:t>
            </w:r>
            <w:r>
              <w:br/>
            </w:r>
            <w:r>
              <w:rPr>
                <w:rFonts w:ascii="Times New Roman"/>
                <w:b w:val="false"/>
                <w:i w:val="false"/>
                <w:color w:val="000000"/>
                <w:sz w:val="20"/>
              </w:rPr>
              <w:t>
порошка;</w:t>
            </w:r>
            <w:r>
              <w:br/>
            </w:r>
            <w:r>
              <w:rPr>
                <w:rFonts w:ascii="Times New Roman"/>
                <w:b w:val="false"/>
                <w:i w:val="false"/>
                <w:color w:val="000000"/>
                <w:sz w:val="20"/>
              </w:rPr>
              <w:t>
Платина</w:t>
            </w:r>
            <w:r>
              <w:br/>
            </w:r>
            <w:r>
              <w:rPr>
                <w:rFonts w:ascii="Times New Roman"/>
                <w:b w:val="false"/>
                <w:i w:val="false"/>
                <w:color w:val="000000"/>
                <w:sz w:val="20"/>
              </w:rPr>
              <w:t>
необработанная или</w:t>
            </w:r>
            <w:r>
              <w:br/>
            </w:r>
            <w:r>
              <w:rPr>
                <w:rFonts w:ascii="Times New Roman"/>
                <w:b w:val="false"/>
                <w:i w:val="false"/>
                <w:color w:val="000000"/>
                <w:sz w:val="20"/>
              </w:rPr>
              <w:t>
полуобработанная,</w:t>
            </w:r>
            <w:r>
              <w:br/>
            </w:r>
            <w:r>
              <w:rPr>
                <w:rFonts w:ascii="Times New Roman"/>
                <w:b w:val="false"/>
                <w:i w:val="false"/>
                <w:color w:val="000000"/>
                <w:sz w:val="20"/>
              </w:rPr>
              <w:t>
или в виде порошка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w:t>
            </w:r>
            <w:r>
              <w:br/>
            </w:r>
            <w:r>
              <w:rPr>
                <w:rFonts w:ascii="Times New Roman"/>
                <w:b w:val="false"/>
                <w:i w:val="false"/>
                <w:color w:val="000000"/>
                <w:sz w:val="20"/>
              </w:rPr>
              <w:t>
металлов, необработанных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7107 00</w:t>
            </w:r>
            <w:r>
              <w:br/>
            </w:r>
            <w:r>
              <w:rPr>
                <w:rFonts w:ascii="Times New Roman"/>
                <w:b w:val="false"/>
                <w:i w:val="false"/>
                <w:color w:val="000000"/>
                <w:sz w:val="20"/>
              </w:rPr>
              <w:t>
000 0</w:t>
            </w:r>
            <w:r>
              <w:br/>
            </w:r>
            <w:r>
              <w:rPr>
                <w:rFonts w:ascii="Times New Roman"/>
                <w:b w:val="false"/>
                <w:i w:val="false"/>
                <w:color w:val="000000"/>
                <w:sz w:val="20"/>
              </w:rPr>
              <w:t>
из 7109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r>
              <w:br/>
            </w:r>
            <w:r>
              <w:rPr>
                <w:rFonts w:ascii="Times New Roman"/>
                <w:b w:val="false"/>
                <w:i w:val="false"/>
                <w:color w:val="000000"/>
                <w:sz w:val="20"/>
              </w:rPr>
              <w:t>
недрагоценные,</w:t>
            </w:r>
            <w:r>
              <w:br/>
            </w:r>
            <w:r>
              <w:rPr>
                <w:rFonts w:ascii="Times New Roman"/>
                <w:b w:val="false"/>
                <w:i w:val="false"/>
                <w:color w:val="000000"/>
                <w:sz w:val="20"/>
              </w:rPr>
              <w:t>
плакированные</w:t>
            </w:r>
            <w:r>
              <w:br/>
            </w:r>
            <w:r>
              <w:rPr>
                <w:rFonts w:ascii="Times New Roman"/>
                <w:b w:val="false"/>
                <w:i w:val="false"/>
                <w:color w:val="000000"/>
                <w:sz w:val="20"/>
              </w:rPr>
              <w:t>
серебром,</w:t>
            </w:r>
            <w:r>
              <w:br/>
            </w:r>
            <w:r>
              <w:rPr>
                <w:rFonts w:ascii="Times New Roman"/>
                <w:b w:val="false"/>
                <w:i w:val="false"/>
                <w:color w:val="000000"/>
                <w:sz w:val="20"/>
              </w:rPr>
              <w:t>
полуобработанные;</w:t>
            </w:r>
            <w:r>
              <w:br/>
            </w:r>
            <w:r>
              <w:rPr>
                <w:rFonts w:ascii="Times New Roman"/>
                <w:b w:val="false"/>
                <w:i w:val="false"/>
                <w:color w:val="000000"/>
                <w:sz w:val="20"/>
              </w:rPr>
              <w:t>
Металлы</w:t>
            </w:r>
            <w:r>
              <w:br/>
            </w:r>
            <w:r>
              <w:rPr>
                <w:rFonts w:ascii="Times New Roman"/>
                <w:b w:val="false"/>
                <w:i w:val="false"/>
                <w:color w:val="000000"/>
                <w:sz w:val="20"/>
              </w:rPr>
              <w:t>
недрагоценные или</w:t>
            </w:r>
            <w:r>
              <w:br/>
            </w:r>
            <w:r>
              <w:rPr>
                <w:rFonts w:ascii="Times New Roman"/>
                <w:b w:val="false"/>
                <w:i w:val="false"/>
                <w:color w:val="000000"/>
                <w:sz w:val="20"/>
              </w:rPr>
              <w:t>
серебро,</w:t>
            </w:r>
            <w:r>
              <w:br/>
            </w:r>
            <w:r>
              <w:rPr>
                <w:rFonts w:ascii="Times New Roman"/>
                <w:b w:val="false"/>
                <w:i w:val="false"/>
                <w:color w:val="000000"/>
                <w:sz w:val="20"/>
              </w:rPr>
              <w:t>
плакированные</w:t>
            </w:r>
            <w:r>
              <w:br/>
            </w:r>
            <w:r>
              <w:rPr>
                <w:rFonts w:ascii="Times New Roman"/>
                <w:b w:val="false"/>
                <w:i w:val="false"/>
                <w:color w:val="000000"/>
                <w:sz w:val="20"/>
              </w:rPr>
              <w:t>
золотом,</w:t>
            </w:r>
            <w:r>
              <w:br/>
            </w:r>
            <w:r>
              <w:rPr>
                <w:rFonts w:ascii="Times New Roman"/>
                <w:b w:val="false"/>
                <w:i w:val="false"/>
                <w:color w:val="000000"/>
                <w:sz w:val="20"/>
              </w:rPr>
              <w:t>
необработанные или</w:t>
            </w:r>
            <w:r>
              <w:br/>
            </w:r>
            <w:r>
              <w:rPr>
                <w:rFonts w:ascii="Times New Roman"/>
                <w:b w:val="false"/>
                <w:i w:val="false"/>
                <w:color w:val="000000"/>
                <w:sz w:val="20"/>
              </w:rPr>
              <w:t>
полуобработанные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плакированных</w:t>
            </w:r>
            <w:r>
              <w:br/>
            </w:r>
            <w:r>
              <w:rPr>
                <w:rFonts w:ascii="Times New Roman"/>
                <w:b w:val="false"/>
                <w:i w:val="false"/>
                <w:color w:val="000000"/>
                <w:sz w:val="20"/>
              </w:rPr>
              <w:t>
металлов необработанных</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r>
              <w:br/>
            </w:r>
            <w:r>
              <w:rPr>
                <w:rFonts w:ascii="Times New Roman"/>
                <w:b w:val="false"/>
                <w:i w:val="false"/>
                <w:color w:val="000000"/>
                <w:sz w:val="20"/>
              </w:rPr>
              <w:t>
недрагоценные,</w:t>
            </w:r>
            <w:r>
              <w:br/>
            </w:r>
            <w:r>
              <w:rPr>
                <w:rFonts w:ascii="Times New Roman"/>
                <w:b w:val="false"/>
                <w:i w:val="false"/>
                <w:color w:val="000000"/>
                <w:sz w:val="20"/>
              </w:rPr>
              <w:t>
серебро или</w:t>
            </w:r>
            <w:r>
              <w:br/>
            </w:r>
            <w:r>
              <w:rPr>
                <w:rFonts w:ascii="Times New Roman"/>
                <w:b w:val="false"/>
                <w:i w:val="false"/>
                <w:color w:val="000000"/>
                <w:sz w:val="20"/>
              </w:rPr>
              <w:t>
золото,</w:t>
            </w:r>
            <w:r>
              <w:br/>
            </w:r>
            <w:r>
              <w:rPr>
                <w:rFonts w:ascii="Times New Roman"/>
                <w:b w:val="false"/>
                <w:i w:val="false"/>
                <w:color w:val="000000"/>
                <w:sz w:val="20"/>
              </w:rPr>
              <w:t>
плакированные</w:t>
            </w:r>
            <w:r>
              <w:br/>
            </w:r>
            <w:r>
              <w:rPr>
                <w:rFonts w:ascii="Times New Roman"/>
                <w:b w:val="false"/>
                <w:i w:val="false"/>
                <w:color w:val="000000"/>
                <w:sz w:val="20"/>
              </w:rPr>
              <w:t>
платиной,</w:t>
            </w:r>
            <w:r>
              <w:br/>
            </w:r>
            <w:r>
              <w:rPr>
                <w:rFonts w:ascii="Times New Roman"/>
                <w:b w:val="false"/>
                <w:i w:val="false"/>
                <w:color w:val="000000"/>
                <w:sz w:val="20"/>
              </w:rPr>
              <w:t>
необработанные или</w:t>
            </w:r>
            <w:r>
              <w:br/>
            </w:r>
            <w:r>
              <w:rPr>
                <w:rFonts w:ascii="Times New Roman"/>
                <w:b w:val="false"/>
                <w:i w:val="false"/>
                <w:color w:val="000000"/>
                <w:sz w:val="20"/>
              </w:rPr>
              <w:t>
полуобработанные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Электролитическое, химическое,</w:t>
            </w:r>
            <w:r>
              <w:br/>
            </w:r>
            <w:r>
              <w:rPr>
                <w:rFonts w:ascii="Times New Roman"/>
                <w:b w:val="false"/>
                <w:i w:val="false"/>
                <w:color w:val="000000"/>
                <w:sz w:val="20"/>
              </w:rPr>
              <w:t>
термическое обогащение, сплавка</w:t>
            </w:r>
            <w:r>
              <w:br/>
            </w:r>
            <w:r>
              <w:rPr>
                <w:rFonts w:ascii="Times New Roman"/>
                <w:b w:val="false"/>
                <w:i w:val="false"/>
                <w:color w:val="000000"/>
                <w:sz w:val="20"/>
              </w:rPr>
              <w:t>
металлов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w:t>
            </w:r>
            <w:r>
              <w:br/>
            </w:r>
            <w:r>
              <w:rPr>
                <w:rFonts w:ascii="Times New Roman"/>
                <w:b w:val="false"/>
                <w:i w:val="false"/>
                <w:color w:val="000000"/>
                <w:sz w:val="20"/>
              </w:rPr>
              <w:t>
природного или</w:t>
            </w:r>
            <w:r>
              <w:br/>
            </w:r>
            <w:r>
              <w:rPr>
                <w:rFonts w:ascii="Times New Roman"/>
                <w:b w:val="false"/>
                <w:i w:val="false"/>
                <w:color w:val="000000"/>
                <w:sz w:val="20"/>
              </w:rPr>
              <w:t>
культивированного</w:t>
            </w:r>
            <w:r>
              <w:br/>
            </w:r>
            <w:r>
              <w:rPr>
                <w:rFonts w:ascii="Times New Roman"/>
                <w:b w:val="false"/>
                <w:i w:val="false"/>
                <w:color w:val="000000"/>
                <w:sz w:val="20"/>
              </w:rPr>
              <w:t>
жемчуга,</w:t>
            </w:r>
            <w:r>
              <w:br/>
            </w:r>
            <w:r>
              <w:rPr>
                <w:rFonts w:ascii="Times New Roman"/>
                <w:b w:val="false"/>
                <w:i w:val="false"/>
                <w:color w:val="000000"/>
                <w:sz w:val="20"/>
              </w:rPr>
              <w:t>
драгоценных или</w:t>
            </w:r>
            <w:r>
              <w:br/>
            </w:r>
            <w:r>
              <w:rPr>
                <w:rFonts w:ascii="Times New Roman"/>
                <w:b w:val="false"/>
                <w:i w:val="false"/>
                <w:color w:val="000000"/>
                <w:sz w:val="20"/>
              </w:rPr>
              <w:t>
полудрагоценных</w:t>
            </w:r>
            <w:r>
              <w:br/>
            </w:r>
            <w:r>
              <w:rPr>
                <w:rFonts w:ascii="Times New Roman"/>
                <w:b w:val="false"/>
                <w:i w:val="false"/>
                <w:color w:val="000000"/>
                <w:sz w:val="20"/>
              </w:rPr>
              <w:t>
камней (природных,</w:t>
            </w:r>
            <w:r>
              <w:br/>
            </w:r>
            <w:r>
              <w:rPr>
                <w:rFonts w:ascii="Times New Roman"/>
                <w:b w:val="false"/>
                <w:i w:val="false"/>
                <w:color w:val="000000"/>
                <w:sz w:val="20"/>
              </w:rPr>
              <w:t>
искусственных или</w:t>
            </w:r>
            <w:r>
              <w:br/>
            </w:r>
            <w:r>
              <w:rPr>
                <w:rFonts w:ascii="Times New Roman"/>
                <w:b w:val="false"/>
                <w:i w:val="false"/>
                <w:color w:val="000000"/>
                <w:sz w:val="20"/>
              </w:rPr>
              <w:t>
реконструирован-</w:t>
            </w:r>
            <w:r>
              <w:br/>
            </w:r>
            <w:r>
              <w:rPr>
                <w:rFonts w:ascii="Times New Roman"/>
                <w:b w:val="false"/>
                <w:i w:val="false"/>
                <w:color w:val="000000"/>
                <w:sz w:val="20"/>
              </w:rPr>
              <w:t>
ных)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r>
              <w:br/>
            </w:r>
            <w:r>
              <w:rPr>
                <w:rFonts w:ascii="Times New Roman"/>
                <w:b w:val="false"/>
                <w:i w:val="false"/>
                <w:color w:val="000000"/>
                <w:sz w:val="20"/>
              </w:rPr>
              <w:t>
– из недрагоценных</w:t>
            </w:r>
            <w:r>
              <w:br/>
            </w:r>
            <w:r>
              <w:rPr>
                <w:rFonts w:ascii="Times New Roman"/>
                <w:b w:val="false"/>
                <w:i w:val="false"/>
                <w:color w:val="000000"/>
                <w:sz w:val="20"/>
              </w:rPr>
              <w:t>
металлов, имеющих</w:t>
            </w:r>
            <w:r>
              <w:br/>
            </w:r>
            <w:r>
              <w:rPr>
                <w:rFonts w:ascii="Times New Roman"/>
                <w:b w:val="false"/>
                <w:i w:val="false"/>
                <w:color w:val="000000"/>
                <w:sz w:val="20"/>
              </w:rPr>
              <w:t>
или не имеющих</w:t>
            </w:r>
            <w:r>
              <w:br/>
            </w:r>
            <w:r>
              <w:rPr>
                <w:rFonts w:ascii="Times New Roman"/>
                <w:b w:val="false"/>
                <w:i w:val="false"/>
                <w:color w:val="000000"/>
                <w:sz w:val="20"/>
              </w:rPr>
              <w:t>
гальванического</w:t>
            </w:r>
            <w:r>
              <w:br/>
            </w:r>
            <w:r>
              <w:rPr>
                <w:rFonts w:ascii="Times New Roman"/>
                <w:b w:val="false"/>
                <w:i w:val="false"/>
                <w:color w:val="000000"/>
                <w:sz w:val="20"/>
              </w:rPr>
              <w:t>
покрытия из</w:t>
            </w:r>
            <w:r>
              <w:br/>
            </w:r>
            <w:r>
              <w:rPr>
                <w:rFonts w:ascii="Times New Roman"/>
                <w:b w:val="false"/>
                <w:i w:val="false"/>
                <w:color w:val="000000"/>
                <w:sz w:val="20"/>
              </w:rPr>
              <w:t>
драгоценных</w:t>
            </w:r>
            <w:r>
              <w:br/>
            </w:r>
            <w:r>
              <w:rPr>
                <w:rFonts w:ascii="Times New Roman"/>
                <w:b w:val="false"/>
                <w:i w:val="false"/>
                <w:color w:val="000000"/>
                <w:sz w:val="20"/>
              </w:rPr>
              <w:t>
металлов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частей</w:t>
            </w:r>
            <w:r>
              <w:br/>
            </w:r>
            <w:r>
              <w:rPr>
                <w:rFonts w:ascii="Times New Roman"/>
                <w:b w:val="false"/>
                <w:i w:val="false"/>
                <w:color w:val="000000"/>
                <w:sz w:val="20"/>
              </w:rPr>
              <w:t>
недрагоценных металлов,</w:t>
            </w:r>
            <w:r>
              <w:br/>
            </w:r>
            <w:r>
              <w:rPr>
                <w:rFonts w:ascii="Times New Roman"/>
                <w:b w:val="false"/>
                <w:i w:val="false"/>
                <w:color w:val="000000"/>
                <w:sz w:val="20"/>
              </w:rPr>
              <w:t>
непозолоченных, непосеребренных,</w:t>
            </w:r>
            <w:r>
              <w:br/>
            </w:r>
            <w:r>
              <w:rPr>
                <w:rFonts w:ascii="Times New Roman"/>
                <w:b w:val="false"/>
                <w:i w:val="false"/>
                <w:color w:val="000000"/>
                <w:sz w:val="20"/>
              </w:rPr>
              <w:t>
неплатинированных при условии, что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превышает 50 %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r>
              <w:br/>
            </w:r>
            <w:r>
              <w:rPr>
                <w:rFonts w:ascii="Times New Roman"/>
                <w:b w:val="false"/>
                <w:i w:val="false"/>
                <w:color w:val="000000"/>
                <w:sz w:val="20"/>
              </w:rPr>
              <w:t>
коррозионностойкая</w:t>
            </w:r>
            <w:r>
              <w:br/>
            </w:r>
            <w:r>
              <w:rPr>
                <w:rFonts w:ascii="Times New Roman"/>
                <w:b w:val="false"/>
                <w:i w:val="false"/>
                <w:color w:val="000000"/>
                <w:sz w:val="20"/>
              </w:rPr>
              <w:t>
в слитках или</w:t>
            </w:r>
            <w:r>
              <w:br/>
            </w:r>
            <w:r>
              <w:rPr>
                <w:rFonts w:ascii="Times New Roman"/>
                <w:b w:val="false"/>
                <w:i w:val="false"/>
                <w:color w:val="000000"/>
                <w:sz w:val="20"/>
              </w:rPr>
              <w:t>
прочих первичных</w:t>
            </w:r>
            <w:r>
              <w:br/>
            </w:r>
            <w:r>
              <w:rPr>
                <w:rFonts w:ascii="Times New Roman"/>
                <w:b w:val="false"/>
                <w:i w:val="false"/>
                <w:color w:val="000000"/>
                <w:sz w:val="20"/>
              </w:rPr>
              <w:t>
формах;</w:t>
            </w:r>
            <w:r>
              <w:br/>
            </w:r>
            <w:r>
              <w:rPr>
                <w:rFonts w:ascii="Times New Roman"/>
                <w:b w:val="false"/>
                <w:i w:val="false"/>
                <w:color w:val="000000"/>
                <w:sz w:val="20"/>
              </w:rPr>
              <w:t>
полуфабрикаты из</w:t>
            </w:r>
            <w:r>
              <w:br/>
            </w:r>
            <w:r>
              <w:rPr>
                <w:rFonts w:ascii="Times New Roman"/>
                <w:b w:val="false"/>
                <w:i w:val="false"/>
                <w:color w:val="000000"/>
                <w:sz w:val="20"/>
              </w:rPr>
              <w:t>
коррозионностойкой</w:t>
            </w:r>
            <w:r>
              <w:br/>
            </w:r>
            <w:r>
              <w:rPr>
                <w:rFonts w:ascii="Times New Roman"/>
                <w:b w:val="false"/>
                <w:i w:val="false"/>
                <w:color w:val="000000"/>
                <w:sz w:val="20"/>
              </w:rPr>
              <w:t>
стали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нержавеющей стали в</w:t>
            </w:r>
            <w:r>
              <w:br/>
            </w:r>
            <w:r>
              <w:rPr>
                <w:rFonts w:ascii="Times New Roman"/>
                <w:b w:val="false"/>
                <w:i w:val="false"/>
                <w:color w:val="000000"/>
                <w:sz w:val="20"/>
              </w:rPr>
              <w:t>
слитках или прочих первичных формах</w:t>
            </w:r>
            <w:r>
              <w:br/>
            </w:r>
            <w:r>
              <w:rPr>
                <w:rFonts w:ascii="Times New Roman"/>
                <w:b w:val="false"/>
                <w:i w:val="false"/>
                <w:color w:val="000000"/>
                <w:sz w:val="20"/>
              </w:rPr>
              <w:t>
позиции 7218</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7224,</w:t>
            </w:r>
            <w:r>
              <w:br/>
            </w:r>
            <w:r>
              <w:rPr>
                <w:rFonts w:ascii="Times New Roman"/>
                <w:b w:val="false"/>
                <w:i w:val="false"/>
                <w:color w:val="000000"/>
                <w:sz w:val="20"/>
              </w:rPr>
              <w:t>
7225,</w:t>
            </w:r>
            <w:r>
              <w:br/>
            </w:r>
            <w:r>
              <w:rPr>
                <w:rFonts w:ascii="Times New Roman"/>
                <w:b w:val="false"/>
                <w:i w:val="false"/>
                <w:color w:val="000000"/>
                <w:sz w:val="20"/>
              </w:rPr>
              <w:t>
7226,</w:t>
            </w:r>
            <w:r>
              <w:br/>
            </w:r>
            <w:r>
              <w:rPr>
                <w:rFonts w:ascii="Times New Roman"/>
                <w:b w:val="false"/>
                <w:i w:val="false"/>
                <w:color w:val="000000"/>
                <w:sz w:val="20"/>
              </w:rPr>
              <w:t>
7227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легированная</w:t>
            </w:r>
            <w:r>
              <w:br/>
            </w:r>
            <w:r>
              <w:rPr>
                <w:rFonts w:ascii="Times New Roman"/>
                <w:b w:val="false"/>
                <w:i w:val="false"/>
                <w:color w:val="000000"/>
                <w:sz w:val="20"/>
              </w:rPr>
              <w:t>
в слитках или</w:t>
            </w:r>
            <w:r>
              <w:br/>
            </w:r>
            <w:r>
              <w:rPr>
                <w:rFonts w:ascii="Times New Roman"/>
                <w:b w:val="false"/>
                <w:i w:val="false"/>
                <w:color w:val="000000"/>
                <w:sz w:val="20"/>
              </w:rPr>
              <w:t>
других первичных</w:t>
            </w:r>
            <w:r>
              <w:br/>
            </w:r>
            <w:r>
              <w:rPr>
                <w:rFonts w:ascii="Times New Roman"/>
                <w:b w:val="false"/>
                <w:i w:val="false"/>
                <w:color w:val="000000"/>
                <w:sz w:val="20"/>
              </w:rPr>
              <w:t>
формах прочая;</w:t>
            </w:r>
            <w:r>
              <w:br/>
            </w:r>
            <w:r>
              <w:rPr>
                <w:rFonts w:ascii="Times New Roman"/>
                <w:b w:val="false"/>
                <w:i w:val="false"/>
                <w:color w:val="000000"/>
                <w:sz w:val="20"/>
              </w:rPr>
              <w:t>
полуфабрикаты из</w:t>
            </w:r>
            <w:r>
              <w:br/>
            </w:r>
            <w:r>
              <w:rPr>
                <w:rFonts w:ascii="Times New Roman"/>
                <w:b w:val="false"/>
                <w:i w:val="false"/>
                <w:color w:val="000000"/>
                <w:sz w:val="20"/>
              </w:rPr>
              <w:t>
прочих легироанных</w:t>
            </w:r>
            <w:r>
              <w:br/>
            </w:r>
            <w:r>
              <w:rPr>
                <w:rFonts w:ascii="Times New Roman"/>
                <w:b w:val="false"/>
                <w:i w:val="false"/>
                <w:color w:val="000000"/>
                <w:sz w:val="20"/>
              </w:rPr>
              <w:t>
сталей;</w:t>
            </w:r>
            <w:r>
              <w:br/>
            </w:r>
            <w:r>
              <w:rPr>
                <w:rFonts w:ascii="Times New Roman"/>
                <w:b w:val="false"/>
                <w:i w:val="false"/>
                <w:color w:val="000000"/>
                <w:sz w:val="20"/>
              </w:rPr>
              <w:t>
прокат плоский из</w:t>
            </w:r>
            <w:r>
              <w:br/>
            </w:r>
            <w:r>
              <w:rPr>
                <w:rFonts w:ascii="Times New Roman"/>
                <w:b w:val="false"/>
                <w:i w:val="false"/>
                <w:color w:val="000000"/>
                <w:sz w:val="20"/>
              </w:rPr>
              <w:t>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 шириной</w:t>
            </w:r>
            <w:r>
              <w:br/>
            </w:r>
            <w:r>
              <w:rPr>
                <w:rFonts w:ascii="Times New Roman"/>
                <w:b w:val="false"/>
                <w:i w:val="false"/>
                <w:color w:val="000000"/>
                <w:sz w:val="20"/>
              </w:rPr>
              <w:t>
600 мм или более;</w:t>
            </w:r>
            <w:r>
              <w:br/>
            </w:r>
            <w:r>
              <w:rPr>
                <w:rFonts w:ascii="Times New Roman"/>
                <w:b w:val="false"/>
                <w:i w:val="false"/>
                <w:color w:val="000000"/>
                <w:sz w:val="20"/>
              </w:rPr>
              <w:t>
прокат плоский из</w:t>
            </w:r>
            <w:r>
              <w:br/>
            </w:r>
            <w:r>
              <w:rPr>
                <w:rFonts w:ascii="Times New Roman"/>
                <w:b w:val="false"/>
                <w:i w:val="false"/>
                <w:color w:val="000000"/>
                <w:sz w:val="20"/>
              </w:rPr>
              <w:t>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 шириной</w:t>
            </w:r>
            <w:r>
              <w:br/>
            </w:r>
            <w:r>
              <w:rPr>
                <w:rFonts w:ascii="Times New Roman"/>
                <w:b w:val="false"/>
                <w:i w:val="false"/>
                <w:color w:val="000000"/>
                <w:sz w:val="20"/>
              </w:rPr>
              <w:t>
менее 600 мм;</w:t>
            </w:r>
            <w:r>
              <w:br/>
            </w:r>
            <w:r>
              <w:rPr>
                <w:rFonts w:ascii="Times New Roman"/>
                <w:b w:val="false"/>
                <w:i w:val="false"/>
                <w:color w:val="000000"/>
                <w:sz w:val="20"/>
              </w:rPr>
              <w:t>
прутки</w:t>
            </w:r>
            <w:r>
              <w:br/>
            </w:r>
            <w:r>
              <w:rPr>
                <w:rFonts w:ascii="Times New Roman"/>
                <w:b w:val="false"/>
                <w:i w:val="false"/>
                <w:color w:val="000000"/>
                <w:sz w:val="20"/>
              </w:rPr>
              <w:t>
горячекатаные в</w:t>
            </w:r>
            <w:r>
              <w:br/>
            </w:r>
            <w:r>
              <w:rPr>
                <w:rFonts w:ascii="Times New Roman"/>
                <w:b w:val="false"/>
                <w:i w:val="false"/>
                <w:color w:val="000000"/>
                <w:sz w:val="20"/>
              </w:rPr>
              <w:t>
свободно смотанных</w:t>
            </w:r>
            <w:r>
              <w:br/>
            </w:r>
            <w:r>
              <w:rPr>
                <w:rFonts w:ascii="Times New Roman"/>
                <w:b w:val="false"/>
                <w:i w:val="false"/>
                <w:color w:val="000000"/>
                <w:sz w:val="20"/>
              </w:rPr>
              <w:t>
бухтах из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прочих легированных</w:t>
            </w:r>
            <w:r>
              <w:br/>
            </w:r>
            <w:r>
              <w:rPr>
                <w:rFonts w:ascii="Times New Roman"/>
                <w:b w:val="false"/>
                <w:i w:val="false"/>
                <w:color w:val="000000"/>
                <w:sz w:val="20"/>
              </w:rPr>
              <w:t>
сталей в слитках или прочих</w:t>
            </w:r>
            <w:r>
              <w:br/>
            </w:r>
            <w:r>
              <w:rPr>
                <w:rFonts w:ascii="Times New Roman"/>
                <w:b w:val="false"/>
                <w:i w:val="false"/>
                <w:color w:val="000000"/>
                <w:sz w:val="20"/>
              </w:rPr>
              <w:t>
первичных формах позиции 7224</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w:t>
            </w:r>
            <w:r>
              <w:br/>
            </w:r>
            <w:r>
              <w:rPr>
                <w:rFonts w:ascii="Times New Roman"/>
                <w:b w:val="false"/>
                <w:i w:val="false"/>
                <w:color w:val="000000"/>
                <w:sz w:val="20"/>
              </w:rPr>
              <w:t>
из черных металлов</w:t>
            </w:r>
            <w:r>
              <w:br/>
            </w:r>
            <w:r>
              <w:rPr>
                <w:rFonts w:ascii="Times New Roman"/>
                <w:b w:val="false"/>
                <w:i w:val="false"/>
                <w:color w:val="000000"/>
                <w:sz w:val="20"/>
              </w:rPr>
              <w:t>
(кроме сборных</w:t>
            </w:r>
            <w:r>
              <w:br/>
            </w:r>
            <w:r>
              <w:rPr>
                <w:rFonts w:ascii="Times New Roman"/>
                <w:b w:val="false"/>
                <w:i w:val="false"/>
                <w:color w:val="000000"/>
                <w:sz w:val="20"/>
              </w:rPr>
              <w:t>
строительных</w:t>
            </w:r>
            <w:r>
              <w:br/>
            </w:r>
            <w:r>
              <w:rPr>
                <w:rFonts w:ascii="Times New Roman"/>
                <w:b w:val="false"/>
                <w:i w:val="false"/>
                <w:color w:val="000000"/>
                <w:sz w:val="20"/>
              </w:rPr>
              <w:t>
конструкций</w:t>
            </w:r>
            <w:r>
              <w:br/>
            </w:r>
            <w:r>
              <w:rPr>
                <w:rFonts w:ascii="Times New Roman"/>
                <w:b w:val="false"/>
                <w:i w:val="false"/>
                <w:color w:val="000000"/>
                <w:sz w:val="20"/>
              </w:rPr>
              <w:t>
товарной позиции</w:t>
            </w:r>
            <w:r>
              <w:br/>
            </w:r>
            <w:r>
              <w:rPr>
                <w:rFonts w:ascii="Times New Roman"/>
                <w:b w:val="false"/>
                <w:i w:val="false"/>
                <w:color w:val="000000"/>
                <w:sz w:val="20"/>
              </w:rPr>
              <w:t>
9406) и их части</w:t>
            </w:r>
            <w:r>
              <w:br/>
            </w:r>
            <w:r>
              <w:rPr>
                <w:rFonts w:ascii="Times New Roman"/>
                <w:b w:val="false"/>
                <w:i w:val="false"/>
                <w:color w:val="000000"/>
                <w:sz w:val="20"/>
              </w:rPr>
              <w:t>
(например, мосты и</w:t>
            </w:r>
            <w:r>
              <w:br/>
            </w:r>
            <w:r>
              <w:rPr>
                <w:rFonts w:ascii="Times New Roman"/>
                <w:b w:val="false"/>
                <w:i w:val="false"/>
                <w:color w:val="000000"/>
                <w:sz w:val="20"/>
              </w:rPr>
              <w:t>
их секции, ворота</w:t>
            </w:r>
            <w:r>
              <w:br/>
            </w:r>
            <w:r>
              <w:rPr>
                <w:rFonts w:ascii="Times New Roman"/>
                <w:b w:val="false"/>
                <w:i w:val="false"/>
                <w:color w:val="000000"/>
                <w:sz w:val="20"/>
              </w:rPr>
              <w:t>
шлюзов, башни,</w:t>
            </w:r>
            <w:r>
              <w:br/>
            </w:r>
            <w:r>
              <w:rPr>
                <w:rFonts w:ascii="Times New Roman"/>
                <w:b w:val="false"/>
                <w:i w:val="false"/>
                <w:color w:val="000000"/>
                <w:sz w:val="20"/>
              </w:rPr>
              <w:t>
решетчатые мачты,</w:t>
            </w:r>
            <w:r>
              <w:br/>
            </w:r>
            <w:r>
              <w:rPr>
                <w:rFonts w:ascii="Times New Roman"/>
                <w:b w:val="false"/>
                <w:i w:val="false"/>
                <w:color w:val="000000"/>
                <w:sz w:val="20"/>
              </w:rPr>
              <w:t>
перекрытия для</w:t>
            </w:r>
            <w:r>
              <w:br/>
            </w:r>
            <w:r>
              <w:rPr>
                <w:rFonts w:ascii="Times New Roman"/>
                <w:b w:val="false"/>
                <w:i w:val="false"/>
                <w:color w:val="000000"/>
                <w:sz w:val="20"/>
              </w:rPr>
              <w:t>
крыш, строительные</w:t>
            </w:r>
            <w:r>
              <w:br/>
            </w:r>
            <w:r>
              <w:rPr>
                <w:rFonts w:ascii="Times New Roman"/>
                <w:b w:val="false"/>
                <w:i w:val="false"/>
                <w:color w:val="000000"/>
                <w:sz w:val="20"/>
              </w:rPr>
              <w:t>
фермы, двери и</w:t>
            </w:r>
            <w:r>
              <w:br/>
            </w:r>
            <w:r>
              <w:rPr>
                <w:rFonts w:ascii="Times New Roman"/>
                <w:b w:val="false"/>
                <w:i w:val="false"/>
                <w:color w:val="000000"/>
                <w:sz w:val="20"/>
              </w:rPr>
              <w:t>
окна и их рамы,</w:t>
            </w:r>
            <w:r>
              <w:br/>
            </w:r>
            <w:r>
              <w:rPr>
                <w:rFonts w:ascii="Times New Roman"/>
                <w:b w:val="false"/>
                <w:i w:val="false"/>
                <w:color w:val="000000"/>
                <w:sz w:val="20"/>
              </w:rPr>
              <w:t>
пороги для дверей,</w:t>
            </w:r>
            <w:r>
              <w:br/>
            </w:r>
            <w:r>
              <w:rPr>
                <w:rFonts w:ascii="Times New Roman"/>
                <w:b w:val="false"/>
                <w:i w:val="false"/>
                <w:color w:val="000000"/>
                <w:sz w:val="20"/>
              </w:rPr>
              <w:t>
жалюзи,</w:t>
            </w:r>
            <w:r>
              <w:br/>
            </w:r>
            <w:r>
              <w:rPr>
                <w:rFonts w:ascii="Times New Roman"/>
                <w:b w:val="false"/>
                <w:i w:val="false"/>
                <w:color w:val="000000"/>
                <w:sz w:val="20"/>
              </w:rPr>
              <w:t>
балюстрады, опоры</w:t>
            </w:r>
            <w:r>
              <w:br/>
            </w:r>
            <w:r>
              <w:rPr>
                <w:rFonts w:ascii="Times New Roman"/>
                <w:b w:val="false"/>
                <w:i w:val="false"/>
                <w:color w:val="000000"/>
                <w:sz w:val="20"/>
              </w:rPr>
              <w:t>
и колонны); листы,</w:t>
            </w:r>
            <w:r>
              <w:br/>
            </w:r>
            <w:r>
              <w:rPr>
                <w:rFonts w:ascii="Times New Roman"/>
                <w:b w:val="false"/>
                <w:i w:val="false"/>
                <w:color w:val="000000"/>
                <w:sz w:val="20"/>
              </w:rPr>
              <w:t>
прутки, уголки,</w:t>
            </w:r>
            <w:r>
              <w:br/>
            </w:r>
            <w:r>
              <w:rPr>
                <w:rFonts w:ascii="Times New Roman"/>
                <w:b w:val="false"/>
                <w:i w:val="false"/>
                <w:color w:val="000000"/>
                <w:sz w:val="20"/>
              </w:rPr>
              <w:t>
фасонные профили,</w:t>
            </w:r>
            <w:r>
              <w:br/>
            </w:r>
            <w:r>
              <w:rPr>
                <w:rFonts w:ascii="Times New Roman"/>
                <w:b w:val="false"/>
                <w:i w:val="false"/>
                <w:color w:val="000000"/>
                <w:sz w:val="20"/>
              </w:rPr>
              <w:t>
трубы и</w:t>
            </w:r>
            <w:r>
              <w:br/>
            </w:r>
            <w:r>
              <w:rPr>
                <w:rFonts w:ascii="Times New Roman"/>
                <w:b w:val="false"/>
                <w:i w:val="false"/>
                <w:color w:val="000000"/>
                <w:sz w:val="20"/>
              </w:rPr>
              <w:t>
аналогичные</w:t>
            </w:r>
            <w:r>
              <w:br/>
            </w:r>
            <w:r>
              <w:rPr>
                <w:rFonts w:ascii="Times New Roman"/>
                <w:b w:val="false"/>
                <w:i w:val="false"/>
                <w:color w:val="000000"/>
                <w:sz w:val="20"/>
              </w:rPr>
              <w:t>
изделия, из черных</w:t>
            </w:r>
            <w:r>
              <w:br/>
            </w:r>
            <w:r>
              <w:rPr>
                <w:rFonts w:ascii="Times New Roman"/>
                <w:b w:val="false"/>
                <w:i w:val="false"/>
                <w:color w:val="000000"/>
                <w:sz w:val="20"/>
              </w:rPr>
              <w:t>
металлов,</w:t>
            </w:r>
            <w:r>
              <w:br/>
            </w:r>
            <w:r>
              <w:rPr>
                <w:rFonts w:ascii="Times New Roman"/>
                <w:b w:val="false"/>
                <w:i w:val="false"/>
                <w:color w:val="000000"/>
                <w:sz w:val="20"/>
              </w:rPr>
              <w:t>
предназначенные</w:t>
            </w:r>
            <w:r>
              <w:br/>
            </w:r>
            <w:r>
              <w:rPr>
                <w:rFonts w:ascii="Times New Roman"/>
                <w:b w:val="false"/>
                <w:i w:val="false"/>
                <w:color w:val="000000"/>
                <w:sz w:val="20"/>
              </w:rPr>
              <w:t>
для использования</w:t>
            </w:r>
            <w:r>
              <w:br/>
            </w:r>
            <w:r>
              <w:rPr>
                <w:rFonts w:ascii="Times New Roman"/>
                <w:b w:val="false"/>
                <w:i w:val="false"/>
                <w:color w:val="000000"/>
                <w:sz w:val="20"/>
              </w:rPr>
              <w:t>
в</w:t>
            </w:r>
            <w:r>
              <w:br/>
            </w:r>
            <w:r>
              <w:rPr>
                <w:rFonts w:ascii="Times New Roman"/>
                <w:b w:val="false"/>
                <w:i w:val="false"/>
                <w:color w:val="000000"/>
                <w:sz w:val="20"/>
              </w:rPr>
              <w:t>
металлоконструк-</w:t>
            </w:r>
            <w:r>
              <w:br/>
            </w:r>
            <w:r>
              <w:rPr>
                <w:rFonts w:ascii="Times New Roman"/>
                <w:b w:val="false"/>
                <w:i w:val="false"/>
                <w:color w:val="000000"/>
                <w:sz w:val="20"/>
              </w:rPr>
              <w:t>
циях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заготовительные операции (резка,</w:t>
            </w:r>
            <w:r>
              <w:br/>
            </w:r>
            <w:r>
              <w:rPr>
                <w:rFonts w:ascii="Times New Roman"/>
                <w:b w:val="false"/>
                <w:i w:val="false"/>
                <w:color w:val="000000"/>
                <w:sz w:val="20"/>
              </w:rPr>
              <w:t>
фрезерование, сверление);</w:t>
            </w:r>
            <w:r>
              <w:br/>
            </w:r>
            <w:r>
              <w:rPr>
                <w:rFonts w:ascii="Times New Roman"/>
                <w:b w:val="false"/>
                <w:i w:val="false"/>
                <w:color w:val="000000"/>
                <w:sz w:val="20"/>
              </w:rPr>
              <w:t>
- прихватка в стапеле;.</w:t>
            </w:r>
            <w:r>
              <w:br/>
            </w:r>
            <w:r>
              <w:rPr>
                <w:rFonts w:ascii="Times New Roman"/>
                <w:b w:val="false"/>
                <w:i w:val="false"/>
                <w:color w:val="000000"/>
                <w:sz w:val="20"/>
              </w:rPr>
              <w:t>
- сварка полуавтоматическая;</w:t>
            </w:r>
            <w:r>
              <w:br/>
            </w:r>
            <w:r>
              <w:rPr>
                <w:rFonts w:ascii="Times New Roman"/>
                <w:b w:val="false"/>
                <w:i w:val="false"/>
                <w:color w:val="000000"/>
                <w:sz w:val="20"/>
              </w:rPr>
              <w:t>
- дробеструйная обработка;.</w:t>
            </w:r>
            <w:r>
              <w:br/>
            </w:r>
            <w:r>
              <w:rPr>
                <w:rFonts w:ascii="Times New Roman"/>
                <w:b w:val="false"/>
                <w:i w:val="false"/>
                <w:color w:val="000000"/>
                <w:sz w:val="20"/>
              </w:rPr>
              <w:t>
- нанесение покрытий (горячее</w:t>
            </w:r>
            <w:r>
              <w:br/>
            </w:r>
            <w:r>
              <w:rPr>
                <w:rFonts w:ascii="Times New Roman"/>
                <w:b w:val="false"/>
                <w:i w:val="false"/>
                <w:color w:val="000000"/>
                <w:sz w:val="20"/>
              </w:rPr>
              <w:t>
оцинкование или покраска эмалью).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r>
              <w:br/>
            </w:r>
            <w:r>
              <w:rPr>
                <w:rFonts w:ascii="Times New Roman"/>
                <w:b w:val="false"/>
                <w:i w:val="false"/>
                <w:color w:val="000000"/>
                <w:sz w:val="20"/>
              </w:rPr>
              <w:t>
510 0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состоящие</w:t>
            </w:r>
            <w:r>
              <w:br/>
            </w:r>
            <w:r>
              <w:rPr>
                <w:rFonts w:ascii="Times New Roman"/>
                <w:b w:val="false"/>
                <w:i w:val="false"/>
                <w:color w:val="000000"/>
                <w:sz w:val="20"/>
              </w:rPr>
              <w:t>
из двух стенок,</w:t>
            </w:r>
            <w:r>
              <w:br/>
            </w:r>
            <w:r>
              <w:rPr>
                <w:rFonts w:ascii="Times New Roman"/>
                <w:b w:val="false"/>
                <w:i w:val="false"/>
                <w:color w:val="000000"/>
                <w:sz w:val="20"/>
              </w:rPr>
              <w:t>
изготовленных из</w:t>
            </w:r>
            <w:r>
              <w:br/>
            </w:r>
            <w:r>
              <w:rPr>
                <w:rFonts w:ascii="Times New Roman"/>
                <w:b w:val="false"/>
                <w:i w:val="false"/>
                <w:color w:val="000000"/>
                <w:sz w:val="20"/>
              </w:rPr>
              <w:t>
гофрированного</w:t>
            </w:r>
            <w:r>
              <w:br/>
            </w:r>
            <w:r>
              <w:rPr>
                <w:rFonts w:ascii="Times New Roman"/>
                <w:b w:val="false"/>
                <w:i w:val="false"/>
                <w:color w:val="000000"/>
                <w:sz w:val="20"/>
              </w:rPr>
              <w:t>
(ребристого) листа</w:t>
            </w:r>
            <w:r>
              <w:br/>
            </w:r>
            <w:r>
              <w:rPr>
                <w:rFonts w:ascii="Times New Roman"/>
                <w:b w:val="false"/>
                <w:i w:val="false"/>
                <w:color w:val="000000"/>
                <w:sz w:val="20"/>
              </w:rPr>
              <w:t>
с изоляционным</w:t>
            </w:r>
            <w:r>
              <w:br/>
            </w:r>
            <w:r>
              <w:rPr>
                <w:rFonts w:ascii="Times New Roman"/>
                <w:b w:val="false"/>
                <w:i w:val="false"/>
                <w:color w:val="000000"/>
                <w:sz w:val="20"/>
              </w:rPr>
              <w:t>
наполнителем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нарезка утеплителя;</w:t>
            </w:r>
            <w:r>
              <w:br/>
            </w:r>
            <w:r>
              <w:rPr>
                <w:rFonts w:ascii="Times New Roman"/>
                <w:b w:val="false"/>
                <w:i w:val="false"/>
                <w:color w:val="000000"/>
                <w:sz w:val="20"/>
              </w:rPr>
              <w:t>
- укладка материалов на</w:t>
            </w:r>
            <w:r>
              <w:br/>
            </w:r>
            <w:r>
              <w:rPr>
                <w:rFonts w:ascii="Times New Roman"/>
                <w:b w:val="false"/>
                <w:i w:val="false"/>
                <w:color w:val="000000"/>
                <w:sz w:val="20"/>
              </w:rPr>
              <w:t>
автоматическую линию;</w:t>
            </w:r>
            <w:r>
              <w:br/>
            </w:r>
            <w:r>
              <w:rPr>
                <w:rFonts w:ascii="Times New Roman"/>
                <w:b w:val="false"/>
                <w:i w:val="false"/>
                <w:color w:val="000000"/>
                <w:sz w:val="20"/>
              </w:rPr>
              <w:t>
- изготовление панелей на</w:t>
            </w:r>
            <w:r>
              <w:br/>
            </w:r>
            <w:r>
              <w:rPr>
                <w:rFonts w:ascii="Times New Roman"/>
                <w:b w:val="false"/>
                <w:i w:val="false"/>
                <w:color w:val="000000"/>
                <w:sz w:val="20"/>
              </w:rPr>
              <w:t>
автоматической линии.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w:t>
            </w:r>
            <w:r>
              <w:br/>
            </w:r>
            <w:r>
              <w:rPr>
                <w:rFonts w:ascii="Times New Roman"/>
                <w:b w:val="false"/>
                <w:i w:val="false"/>
                <w:color w:val="000000"/>
                <w:sz w:val="20"/>
              </w:rPr>
              <w:t>
цистерны, баки и</w:t>
            </w:r>
            <w:r>
              <w:br/>
            </w:r>
            <w:r>
              <w:rPr>
                <w:rFonts w:ascii="Times New Roman"/>
                <w:b w:val="false"/>
                <w:i w:val="false"/>
                <w:color w:val="000000"/>
                <w:sz w:val="20"/>
              </w:rPr>
              <w:t>
аналогичные</w:t>
            </w:r>
            <w:r>
              <w:br/>
            </w:r>
            <w:r>
              <w:rPr>
                <w:rFonts w:ascii="Times New Roman"/>
                <w:b w:val="false"/>
                <w:i w:val="false"/>
                <w:color w:val="000000"/>
                <w:sz w:val="20"/>
              </w:rPr>
              <w:t>
емкости из черных</w:t>
            </w:r>
            <w:r>
              <w:br/>
            </w:r>
            <w:r>
              <w:rPr>
                <w:rFonts w:ascii="Times New Roman"/>
                <w:b w:val="false"/>
                <w:i w:val="false"/>
                <w:color w:val="000000"/>
                <w:sz w:val="20"/>
              </w:rPr>
              <w:t>
металлов для любых</w:t>
            </w:r>
            <w:r>
              <w:br/>
            </w:r>
            <w:r>
              <w:rPr>
                <w:rFonts w:ascii="Times New Roman"/>
                <w:b w:val="false"/>
                <w:i w:val="false"/>
                <w:color w:val="000000"/>
                <w:sz w:val="20"/>
              </w:rPr>
              <w:t>
веществ (кроме</w:t>
            </w:r>
            <w:r>
              <w:br/>
            </w:r>
            <w:r>
              <w:rPr>
                <w:rFonts w:ascii="Times New Roman"/>
                <w:b w:val="false"/>
                <w:i w:val="false"/>
                <w:color w:val="000000"/>
                <w:sz w:val="20"/>
              </w:rPr>
              <w:t>
сжатого или</w:t>
            </w:r>
            <w:r>
              <w:br/>
            </w:r>
            <w:r>
              <w:rPr>
                <w:rFonts w:ascii="Times New Roman"/>
                <w:b w:val="false"/>
                <w:i w:val="false"/>
                <w:color w:val="000000"/>
                <w:sz w:val="20"/>
              </w:rPr>
              <w:t>
сжиженного газа)</w:t>
            </w:r>
            <w:r>
              <w:br/>
            </w:r>
            <w:r>
              <w:rPr>
                <w:rFonts w:ascii="Times New Roman"/>
                <w:b w:val="false"/>
                <w:i w:val="false"/>
                <w:color w:val="000000"/>
                <w:sz w:val="20"/>
              </w:rPr>
              <w:t>
вместимостью более</w:t>
            </w:r>
            <w:r>
              <w:br/>
            </w:r>
            <w:r>
              <w:rPr>
                <w:rFonts w:ascii="Times New Roman"/>
                <w:b w:val="false"/>
                <w:i w:val="false"/>
                <w:color w:val="000000"/>
                <w:sz w:val="20"/>
              </w:rPr>
              <w:t>
300 л, с</w:t>
            </w:r>
            <w:r>
              <w:br/>
            </w:r>
            <w:r>
              <w:rPr>
                <w:rFonts w:ascii="Times New Roman"/>
                <w:b w:val="false"/>
                <w:i w:val="false"/>
                <w:color w:val="000000"/>
                <w:sz w:val="20"/>
              </w:rPr>
              <w:t>
облицовкой или</w:t>
            </w:r>
            <w:r>
              <w:br/>
            </w:r>
            <w:r>
              <w:rPr>
                <w:rFonts w:ascii="Times New Roman"/>
                <w:b w:val="false"/>
                <w:i w:val="false"/>
                <w:color w:val="000000"/>
                <w:sz w:val="20"/>
              </w:rPr>
              <w:t>
теплоизоляцией или</w:t>
            </w:r>
            <w:r>
              <w:br/>
            </w:r>
            <w:r>
              <w:rPr>
                <w:rFonts w:ascii="Times New Roman"/>
                <w:b w:val="false"/>
                <w:i w:val="false"/>
                <w:color w:val="000000"/>
                <w:sz w:val="20"/>
              </w:rPr>
              <w:t>
без них, но без</w:t>
            </w:r>
            <w:r>
              <w:br/>
            </w:r>
            <w:r>
              <w:rPr>
                <w:rFonts w:ascii="Times New Roman"/>
                <w:b w:val="false"/>
                <w:i w:val="false"/>
                <w:color w:val="000000"/>
                <w:sz w:val="20"/>
              </w:rPr>
              <w:t>
механического или</w:t>
            </w:r>
            <w:r>
              <w:br/>
            </w:r>
            <w:r>
              <w:rPr>
                <w:rFonts w:ascii="Times New Roman"/>
                <w:b w:val="false"/>
                <w:i w:val="false"/>
                <w:color w:val="000000"/>
                <w:sz w:val="20"/>
              </w:rPr>
              <w:t>
теплотехнического</w:t>
            </w:r>
            <w:r>
              <w:br/>
            </w:r>
            <w:r>
              <w:rPr>
                <w:rFonts w:ascii="Times New Roman"/>
                <w:b w:val="false"/>
                <w:i w:val="false"/>
                <w:color w:val="000000"/>
                <w:sz w:val="20"/>
              </w:rPr>
              <w:t>
оборудования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r>
              <w:br/>
            </w:r>
            <w:r>
              <w:rPr>
                <w:rFonts w:ascii="Times New Roman"/>
                <w:b w:val="false"/>
                <w:i w:val="false"/>
                <w:color w:val="000000"/>
                <w:sz w:val="20"/>
              </w:rPr>
              <w:t>
990 0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w:t>
            </w:r>
            <w:r>
              <w:br/>
            </w:r>
            <w:r>
              <w:rPr>
                <w:rFonts w:ascii="Times New Roman"/>
                <w:b w:val="false"/>
                <w:i w:val="false"/>
                <w:color w:val="000000"/>
                <w:sz w:val="20"/>
              </w:rPr>
              <w:t>
сжатого или</w:t>
            </w:r>
            <w:r>
              <w:br/>
            </w:r>
            <w:r>
              <w:rPr>
                <w:rFonts w:ascii="Times New Roman"/>
                <w:b w:val="false"/>
                <w:i w:val="false"/>
                <w:color w:val="000000"/>
                <w:sz w:val="20"/>
              </w:rPr>
              <w:t>
сжиженного газа из</w:t>
            </w:r>
            <w:r>
              <w:br/>
            </w:r>
            <w:r>
              <w:rPr>
                <w:rFonts w:ascii="Times New Roman"/>
                <w:b w:val="false"/>
                <w:i w:val="false"/>
                <w:color w:val="000000"/>
                <w:sz w:val="20"/>
              </w:rPr>
              <w:t>
черных металлов,</w:t>
            </w:r>
            <w:r>
              <w:br/>
            </w:r>
            <w:r>
              <w:rPr>
                <w:rFonts w:ascii="Times New Roman"/>
                <w:b w:val="false"/>
                <w:i w:val="false"/>
                <w:color w:val="000000"/>
                <w:sz w:val="20"/>
              </w:rPr>
              <w:t>
прочие,</w:t>
            </w:r>
            <w:r>
              <w:br/>
            </w:r>
            <w:r>
              <w:rPr>
                <w:rFonts w:ascii="Times New Roman"/>
                <w:b w:val="false"/>
                <w:i w:val="false"/>
                <w:color w:val="000000"/>
                <w:sz w:val="20"/>
              </w:rPr>
              <w:t>
вместимостью 1000</w:t>
            </w:r>
            <w:r>
              <w:br/>
            </w:r>
            <w:r>
              <w:rPr>
                <w:rFonts w:ascii="Times New Roman"/>
                <w:b w:val="false"/>
                <w:i w:val="false"/>
                <w:color w:val="000000"/>
                <w:sz w:val="20"/>
              </w:rPr>
              <w:t>
л или более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7314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Решетки, сетки и</w:t>
            </w:r>
            <w:r>
              <w:br/>
            </w:r>
            <w:r>
              <w:rPr>
                <w:rFonts w:ascii="Times New Roman"/>
                <w:b w:val="false"/>
                <w:i w:val="false"/>
                <w:color w:val="000000"/>
                <w:sz w:val="20"/>
              </w:rPr>
              <w:t>
ограждения,</w:t>
            </w:r>
            <w:r>
              <w:br/>
            </w:r>
            <w:r>
              <w:rPr>
                <w:rFonts w:ascii="Times New Roman"/>
                <w:b w:val="false"/>
                <w:i w:val="false"/>
                <w:color w:val="000000"/>
                <w:sz w:val="20"/>
              </w:rPr>
              <w:t>
сваренные в местах</w:t>
            </w:r>
            <w:r>
              <w:br/>
            </w:r>
            <w:r>
              <w:rPr>
                <w:rFonts w:ascii="Times New Roman"/>
                <w:b w:val="false"/>
                <w:i w:val="false"/>
                <w:color w:val="000000"/>
                <w:sz w:val="20"/>
              </w:rPr>
              <w:t>
пересечения,</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заготовительные операции (резка,</w:t>
            </w:r>
            <w:r>
              <w:br/>
            </w:r>
            <w:r>
              <w:rPr>
                <w:rFonts w:ascii="Times New Roman"/>
                <w:b w:val="false"/>
                <w:i w:val="false"/>
                <w:color w:val="000000"/>
                <w:sz w:val="20"/>
              </w:rPr>
              <w:t>
фрезерование, сверление);</w:t>
            </w:r>
            <w:r>
              <w:br/>
            </w:r>
            <w:r>
              <w:rPr>
                <w:rFonts w:ascii="Times New Roman"/>
                <w:b w:val="false"/>
                <w:i w:val="false"/>
                <w:color w:val="000000"/>
                <w:sz w:val="20"/>
              </w:rPr>
              <w:t>
- сварочно-сборочные операции;</w:t>
            </w:r>
            <w:r>
              <w:br/>
            </w:r>
            <w:r>
              <w:rPr>
                <w:rFonts w:ascii="Times New Roman"/>
                <w:b w:val="false"/>
                <w:i w:val="false"/>
                <w:color w:val="000000"/>
                <w:sz w:val="20"/>
              </w:rPr>
              <w:t>
- покраска.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w:t>
            </w:r>
            <w:r>
              <w:br/>
            </w:r>
            <w:r>
              <w:rPr>
                <w:rFonts w:ascii="Times New Roman"/>
                <w:b w:val="false"/>
                <w:i w:val="false"/>
                <w:color w:val="000000"/>
                <w:sz w:val="20"/>
              </w:rPr>
              <w:t>
центрального</w:t>
            </w:r>
            <w:r>
              <w:br/>
            </w:r>
            <w:r>
              <w:rPr>
                <w:rFonts w:ascii="Times New Roman"/>
                <w:b w:val="false"/>
                <w:i w:val="false"/>
                <w:color w:val="000000"/>
                <w:sz w:val="20"/>
              </w:rPr>
              <w:t>
отопления с</w:t>
            </w:r>
            <w:r>
              <w:br/>
            </w:r>
            <w:r>
              <w:rPr>
                <w:rFonts w:ascii="Times New Roman"/>
                <w:b w:val="false"/>
                <w:i w:val="false"/>
                <w:color w:val="000000"/>
                <w:sz w:val="20"/>
              </w:rPr>
              <w:t>
неэлектрическим</w:t>
            </w:r>
            <w:r>
              <w:br/>
            </w:r>
            <w:r>
              <w:rPr>
                <w:rFonts w:ascii="Times New Roman"/>
                <w:b w:val="false"/>
                <w:i w:val="false"/>
                <w:color w:val="000000"/>
                <w:sz w:val="20"/>
              </w:rPr>
              <w:t>
нагревом и их</w:t>
            </w:r>
            <w:r>
              <w:br/>
            </w:r>
            <w:r>
              <w:rPr>
                <w:rFonts w:ascii="Times New Roman"/>
                <w:b w:val="false"/>
                <w:i w:val="false"/>
                <w:color w:val="000000"/>
                <w:sz w:val="20"/>
              </w:rPr>
              <w:t>
части, из черных</w:t>
            </w:r>
            <w:r>
              <w:br/>
            </w:r>
            <w:r>
              <w:rPr>
                <w:rFonts w:ascii="Times New Roman"/>
                <w:b w:val="false"/>
                <w:i w:val="false"/>
                <w:color w:val="000000"/>
                <w:sz w:val="20"/>
              </w:rPr>
              <w:t>
металлов;</w:t>
            </w:r>
            <w:r>
              <w:br/>
            </w:r>
            <w:r>
              <w:rPr>
                <w:rFonts w:ascii="Times New Roman"/>
                <w:b w:val="false"/>
                <w:i w:val="false"/>
                <w:color w:val="000000"/>
                <w:sz w:val="20"/>
              </w:rPr>
              <w:t>
воздухонагреватели</w:t>
            </w:r>
            <w:r>
              <w:br/>
            </w:r>
            <w:r>
              <w:rPr>
                <w:rFonts w:ascii="Times New Roman"/>
                <w:b w:val="false"/>
                <w:i w:val="false"/>
                <w:color w:val="000000"/>
                <w:sz w:val="20"/>
              </w:rPr>
              <w:t>
и</w:t>
            </w:r>
            <w:r>
              <w:br/>
            </w:r>
            <w:r>
              <w:rPr>
                <w:rFonts w:ascii="Times New Roman"/>
                <w:b w:val="false"/>
                <w:i w:val="false"/>
                <w:color w:val="000000"/>
                <w:sz w:val="20"/>
              </w:rPr>
              <w:t>
распределительные</w:t>
            </w:r>
            <w:r>
              <w:br/>
            </w:r>
            <w:r>
              <w:rPr>
                <w:rFonts w:ascii="Times New Roman"/>
                <w:b w:val="false"/>
                <w:i w:val="false"/>
                <w:color w:val="000000"/>
                <w:sz w:val="20"/>
              </w:rPr>
              <w:t>
устройства для</w:t>
            </w:r>
            <w:r>
              <w:br/>
            </w:r>
            <w:r>
              <w:rPr>
                <w:rFonts w:ascii="Times New Roman"/>
                <w:b w:val="false"/>
                <w:i w:val="false"/>
                <w:color w:val="000000"/>
                <w:sz w:val="20"/>
              </w:rPr>
              <w:t>
подачи горячего</w:t>
            </w:r>
            <w:r>
              <w:br/>
            </w:r>
            <w:r>
              <w:rPr>
                <w:rFonts w:ascii="Times New Roman"/>
                <w:b w:val="false"/>
                <w:i w:val="false"/>
                <w:color w:val="000000"/>
                <w:sz w:val="20"/>
              </w:rPr>
              <w:t>
воздуха (включая</w:t>
            </w:r>
            <w:r>
              <w:br/>
            </w:r>
            <w:r>
              <w:rPr>
                <w:rFonts w:ascii="Times New Roman"/>
                <w:b w:val="false"/>
                <w:i w:val="false"/>
                <w:color w:val="000000"/>
                <w:sz w:val="20"/>
              </w:rPr>
              <w:t>
устройства для</w:t>
            </w:r>
            <w:r>
              <w:br/>
            </w:r>
            <w:r>
              <w:rPr>
                <w:rFonts w:ascii="Times New Roman"/>
                <w:b w:val="false"/>
                <w:i w:val="false"/>
                <w:color w:val="000000"/>
                <w:sz w:val="20"/>
              </w:rPr>
              <w:t>
подачи также</w:t>
            </w:r>
            <w:r>
              <w:br/>
            </w:r>
            <w:r>
              <w:rPr>
                <w:rFonts w:ascii="Times New Roman"/>
                <w:b w:val="false"/>
                <w:i w:val="false"/>
                <w:color w:val="000000"/>
                <w:sz w:val="20"/>
              </w:rPr>
              <w:t>
свежего или</w:t>
            </w:r>
            <w:r>
              <w:br/>
            </w:r>
            <w:r>
              <w:rPr>
                <w:rFonts w:ascii="Times New Roman"/>
                <w:b w:val="false"/>
                <w:i w:val="false"/>
                <w:color w:val="000000"/>
                <w:sz w:val="20"/>
              </w:rPr>
              <w:t>
кондициониро-</w:t>
            </w:r>
            <w:r>
              <w:br/>
            </w:r>
            <w:r>
              <w:rPr>
                <w:rFonts w:ascii="Times New Roman"/>
                <w:b w:val="false"/>
                <w:i w:val="false"/>
                <w:color w:val="000000"/>
                <w:sz w:val="20"/>
              </w:rPr>
              <w:t>
ванного воздуха) с</w:t>
            </w:r>
            <w:r>
              <w:br/>
            </w:r>
            <w:r>
              <w:rPr>
                <w:rFonts w:ascii="Times New Roman"/>
                <w:b w:val="false"/>
                <w:i w:val="false"/>
                <w:color w:val="000000"/>
                <w:sz w:val="20"/>
              </w:rPr>
              <w:t>
неэлектрическим</w:t>
            </w:r>
            <w:r>
              <w:br/>
            </w:r>
            <w:r>
              <w:rPr>
                <w:rFonts w:ascii="Times New Roman"/>
                <w:b w:val="false"/>
                <w:i w:val="false"/>
                <w:color w:val="000000"/>
                <w:sz w:val="20"/>
              </w:rPr>
              <w:t>
нагревом,</w:t>
            </w:r>
            <w:r>
              <w:br/>
            </w:r>
            <w:r>
              <w:rPr>
                <w:rFonts w:ascii="Times New Roman"/>
                <w:b w:val="false"/>
                <w:i w:val="false"/>
                <w:color w:val="000000"/>
                <w:sz w:val="20"/>
              </w:rPr>
              <w:t>
оборудованные</w:t>
            </w:r>
            <w:r>
              <w:br/>
            </w:r>
            <w:r>
              <w:rPr>
                <w:rFonts w:ascii="Times New Roman"/>
                <w:b w:val="false"/>
                <w:i w:val="false"/>
                <w:color w:val="000000"/>
                <w:sz w:val="20"/>
              </w:rPr>
              <w:t>
встроенным</w:t>
            </w:r>
            <w:r>
              <w:br/>
            </w:r>
            <w:r>
              <w:rPr>
                <w:rFonts w:ascii="Times New Roman"/>
                <w:b w:val="false"/>
                <w:i w:val="false"/>
                <w:color w:val="000000"/>
                <w:sz w:val="20"/>
              </w:rPr>
              <w:t>
вентилятором или</w:t>
            </w:r>
            <w:r>
              <w:br/>
            </w:r>
            <w:r>
              <w:rPr>
                <w:rFonts w:ascii="Times New Roman"/>
                <w:b w:val="false"/>
                <w:i w:val="false"/>
                <w:color w:val="000000"/>
                <w:sz w:val="20"/>
              </w:rPr>
              <w:t>
воздуходувкой с</w:t>
            </w:r>
            <w:r>
              <w:br/>
            </w:r>
            <w:r>
              <w:rPr>
                <w:rFonts w:ascii="Times New Roman"/>
                <w:b w:val="false"/>
                <w:i w:val="false"/>
                <w:color w:val="000000"/>
                <w:sz w:val="20"/>
              </w:rPr>
              <w:t>
приводом от</w:t>
            </w:r>
            <w:r>
              <w:br/>
            </w:r>
            <w:r>
              <w:rPr>
                <w:rFonts w:ascii="Times New Roman"/>
                <w:b w:val="false"/>
                <w:i w:val="false"/>
                <w:color w:val="000000"/>
                <w:sz w:val="20"/>
              </w:rPr>
              <w:t>
двигателя и их</w:t>
            </w:r>
            <w:r>
              <w:br/>
            </w:r>
            <w:r>
              <w:rPr>
                <w:rFonts w:ascii="Times New Roman"/>
                <w:b w:val="false"/>
                <w:i w:val="false"/>
                <w:color w:val="000000"/>
                <w:sz w:val="20"/>
              </w:rPr>
              <w:t>
части, из черных</w:t>
            </w:r>
            <w:r>
              <w:br/>
            </w:r>
            <w:r>
              <w:rPr>
                <w:rFonts w:ascii="Times New Roman"/>
                <w:b w:val="false"/>
                <w:i w:val="false"/>
                <w:color w:val="000000"/>
                <w:sz w:val="20"/>
              </w:rPr>
              <w:t>
металлов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суммы в пределах 5 %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r>
              <w:br/>
            </w:r>
            <w:r>
              <w:rPr>
                <w:rFonts w:ascii="Times New Roman"/>
                <w:b w:val="false"/>
                <w:i w:val="false"/>
                <w:color w:val="000000"/>
                <w:sz w:val="20"/>
              </w:rPr>
              <w:t>
990 0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w:t>
            </w:r>
            <w:r>
              <w:br/>
            </w:r>
            <w:r>
              <w:rPr>
                <w:rFonts w:ascii="Times New Roman"/>
                <w:b w:val="false"/>
                <w:i w:val="false"/>
                <w:color w:val="000000"/>
                <w:sz w:val="20"/>
              </w:rPr>
              <w:t>
бытовых нужд из</w:t>
            </w:r>
            <w:r>
              <w:br/>
            </w:r>
            <w:r>
              <w:rPr>
                <w:rFonts w:ascii="Times New Roman"/>
                <w:b w:val="false"/>
                <w:i w:val="false"/>
                <w:color w:val="000000"/>
                <w:sz w:val="20"/>
              </w:rPr>
              <w:t>
черных металлов</w:t>
            </w:r>
            <w:r>
              <w:br/>
            </w:r>
            <w:r>
              <w:rPr>
                <w:rFonts w:ascii="Times New Roman"/>
                <w:b w:val="false"/>
                <w:i w:val="false"/>
                <w:color w:val="000000"/>
                <w:sz w:val="20"/>
              </w:rPr>
              <w:t>
прочие (мусорные</w:t>
            </w:r>
            <w:r>
              <w:br/>
            </w:r>
            <w:r>
              <w:rPr>
                <w:rFonts w:ascii="Times New Roman"/>
                <w:b w:val="false"/>
                <w:i w:val="false"/>
                <w:color w:val="000000"/>
                <w:sz w:val="20"/>
              </w:rPr>
              <w:t>
евроконтейнеры)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нарезка заготовок;</w:t>
            </w:r>
            <w:r>
              <w:br/>
            </w:r>
            <w:r>
              <w:rPr>
                <w:rFonts w:ascii="Times New Roman"/>
                <w:b w:val="false"/>
                <w:i w:val="false"/>
                <w:color w:val="000000"/>
                <w:sz w:val="20"/>
              </w:rPr>
              <w:t>
- штамповка;</w:t>
            </w:r>
            <w:r>
              <w:br/>
            </w:r>
            <w:r>
              <w:rPr>
                <w:rFonts w:ascii="Times New Roman"/>
                <w:b w:val="false"/>
                <w:i w:val="false"/>
                <w:color w:val="000000"/>
                <w:sz w:val="20"/>
              </w:rPr>
              <w:t>
- сборка;</w:t>
            </w:r>
            <w:r>
              <w:br/>
            </w:r>
            <w:r>
              <w:rPr>
                <w:rFonts w:ascii="Times New Roman"/>
                <w:b w:val="false"/>
                <w:i w:val="false"/>
                <w:color w:val="000000"/>
                <w:sz w:val="20"/>
              </w:rPr>
              <w:t>
- варка;</w:t>
            </w:r>
            <w:r>
              <w:br/>
            </w:r>
            <w:r>
              <w:rPr>
                <w:rFonts w:ascii="Times New Roman"/>
                <w:b w:val="false"/>
                <w:i w:val="false"/>
                <w:color w:val="000000"/>
                <w:sz w:val="20"/>
              </w:rPr>
              <w:t>
- нанесение покрытий (горячее</w:t>
            </w:r>
            <w:r>
              <w:br/>
            </w:r>
            <w:r>
              <w:rPr>
                <w:rFonts w:ascii="Times New Roman"/>
                <w:b w:val="false"/>
                <w:i w:val="false"/>
                <w:color w:val="000000"/>
                <w:sz w:val="20"/>
              </w:rPr>
              <w:t>
оцинкование или покраска эмалью или</w:t>
            </w:r>
            <w:r>
              <w:br/>
            </w:r>
            <w:r>
              <w:rPr>
                <w:rFonts w:ascii="Times New Roman"/>
                <w:b w:val="false"/>
                <w:i w:val="false"/>
                <w:color w:val="000000"/>
                <w:sz w:val="20"/>
              </w:rPr>
              <w:t>
порошковое напыление).</w:t>
            </w:r>
            <w:r>
              <w:br/>
            </w:r>
            <w:r>
              <w:rPr>
                <w:rFonts w:ascii="Times New Roman"/>
                <w:b w:val="false"/>
                <w:i w:val="false"/>
                <w:color w:val="000000"/>
                <w:sz w:val="20"/>
              </w:rPr>
              <w:t>
- сборка.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w:t>
            </w:r>
            <w:r>
              <w:br/>
            </w:r>
            <w:r>
              <w:rPr>
                <w:rFonts w:ascii="Times New Roman"/>
                <w:b w:val="false"/>
                <w:i w:val="false"/>
                <w:color w:val="000000"/>
                <w:sz w:val="20"/>
              </w:rPr>
              <w:t>
980 9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под</w:t>
            </w:r>
            <w:r>
              <w:br/>
            </w:r>
            <w:r>
              <w:rPr>
                <w:rFonts w:ascii="Times New Roman"/>
                <w:b w:val="false"/>
                <w:i w:val="false"/>
                <w:color w:val="000000"/>
                <w:sz w:val="20"/>
              </w:rPr>
              <w:t>
боеприпасы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силовых испытаний по полученным от</w:t>
            </w:r>
            <w:r>
              <w:br/>
            </w:r>
            <w:r>
              <w:rPr>
                <w:rFonts w:ascii="Times New Roman"/>
                <w:b w:val="false"/>
                <w:i w:val="false"/>
                <w:color w:val="000000"/>
                <w:sz w:val="20"/>
              </w:rPr>
              <w:t>
заказчика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w:t>
            </w:r>
            <w:r>
              <w:br/>
            </w:r>
            <w:r>
              <w:rPr>
                <w:rFonts w:ascii="Times New Roman"/>
                <w:b w:val="false"/>
                <w:i w:val="false"/>
                <w:color w:val="000000"/>
                <w:sz w:val="20"/>
              </w:rPr>
              <w:t>
нее, кроме</w:t>
            </w:r>
            <w:r>
              <w:br/>
            </w:r>
            <w:r>
              <w:rPr>
                <w:rFonts w:ascii="Times New Roman"/>
                <w:b w:val="false"/>
                <w:i w:val="false"/>
                <w:color w:val="000000"/>
                <w:sz w:val="20"/>
              </w:rPr>
              <w:t>
продуктов позиций</w:t>
            </w:r>
            <w:r>
              <w:br/>
            </w:r>
            <w:r>
              <w:rPr>
                <w:rFonts w:ascii="Times New Roman"/>
                <w:b w:val="false"/>
                <w:i w:val="false"/>
                <w:color w:val="000000"/>
                <w:sz w:val="20"/>
              </w:rPr>
              <w:t>
7401-7405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r>
              <w:br/>
            </w:r>
            <w:r>
              <w:rPr>
                <w:rFonts w:ascii="Times New Roman"/>
                <w:b w:val="false"/>
                <w:i w:val="false"/>
                <w:color w:val="000000"/>
                <w:sz w:val="20"/>
              </w:rPr>
              <w:t>
рафинированная и</w:t>
            </w:r>
            <w:r>
              <w:br/>
            </w:r>
            <w:r>
              <w:rPr>
                <w:rFonts w:ascii="Times New Roman"/>
                <w:b w:val="false"/>
                <w:i w:val="false"/>
                <w:color w:val="000000"/>
                <w:sz w:val="20"/>
              </w:rPr>
              <w:t>
сплавы медные</w:t>
            </w:r>
            <w:r>
              <w:br/>
            </w:r>
            <w:r>
              <w:rPr>
                <w:rFonts w:ascii="Times New Roman"/>
                <w:b w:val="false"/>
                <w:i w:val="false"/>
                <w:color w:val="000000"/>
                <w:sz w:val="20"/>
              </w:rPr>
              <w:t>
необработанные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рафинированной</w:t>
            </w:r>
            <w:r>
              <w:br/>
            </w:r>
            <w:r>
              <w:rPr>
                <w:rFonts w:ascii="Times New Roman"/>
                <w:b w:val="false"/>
                <w:i w:val="false"/>
                <w:color w:val="000000"/>
                <w:sz w:val="20"/>
              </w:rPr>
              <w:t>
меди, необработанной или из отходов</w:t>
            </w:r>
            <w:r>
              <w:br/>
            </w:r>
            <w:r>
              <w:rPr>
                <w:rFonts w:ascii="Times New Roman"/>
                <w:b w:val="false"/>
                <w:i w:val="false"/>
                <w:color w:val="000000"/>
                <w:sz w:val="20"/>
              </w:rPr>
              <w:t>
и лома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позиций</w:t>
            </w:r>
            <w:r>
              <w:br/>
            </w:r>
            <w:r>
              <w:rPr>
                <w:rFonts w:ascii="Times New Roman"/>
                <w:b w:val="false"/>
                <w:i w:val="false"/>
                <w:color w:val="000000"/>
                <w:sz w:val="20"/>
              </w:rPr>
              <w:t>
7501-7503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позиций</w:t>
            </w:r>
            <w:r>
              <w:br/>
            </w:r>
            <w:r>
              <w:rPr>
                <w:rFonts w:ascii="Times New Roman"/>
                <w:b w:val="false"/>
                <w:i w:val="false"/>
                <w:color w:val="000000"/>
                <w:sz w:val="20"/>
              </w:rPr>
              <w:t>
7601-7603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7802 00 000 0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или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7902 00 000 0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w:t>
            </w:r>
            <w:r>
              <w:br/>
            </w:r>
            <w:r>
              <w:rPr>
                <w:rFonts w:ascii="Times New Roman"/>
                <w:b w:val="false"/>
                <w:i w:val="false"/>
                <w:color w:val="000000"/>
                <w:sz w:val="20"/>
              </w:rPr>
              <w:t>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8002 00 000 0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w:t>
            </w:r>
            <w:r>
              <w:br/>
            </w:r>
            <w:r>
              <w:rPr>
                <w:rFonts w:ascii="Times New Roman"/>
                <w:b w:val="false"/>
                <w:i w:val="false"/>
                <w:color w:val="000000"/>
                <w:sz w:val="20"/>
              </w:rPr>
              <w:t>
81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недрагоценные</w:t>
            </w:r>
            <w:r>
              <w:br/>
            </w:r>
            <w:r>
              <w:rPr>
                <w:rFonts w:ascii="Times New Roman"/>
                <w:b w:val="false"/>
                <w:i w:val="false"/>
                <w:color w:val="000000"/>
                <w:sz w:val="20"/>
              </w:rPr>
              <w:t>
металлы;</w:t>
            </w:r>
            <w:r>
              <w:br/>
            </w:r>
            <w:r>
              <w:rPr>
                <w:rFonts w:ascii="Times New Roman"/>
                <w:b w:val="false"/>
                <w:i w:val="false"/>
                <w:color w:val="000000"/>
                <w:sz w:val="20"/>
              </w:rPr>
              <w:t>
металлокерамика;</w:t>
            </w:r>
            <w:r>
              <w:br/>
            </w:r>
            <w:r>
              <w:rPr>
                <w:rFonts w:ascii="Times New Roman"/>
                <w:b w:val="false"/>
                <w:i w:val="false"/>
                <w:color w:val="000000"/>
                <w:sz w:val="20"/>
              </w:rPr>
              <w:t>
изделия 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w:t>
            </w:r>
            <w:r>
              <w:br/>
            </w:r>
            <w:r>
              <w:rPr>
                <w:rFonts w:ascii="Times New Roman"/>
                <w:b w:val="false"/>
                <w:i w:val="false"/>
                <w:color w:val="000000"/>
                <w:sz w:val="20"/>
              </w:rPr>
              <w:t>
лезвия для машин</w:t>
            </w:r>
            <w:r>
              <w:br/>
            </w:r>
            <w:r>
              <w:rPr>
                <w:rFonts w:ascii="Times New Roman"/>
                <w:b w:val="false"/>
                <w:i w:val="false"/>
                <w:color w:val="000000"/>
                <w:sz w:val="20"/>
              </w:rPr>
              <w:t>
или механических</w:t>
            </w:r>
            <w:r>
              <w:br/>
            </w:r>
            <w:r>
              <w:rPr>
                <w:rFonts w:ascii="Times New Roman"/>
                <w:b w:val="false"/>
                <w:i w:val="false"/>
                <w:color w:val="000000"/>
                <w:sz w:val="20"/>
              </w:rPr>
              <w:t>
приспособлений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w:t>
            </w:r>
            <w:r>
              <w:br/>
            </w:r>
            <w:r>
              <w:rPr>
                <w:rFonts w:ascii="Times New Roman"/>
                <w:b w:val="false"/>
                <w:i w:val="false"/>
                <w:color w:val="000000"/>
                <w:sz w:val="20"/>
              </w:rPr>
              <w:t>
котлы,</w:t>
            </w:r>
            <w:r>
              <w:br/>
            </w:r>
            <w:r>
              <w:rPr>
                <w:rFonts w:ascii="Times New Roman"/>
                <w:b w:val="false"/>
                <w:i w:val="false"/>
                <w:color w:val="000000"/>
                <w:sz w:val="20"/>
              </w:rPr>
              <w:t>
оборудование и</w:t>
            </w:r>
            <w:r>
              <w:br/>
            </w:r>
            <w:r>
              <w:rPr>
                <w:rFonts w:ascii="Times New Roman"/>
                <w:b w:val="false"/>
                <w:i w:val="false"/>
                <w:color w:val="000000"/>
                <w:sz w:val="20"/>
              </w:rPr>
              <w:t>
механические</w:t>
            </w:r>
            <w:r>
              <w:br/>
            </w:r>
            <w:r>
              <w:rPr>
                <w:rFonts w:ascii="Times New Roman"/>
                <w:b w:val="false"/>
                <w:i w:val="false"/>
                <w:color w:val="000000"/>
                <w:sz w:val="20"/>
              </w:rPr>
              <w:t>
устройства, их</w:t>
            </w:r>
            <w:r>
              <w:br/>
            </w:r>
            <w:r>
              <w:rPr>
                <w:rFonts w:ascii="Times New Roman"/>
                <w:b w:val="false"/>
                <w:i w:val="false"/>
                <w:color w:val="000000"/>
                <w:sz w:val="20"/>
              </w:rPr>
              <w:t>
части, кроме</w:t>
            </w:r>
            <w:r>
              <w:br/>
            </w:r>
            <w:r>
              <w:rPr>
                <w:rFonts w:ascii="Times New Roman"/>
                <w:b w:val="false"/>
                <w:i w:val="false"/>
                <w:color w:val="000000"/>
                <w:sz w:val="20"/>
              </w:rPr>
              <w:t>
продуктов,</w:t>
            </w:r>
            <w:r>
              <w:br/>
            </w:r>
            <w:r>
              <w:rPr>
                <w:rFonts w:ascii="Times New Roman"/>
                <w:b w:val="false"/>
                <w:i w:val="false"/>
                <w:color w:val="000000"/>
                <w:sz w:val="20"/>
              </w:rPr>
              <w:t>
относящихся к</w:t>
            </w:r>
            <w:r>
              <w:br/>
            </w:r>
            <w:r>
              <w:rPr>
                <w:rFonts w:ascii="Times New Roman"/>
                <w:b w:val="false"/>
                <w:i w:val="false"/>
                <w:color w:val="000000"/>
                <w:sz w:val="20"/>
              </w:rPr>
              <w:t>
следующим</w:t>
            </w:r>
            <w:r>
              <w:br/>
            </w:r>
            <w:r>
              <w:rPr>
                <w:rFonts w:ascii="Times New Roman"/>
                <w:b w:val="false"/>
                <w:i w:val="false"/>
                <w:color w:val="000000"/>
                <w:sz w:val="20"/>
              </w:rPr>
              <w:t>
позициям, для</w:t>
            </w:r>
            <w:r>
              <w:br/>
            </w:r>
            <w:r>
              <w:rPr>
                <w:rFonts w:ascii="Times New Roman"/>
                <w:b w:val="false"/>
                <w:i w:val="false"/>
                <w:color w:val="000000"/>
                <w:sz w:val="20"/>
              </w:rPr>
              <w:t>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 8403, 8404,</w:t>
            </w:r>
            <w:r>
              <w:br/>
            </w:r>
            <w:r>
              <w:rPr>
                <w:rFonts w:ascii="Times New Roman"/>
                <w:b w:val="false"/>
                <w:i w:val="false"/>
                <w:color w:val="000000"/>
                <w:sz w:val="20"/>
              </w:rPr>
              <w:t>
8406-8408, 8412,</w:t>
            </w:r>
            <w:r>
              <w:br/>
            </w:r>
            <w:r>
              <w:rPr>
                <w:rFonts w:ascii="Times New Roman"/>
                <w:b w:val="false"/>
                <w:i w:val="false"/>
                <w:color w:val="000000"/>
                <w:sz w:val="20"/>
              </w:rPr>
              <w:t>
8415, 8418, 8419</w:t>
            </w:r>
            <w:r>
              <w:br/>
            </w:r>
            <w:r>
              <w:rPr>
                <w:rFonts w:ascii="Times New Roman"/>
                <w:b w:val="false"/>
                <w:i w:val="false"/>
                <w:color w:val="000000"/>
                <w:sz w:val="20"/>
              </w:rPr>
              <w:t>
40 000 0, 8419 50</w:t>
            </w:r>
            <w:r>
              <w:br/>
            </w:r>
            <w:r>
              <w:rPr>
                <w:rFonts w:ascii="Times New Roman"/>
                <w:b w:val="false"/>
                <w:i w:val="false"/>
                <w:color w:val="000000"/>
                <w:sz w:val="20"/>
              </w:rPr>
              <w:t>
000 0, 8419 89,</w:t>
            </w:r>
            <w:r>
              <w:br/>
            </w:r>
            <w:r>
              <w:rPr>
                <w:rFonts w:ascii="Times New Roman"/>
                <w:b w:val="false"/>
                <w:i w:val="false"/>
                <w:color w:val="000000"/>
                <w:sz w:val="20"/>
              </w:rPr>
              <w:t>
8419 90,</w:t>
            </w:r>
            <w:r>
              <w:br/>
            </w:r>
            <w:r>
              <w:rPr>
                <w:rFonts w:ascii="Times New Roman"/>
                <w:b w:val="false"/>
                <w:i w:val="false"/>
                <w:color w:val="000000"/>
                <w:sz w:val="20"/>
              </w:rPr>
              <w:t>
8425-8430, 8432</w:t>
            </w:r>
            <w:r>
              <w:br/>
            </w:r>
            <w:r>
              <w:rPr>
                <w:rFonts w:ascii="Times New Roman"/>
                <w:b w:val="false"/>
                <w:i w:val="false"/>
                <w:color w:val="000000"/>
                <w:sz w:val="20"/>
              </w:rPr>
              <w:t>
30, 8433,</w:t>
            </w:r>
            <w:r>
              <w:br/>
            </w:r>
            <w:r>
              <w:rPr>
                <w:rFonts w:ascii="Times New Roman"/>
                <w:b w:val="false"/>
                <w:i w:val="false"/>
                <w:color w:val="000000"/>
                <w:sz w:val="20"/>
              </w:rPr>
              <w:t>
8444-8447, 8448,</w:t>
            </w:r>
            <w:r>
              <w:br/>
            </w:r>
            <w:r>
              <w:rPr>
                <w:rFonts w:ascii="Times New Roman"/>
                <w:b w:val="false"/>
                <w:i w:val="false"/>
                <w:color w:val="000000"/>
                <w:sz w:val="20"/>
              </w:rPr>
              <w:t>
8452, 8456-8466,</w:t>
            </w:r>
            <w:r>
              <w:br/>
            </w:r>
            <w:r>
              <w:rPr>
                <w:rFonts w:ascii="Times New Roman"/>
                <w:b w:val="false"/>
                <w:i w:val="false"/>
                <w:color w:val="000000"/>
                <w:sz w:val="20"/>
              </w:rPr>
              <w:t>
8469-8472, 8480,</w:t>
            </w:r>
            <w:r>
              <w:br/>
            </w:r>
            <w:r>
              <w:rPr>
                <w:rFonts w:ascii="Times New Roman"/>
                <w:b w:val="false"/>
                <w:i w:val="false"/>
                <w:color w:val="000000"/>
                <w:sz w:val="20"/>
              </w:rPr>
              <w:t>
8484, 8485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w:t>
            </w:r>
            <w:r>
              <w:br/>
            </w:r>
            <w:r>
              <w:rPr>
                <w:rFonts w:ascii="Times New Roman"/>
                <w:b w:val="false"/>
                <w:i w:val="false"/>
                <w:color w:val="000000"/>
                <w:sz w:val="20"/>
              </w:rPr>
              <w:t>
отопления, кроме</w:t>
            </w:r>
            <w:r>
              <w:br/>
            </w:r>
            <w:r>
              <w:rPr>
                <w:rFonts w:ascii="Times New Roman"/>
                <w:b w:val="false"/>
                <w:i w:val="false"/>
                <w:color w:val="000000"/>
                <w:sz w:val="20"/>
              </w:rPr>
              <w:t>
котлов товарной</w:t>
            </w:r>
            <w:r>
              <w:br/>
            </w:r>
            <w:r>
              <w:rPr>
                <w:rFonts w:ascii="Times New Roman"/>
                <w:b w:val="false"/>
                <w:i w:val="false"/>
                <w:color w:val="000000"/>
                <w:sz w:val="20"/>
              </w:rPr>
              <w:t>
позиции 8402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w:t>
            </w:r>
            <w:r>
              <w:br/>
            </w:r>
            <w:r>
              <w:rPr>
                <w:rFonts w:ascii="Times New Roman"/>
                <w:b w:val="false"/>
                <w:i w:val="false"/>
                <w:color w:val="000000"/>
                <w:sz w:val="20"/>
              </w:rPr>
              <w:t>
котлами товарной</w:t>
            </w:r>
            <w:r>
              <w:br/>
            </w:r>
            <w:r>
              <w:rPr>
                <w:rFonts w:ascii="Times New Roman"/>
                <w:b w:val="false"/>
                <w:i w:val="false"/>
                <w:color w:val="000000"/>
                <w:sz w:val="20"/>
              </w:rPr>
              <w:t>
позиции 8402 или</w:t>
            </w:r>
            <w:r>
              <w:br/>
            </w:r>
            <w:r>
              <w:rPr>
                <w:rFonts w:ascii="Times New Roman"/>
                <w:b w:val="false"/>
                <w:i w:val="false"/>
                <w:color w:val="000000"/>
                <w:sz w:val="20"/>
              </w:rPr>
              <w:t>
8403 (например,</w:t>
            </w:r>
            <w:r>
              <w:br/>
            </w:r>
            <w:r>
              <w:rPr>
                <w:rFonts w:ascii="Times New Roman"/>
                <w:b w:val="false"/>
                <w:i w:val="false"/>
                <w:color w:val="000000"/>
                <w:sz w:val="20"/>
              </w:rPr>
              <w:t>
экономайзеры,</w:t>
            </w:r>
            <w:r>
              <w:br/>
            </w:r>
            <w:r>
              <w:rPr>
                <w:rFonts w:ascii="Times New Roman"/>
                <w:b w:val="false"/>
                <w:i w:val="false"/>
                <w:color w:val="000000"/>
                <w:sz w:val="20"/>
              </w:rPr>
              <w:t>
пароперегреватели,</w:t>
            </w:r>
            <w:r>
              <w:br/>
            </w:r>
            <w:r>
              <w:rPr>
                <w:rFonts w:ascii="Times New Roman"/>
                <w:b w:val="false"/>
                <w:i w:val="false"/>
                <w:color w:val="000000"/>
                <w:sz w:val="20"/>
              </w:rPr>
              <w:t>
сажеудалители,</w:t>
            </w:r>
            <w:r>
              <w:br/>
            </w:r>
            <w:r>
              <w:rPr>
                <w:rFonts w:ascii="Times New Roman"/>
                <w:b w:val="false"/>
                <w:i w:val="false"/>
                <w:color w:val="000000"/>
                <w:sz w:val="20"/>
              </w:rPr>
              <w:t>
газовые</w:t>
            </w:r>
            <w:r>
              <w:br/>
            </w:r>
            <w:r>
              <w:rPr>
                <w:rFonts w:ascii="Times New Roman"/>
                <w:b w:val="false"/>
                <w:i w:val="false"/>
                <w:color w:val="000000"/>
                <w:sz w:val="20"/>
              </w:rPr>
              <w:t>
рекуператоры);</w:t>
            </w:r>
            <w:r>
              <w:br/>
            </w:r>
            <w:r>
              <w:rPr>
                <w:rFonts w:ascii="Times New Roman"/>
                <w:b w:val="false"/>
                <w:i w:val="false"/>
                <w:color w:val="000000"/>
                <w:sz w:val="20"/>
              </w:rPr>
              <w:t>
конденсаторы для</w:t>
            </w:r>
            <w:r>
              <w:br/>
            </w:r>
            <w:r>
              <w:rPr>
                <w:rFonts w:ascii="Times New Roman"/>
                <w:b w:val="false"/>
                <w:i w:val="false"/>
                <w:color w:val="000000"/>
                <w:sz w:val="20"/>
              </w:rPr>
              <w:t>
пароводяных или</w:t>
            </w:r>
            <w:r>
              <w:br/>
            </w:r>
            <w:r>
              <w:rPr>
                <w:rFonts w:ascii="Times New Roman"/>
                <w:b w:val="false"/>
                <w:i w:val="false"/>
                <w:color w:val="000000"/>
                <w:sz w:val="20"/>
              </w:rPr>
              <w:t>
других паровых</w:t>
            </w:r>
            <w:r>
              <w:br/>
            </w:r>
            <w:r>
              <w:rPr>
                <w:rFonts w:ascii="Times New Roman"/>
                <w:b w:val="false"/>
                <w:i w:val="false"/>
                <w:color w:val="000000"/>
                <w:sz w:val="20"/>
              </w:rPr>
              <w:t>
силовых установок</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w:t>
            </w:r>
            <w:r>
              <w:br/>
            </w:r>
            <w:r>
              <w:rPr>
                <w:rFonts w:ascii="Times New Roman"/>
                <w:b w:val="false"/>
                <w:i w:val="false"/>
                <w:color w:val="000000"/>
                <w:sz w:val="20"/>
              </w:rPr>
              <w:t>
котлами товарной</w:t>
            </w:r>
            <w:r>
              <w:br/>
            </w:r>
            <w:r>
              <w:rPr>
                <w:rFonts w:ascii="Times New Roman"/>
                <w:b w:val="false"/>
                <w:i w:val="false"/>
                <w:color w:val="000000"/>
                <w:sz w:val="20"/>
              </w:rPr>
              <w:t>
позиции 8402 или</w:t>
            </w:r>
            <w:r>
              <w:br/>
            </w:r>
            <w:r>
              <w:rPr>
                <w:rFonts w:ascii="Times New Roman"/>
                <w:b w:val="false"/>
                <w:i w:val="false"/>
                <w:color w:val="000000"/>
                <w:sz w:val="20"/>
              </w:rPr>
              <w:t>
8403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w:t>
            </w:r>
            <w:r>
              <w:br/>
            </w:r>
            <w:r>
              <w:rPr>
                <w:rFonts w:ascii="Times New Roman"/>
                <w:b w:val="false"/>
                <w:i w:val="false"/>
                <w:color w:val="000000"/>
                <w:sz w:val="20"/>
              </w:rPr>
              <w:t>
пару и турбины</w:t>
            </w:r>
            <w:r>
              <w:br/>
            </w:r>
            <w:r>
              <w:rPr>
                <w:rFonts w:ascii="Times New Roman"/>
                <w:b w:val="false"/>
                <w:i w:val="false"/>
                <w:color w:val="000000"/>
                <w:sz w:val="20"/>
              </w:rPr>
              <w:t>
паровые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искровым</w:t>
            </w:r>
            <w:r>
              <w:br/>
            </w:r>
            <w:r>
              <w:rPr>
                <w:rFonts w:ascii="Times New Roman"/>
                <w:b w:val="false"/>
                <w:i w:val="false"/>
                <w:color w:val="000000"/>
                <w:sz w:val="20"/>
              </w:rPr>
              <w:t>
зажиганием, с</w:t>
            </w:r>
            <w:r>
              <w:br/>
            </w:r>
            <w:r>
              <w:rPr>
                <w:rFonts w:ascii="Times New Roman"/>
                <w:b w:val="false"/>
                <w:i w:val="false"/>
                <w:color w:val="000000"/>
                <w:sz w:val="20"/>
              </w:rPr>
              <w:t>
вращающимся или</w:t>
            </w:r>
            <w:r>
              <w:br/>
            </w:r>
            <w:r>
              <w:rPr>
                <w:rFonts w:ascii="Times New Roman"/>
                <w:b w:val="false"/>
                <w:i w:val="false"/>
                <w:color w:val="000000"/>
                <w:sz w:val="20"/>
              </w:rPr>
              <w:t>
возвратно-</w:t>
            </w:r>
            <w:r>
              <w:br/>
            </w:r>
            <w:r>
              <w:rPr>
                <w:rFonts w:ascii="Times New Roman"/>
                <w:b w:val="false"/>
                <w:i w:val="false"/>
                <w:color w:val="000000"/>
                <w:sz w:val="20"/>
              </w:rPr>
              <w:t>
поступательным</w:t>
            </w:r>
            <w:r>
              <w:br/>
            </w:r>
            <w:r>
              <w:rPr>
                <w:rFonts w:ascii="Times New Roman"/>
                <w:b w:val="false"/>
                <w:i w:val="false"/>
                <w:color w:val="000000"/>
                <w:sz w:val="20"/>
              </w:rPr>
              <w:t>
движением поршня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внутреннего</w:t>
            </w:r>
            <w:r>
              <w:br/>
            </w:r>
            <w:r>
              <w:rPr>
                <w:rFonts w:ascii="Times New Roman"/>
                <w:b w:val="false"/>
                <w:i w:val="false"/>
                <w:color w:val="000000"/>
                <w:sz w:val="20"/>
              </w:rPr>
              <w:t>
сгорания поршневые</w:t>
            </w:r>
            <w:r>
              <w:br/>
            </w:r>
            <w:r>
              <w:rPr>
                <w:rFonts w:ascii="Times New Roman"/>
                <w:b w:val="false"/>
                <w:i w:val="false"/>
                <w:color w:val="000000"/>
                <w:sz w:val="20"/>
              </w:rPr>
              <w:t>
с воспламенением</w:t>
            </w:r>
            <w:r>
              <w:br/>
            </w:r>
            <w:r>
              <w:rPr>
                <w:rFonts w:ascii="Times New Roman"/>
                <w:b w:val="false"/>
                <w:i w:val="false"/>
                <w:color w:val="000000"/>
                <w:sz w:val="20"/>
              </w:rPr>
              <w:t>
от сжатия (дизели</w:t>
            </w:r>
            <w:r>
              <w:br/>
            </w:r>
            <w:r>
              <w:rPr>
                <w:rFonts w:ascii="Times New Roman"/>
                <w:b w:val="false"/>
                <w:i w:val="false"/>
                <w:color w:val="000000"/>
                <w:sz w:val="20"/>
              </w:rPr>
              <w:t>
или полудизели)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 во второй год – 85 %</w:t>
            </w:r>
            <w:r>
              <w:br/>
            </w:r>
            <w:r>
              <w:rPr>
                <w:rFonts w:ascii="Times New Roman"/>
                <w:b w:val="false"/>
                <w:i w:val="false"/>
                <w:color w:val="000000"/>
                <w:sz w:val="20"/>
              </w:rPr>
              <w:t>
цены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шкива водяного насоса,</w:t>
            </w:r>
            <w:r>
              <w:br/>
            </w:r>
            <w:r>
              <w:rPr>
                <w:rFonts w:ascii="Times New Roman"/>
                <w:b w:val="false"/>
                <w:i w:val="false"/>
                <w:color w:val="000000"/>
                <w:sz w:val="20"/>
              </w:rPr>
              <w:t>
- изготовление вала водяного насоса</w:t>
            </w:r>
            <w:r>
              <w:br/>
            </w:r>
            <w:r>
              <w:rPr>
                <w:rFonts w:ascii="Times New Roman"/>
                <w:b w:val="false"/>
                <w:i w:val="false"/>
                <w:color w:val="000000"/>
                <w:sz w:val="20"/>
              </w:rPr>
              <w:t>
из проката,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испытание и покраска двигателя;</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шкива водяного насоса,</w:t>
            </w:r>
            <w:r>
              <w:br/>
            </w:r>
            <w:r>
              <w:rPr>
                <w:rFonts w:ascii="Times New Roman"/>
                <w:b w:val="false"/>
                <w:i w:val="false"/>
                <w:color w:val="000000"/>
                <w:sz w:val="20"/>
              </w:rPr>
              <w:t>
- изготовление вала водяного насоса</w:t>
            </w:r>
            <w:r>
              <w:br/>
            </w:r>
            <w:r>
              <w:rPr>
                <w:rFonts w:ascii="Times New Roman"/>
                <w:b w:val="false"/>
                <w:i w:val="false"/>
                <w:color w:val="000000"/>
                <w:sz w:val="20"/>
              </w:rPr>
              <w:t>
из проката,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масляного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крышки масляного насоса,</w:t>
            </w:r>
            <w:r>
              <w:br/>
            </w:r>
            <w:r>
              <w:rPr>
                <w:rFonts w:ascii="Times New Roman"/>
                <w:b w:val="false"/>
                <w:i w:val="false"/>
                <w:color w:val="000000"/>
                <w:sz w:val="20"/>
              </w:rPr>
              <w:t>
- изготовление шестерен масляного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 поковки</w:t>
            </w:r>
            <w:r>
              <w:br/>
            </w:r>
            <w:r>
              <w:rPr>
                <w:rFonts w:ascii="Times New Roman"/>
                <w:b w:val="false"/>
                <w:i w:val="false"/>
                <w:color w:val="000000"/>
                <w:sz w:val="20"/>
              </w:rPr>
              <w:t>
зубчатого колеса масляного насоса,</w:t>
            </w:r>
            <w:r>
              <w:br/>
            </w:r>
            <w:r>
              <w:rPr>
                <w:rFonts w:ascii="Times New Roman"/>
                <w:b w:val="false"/>
                <w:i w:val="false"/>
                <w:color w:val="000000"/>
                <w:sz w:val="20"/>
              </w:rPr>
              <w:t>
- изготовление клапанов масляного</w:t>
            </w:r>
            <w:r>
              <w:br/>
            </w:r>
            <w:r>
              <w:rPr>
                <w:rFonts w:ascii="Times New Roman"/>
                <w:b w:val="false"/>
                <w:i w:val="false"/>
                <w:color w:val="000000"/>
                <w:sz w:val="20"/>
              </w:rPr>
              <w:t>
насоса из проката,</w:t>
            </w:r>
            <w:r>
              <w:br/>
            </w:r>
            <w:r>
              <w:rPr>
                <w:rFonts w:ascii="Times New Roman"/>
                <w:b w:val="false"/>
                <w:i w:val="false"/>
                <w:color w:val="000000"/>
                <w:sz w:val="20"/>
              </w:rPr>
              <w:t>
- сборка и испытание масляного</w:t>
            </w:r>
            <w:r>
              <w:br/>
            </w:r>
            <w:r>
              <w:rPr>
                <w:rFonts w:ascii="Times New Roman"/>
                <w:b w:val="false"/>
                <w:i w:val="false"/>
                <w:color w:val="000000"/>
                <w:sz w:val="20"/>
              </w:rPr>
              <w:t>
насоса,</w:t>
            </w:r>
            <w:r>
              <w:br/>
            </w:r>
            <w:r>
              <w:rPr>
                <w:rFonts w:ascii="Times New Roman"/>
                <w:b w:val="false"/>
                <w:i w:val="false"/>
                <w:color w:val="000000"/>
                <w:sz w:val="20"/>
              </w:rPr>
              <w:t>
- установка масляного насоса,</w:t>
            </w:r>
            <w:r>
              <w:br/>
            </w:r>
            <w:r>
              <w:rPr>
                <w:rFonts w:ascii="Times New Roman"/>
                <w:b w:val="false"/>
                <w:i w:val="false"/>
                <w:color w:val="000000"/>
                <w:sz w:val="20"/>
              </w:rPr>
              <w:t>
- испытание и покраска двигателя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турбореактивные</w:t>
            </w:r>
            <w:r>
              <w:br/>
            </w:r>
            <w:r>
              <w:rPr>
                <w:rFonts w:ascii="Times New Roman"/>
                <w:b w:val="false"/>
                <w:i w:val="false"/>
                <w:color w:val="000000"/>
                <w:sz w:val="20"/>
              </w:rPr>
              <w:t>
и турбовинтовые,</w:t>
            </w:r>
            <w:r>
              <w:br/>
            </w:r>
            <w:r>
              <w:rPr>
                <w:rFonts w:ascii="Times New Roman"/>
                <w:b w:val="false"/>
                <w:i w:val="false"/>
                <w:color w:val="000000"/>
                <w:sz w:val="20"/>
              </w:rPr>
              <w:t>
газовые</w:t>
            </w:r>
            <w:r>
              <w:br/>
            </w:r>
            <w:r>
              <w:rPr>
                <w:rFonts w:ascii="Times New Roman"/>
                <w:b w:val="false"/>
                <w:i w:val="false"/>
                <w:color w:val="000000"/>
                <w:sz w:val="20"/>
              </w:rPr>
              <w:t>
турбины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производство, сборка и</w:t>
            </w:r>
            <w:r>
              <w:br/>
            </w:r>
            <w:r>
              <w:rPr>
                <w:rFonts w:ascii="Times New Roman"/>
                <w:b w:val="false"/>
                <w:i w:val="false"/>
                <w:color w:val="000000"/>
                <w:sz w:val="20"/>
              </w:rPr>
              <w:t>
установка: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w:t>
            </w:r>
            <w:r>
              <w:br/>
            </w:r>
            <w:r>
              <w:rPr>
                <w:rFonts w:ascii="Times New Roman"/>
                <w:b w:val="false"/>
                <w:i w:val="false"/>
                <w:color w:val="000000"/>
                <w:sz w:val="20"/>
              </w:rPr>
              <w:t>
зону горения;</w:t>
            </w:r>
            <w:r>
              <w:br/>
            </w:r>
            <w:r>
              <w:rPr>
                <w:rFonts w:ascii="Times New Roman"/>
                <w:b w:val="false"/>
                <w:i w:val="false"/>
                <w:color w:val="000000"/>
                <w:sz w:val="20"/>
              </w:rPr>
              <w:t>
- системы выхлопа</w:t>
            </w:r>
            <w:r>
              <w:br/>
            </w:r>
            <w:r>
              <w:rPr>
                <w:rFonts w:ascii="Times New Roman"/>
                <w:b w:val="false"/>
                <w:i w:val="false"/>
                <w:color w:val="000000"/>
                <w:sz w:val="20"/>
              </w:rPr>
              <w:t>
отработавших газов; электрика</w:t>
            </w:r>
            <w:r>
              <w:br/>
            </w:r>
            <w:r>
              <w:rPr>
                <w:rFonts w:ascii="Times New Roman"/>
                <w:b w:val="false"/>
                <w:i w:val="false"/>
                <w:color w:val="000000"/>
                <w:sz w:val="20"/>
              </w:rPr>
              <w:t>
верхней части турбины;</w:t>
            </w:r>
            <w:r>
              <w:br/>
            </w:r>
            <w:r>
              <w:rPr>
                <w:rFonts w:ascii="Times New Roman"/>
                <w:b w:val="false"/>
                <w:i w:val="false"/>
                <w:color w:val="000000"/>
                <w:sz w:val="20"/>
              </w:rPr>
              <w:t>
- концевой панели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 во второй год - 85 %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в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(промывка и проверка на утечку);</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третий год - 75 %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в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концевой панели</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w:t>
            </w:r>
            <w:r>
              <w:br/>
            </w:r>
            <w:r>
              <w:rPr>
                <w:rFonts w:ascii="Times New Roman"/>
                <w:b w:val="false"/>
                <w:i w:val="false"/>
                <w:color w:val="000000"/>
                <w:sz w:val="20"/>
              </w:rPr>
              <w:t>
-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w:t>
            </w:r>
            <w:r>
              <w:br/>
            </w:r>
            <w:r>
              <w:rPr>
                <w:rFonts w:ascii="Times New Roman"/>
                <w:b w:val="false"/>
                <w:i w:val="false"/>
                <w:color w:val="000000"/>
                <w:sz w:val="20"/>
              </w:rPr>
              <w:t>
проведение испытаний:</w:t>
            </w:r>
            <w:r>
              <w:br/>
            </w:r>
            <w:r>
              <w:rPr>
                <w:rFonts w:ascii="Times New Roman"/>
                <w:b w:val="false"/>
                <w:i w:val="false"/>
                <w:color w:val="000000"/>
                <w:sz w:val="20"/>
              </w:rPr>
              <w:t>
- трубной обвязки смазочного</w:t>
            </w:r>
            <w:r>
              <w:br/>
            </w:r>
            <w:r>
              <w:rPr>
                <w:rFonts w:ascii="Times New Roman"/>
                <w:b w:val="false"/>
                <w:i w:val="false"/>
                <w:color w:val="000000"/>
                <w:sz w:val="20"/>
              </w:rPr>
              <w:t>
масла (промывка и проверка на</w:t>
            </w:r>
            <w:r>
              <w:br/>
            </w:r>
            <w:r>
              <w:rPr>
                <w:rFonts w:ascii="Times New Roman"/>
                <w:b w:val="false"/>
                <w:i w:val="false"/>
                <w:color w:val="000000"/>
                <w:sz w:val="20"/>
              </w:rPr>
              <w:t>
утечку);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 (проверка на</w:t>
            </w:r>
            <w:r>
              <w:br/>
            </w:r>
            <w:r>
              <w:rPr>
                <w:rFonts w:ascii="Times New Roman"/>
                <w:b w:val="false"/>
                <w:i w:val="false"/>
                <w:color w:val="000000"/>
                <w:sz w:val="20"/>
              </w:rPr>
              <w:t>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четвертый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w:t>
            </w:r>
            <w:r>
              <w:br/>
            </w:r>
            <w:r>
              <w:rPr>
                <w:rFonts w:ascii="Times New Roman"/>
                <w:b w:val="false"/>
                <w:i w:val="false"/>
                <w:color w:val="000000"/>
                <w:sz w:val="20"/>
              </w:rPr>
              <w:t>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w:t>
            </w:r>
            <w:r>
              <w:br/>
            </w:r>
            <w:r>
              <w:rPr>
                <w:rFonts w:ascii="Times New Roman"/>
                <w:b w:val="false"/>
                <w:i w:val="false"/>
                <w:color w:val="000000"/>
                <w:sz w:val="20"/>
              </w:rPr>
              <w:t>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 возврата</w:t>
            </w:r>
            <w:r>
              <w:br/>
            </w:r>
            <w:r>
              <w:rPr>
                <w:rFonts w:ascii="Times New Roman"/>
                <w:b w:val="false"/>
                <w:i w:val="false"/>
                <w:color w:val="000000"/>
                <w:sz w:val="20"/>
              </w:rPr>
              <w:t>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 под</w:t>
            </w:r>
            <w:r>
              <w:br/>
            </w:r>
            <w:r>
              <w:rPr>
                <w:rFonts w:ascii="Times New Roman"/>
                <w:b w:val="false"/>
                <w:i w:val="false"/>
                <w:color w:val="000000"/>
                <w:sz w:val="20"/>
              </w:rPr>
              <w:t>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w:t>
            </w:r>
            <w:r>
              <w:br/>
            </w:r>
            <w:r>
              <w:rPr>
                <w:rFonts w:ascii="Times New Roman"/>
                <w:b w:val="false"/>
                <w:i w:val="false"/>
                <w:color w:val="000000"/>
                <w:sz w:val="20"/>
              </w:rPr>
              <w:t>
масла (промывка и проверка на</w:t>
            </w:r>
            <w:r>
              <w:br/>
            </w:r>
            <w:r>
              <w:rPr>
                <w:rFonts w:ascii="Times New Roman"/>
                <w:b w:val="false"/>
                <w:i w:val="false"/>
                <w:color w:val="000000"/>
                <w:sz w:val="20"/>
              </w:rPr>
              <w:t>
утечку);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 (проверка на</w:t>
            </w:r>
            <w:r>
              <w:br/>
            </w:r>
            <w:r>
              <w:rPr>
                <w:rFonts w:ascii="Times New Roman"/>
                <w:b w:val="false"/>
                <w:i w:val="false"/>
                <w:color w:val="000000"/>
                <w:sz w:val="20"/>
              </w:rPr>
              <w:t>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пятый год - 65 %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 в зону горения;</w:t>
            </w:r>
            <w:r>
              <w:br/>
            </w:r>
            <w:r>
              <w:rPr>
                <w:rFonts w:ascii="Times New Roman"/>
                <w:b w:val="false"/>
                <w:i w:val="false"/>
                <w:color w:val="000000"/>
                <w:sz w:val="20"/>
              </w:rPr>
              <w:t>
системы выхлопа отработавших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 компрессора</w:t>
            </w:r>
            <w:r>
              <w:br/>
            </w:r>
            <w:r>
              <w:rPr>
                <w:rFonts w:ascii="Times New Roman"/>
                <w:b w:val="false"/>
                <w:i w:val="false"/>
                <w:color w:val="000000"/>
                <w:sz w:val="20"/>
              </w:rPr>
              <w:t>
и трубной вставки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(промывка и проверка на утечку);</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сборка и установка:</w:t>
            </w:r>
            <w:r>
              <w:br/>
            </w:r>
            <w:r>
              <w:rPr>
                <w:rFonts w:ascii="Times New Roman"/>
                <w:b w:val="false"/>
                <w:i w:val="false"/>
                <w:color w:val="000000"/>
                <w:sz w:val="20"/>
              </w:rPr>
              <w:t>
- модуля управления турбиной и</w:t>
            </w:r>
            <w:r>
              <w:br/>
            </w:r>
            <w:r>
              <w:rPr>
                <w:rFonts w:ascii="Times New Roman"/>
                <w:b w:val="false"/>
                <w:i w:val="false"/>
                <w:color w:val="000000"/>
                <w:sz w:val="20"/>
              </w:rPr>
              <w:t>
компрессором;</w:t>
            </w:r>
            <w:r>
              <w:br/>
            </w:r>
            <w:r>
              <w:rPr>
                <w:rFonts w:ascii="Times New Roman"/>
                <w:b w:val="false"/>
                <w:i w:val="false"/>
                <w:color w:val="000000"/>
                <w:sz w:val="20"/>
              </w:rPr>
              <w:t>
- центра управления моторами;</w:t>
            </w:r>
            <w:r>
              <w:br/>
            </w:r>
            <w:r>
              <w:rPr>
                <w:rFonts w:ascii="Times New Roman"/>
                <w:b w:val="false"/>
                <w:i w:val="false"/>
                <w:color w:val="000000"/>
                <w:sz w:val="20"/>
              </w:rPr>
              <w:t>
панели управления пожарной и</w:t>
            </w:r>
            <w:r>
              <w:br/>
            </w:r>
            <w:r>
              <w:rPr>
                <w:rFonts w:ascii="Times New Roman"/>
                <w:b w:val="false"/>
                <w:i w:val="false"/>
                <w:color w:val="000000"/>
                <w:sz w:val="20"/>
              </w:rPr>
              <w:t>
газовой сигнализации;</w:t>
            </w:r>
            <w:r>
              <w:br/>
            </w:r>
            <w:r>
              <w:rPr>
                <w:rFonts w:ascii="Times New Roman"/>
                <w:b w:val="false"/>
                <w:i w:val="false"/>
                <w:color w:val="000000"/>
                <w:sz w:val="20"/>
              </w:rPr>
              <w:t>
- аккумуляторных батарей;</w:t>
            </w:r>
            <w:r>
              <w:br/>
            </w:r>
            <w:r>
              <w:rPr>
                <w:rFonts w:ascii="Times New Roman"/>
                <w:b w:val="false"/>
                <w:i w:val="false"/>
                <w:color w:val="000000"/>
                <w:sz w:val="20"/>
              </w:rPr>
              <w:t>
- зарядного устройства для</w:t>
            </w:r>
            <w:r>
              <w:br/>
            </w:r>
            <w:r>
              <w:rPr>
                <w:rFonts w:ascii="Times New Roman"/>
                <w:b w:val="false"/>
                <w:i w:val="false"/>
                <w:color w:val="000000"/>
                <w:sz w:val="20"/>
              </w:rPr>
              <w:t>
аккумуляторных батарей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w:t>
            </w:r>
            <w:r>
              <w:br/>
            </w:r>
            <w:r>
              <w:rPr>
                <w:rFonts w:ascii="Times New Roman"/>
                <w:b w:val="false"/>
                <w:i w:val="false"/>
                <w:color w:val="000000"/>
                <w:sz w:val="20"/>
              </w:rPr>
              <w:t>
силовые установки</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Линейного действия</w:t>
            </w:r>
            <w:r>
              <w:br/>
            </w:r>
            <w:r>
              <w:rPr>
                <w:rFonts w:ascii="Times New Roman"/>
                <w:b w:val="false"/>
                <w:i w:val="false"/>
                <w:color w:val="000000"/>
                <w:sz w:val="20"/>
              </w:rPr>
              <w:t xml:space="preserve">
(цилиндры)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w:t>
            </w:r>
            <w:r>
              <w:br/>
            </w:r>
            <w:r>
              <w:rPr>
                <w:rFonts w:ascii="Times New Roman"/>
                <w:b w:val="false"/>
                <w:i w:val="false"/>
                <w:color w:val="000000"/>
                <w:sz w:val="20"/>
              </w:rPr>
              <w:t>
с расходомерами</w:t>
            </w:r>
            <w:r>
              <w:br/>
            </w:r>
            <w:r>
              <w:rPr>
                <w:rFonts w:ascii="Times New Roman"/>
                <w:b w:val="false"/>
                <w:i w:val="false"/>
                <w:color w:val="000000"/>
                <w:sz w:val="20"/>
              </w:rPr>
              <w:t>
или без них;</w:t>
            </w:r>
            <w:r>
              <w:br/>
            </w:r>
            <w:r>
              <w:rPr>
                <w:rFonts w:ascii="Times New Roman"/>
                <w:b w:val="false"/>
                <w:i w:val="false"/>
                <w:color w:val="000000"/>
                <w:sz w:val="20"/>
              </w:rPr>
              <w:t>
подъемники</w:t>
            </w:r>
            <w:r>
              <w:br/>
            </w:r>
            <w:r>
              <w:rPr>
                <w:rFonts w:ascii="Times New Roman"/>
                <w:b w:val="false"/>
                <w:i w:val="false"/>
                <w:color w:val="000000"/>
                <w:sz w:val="20"/>
              </w:rPr>
              <w:t>
жидкостей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w:t>
            </w:r>
            <w:r>
              <w:br/>
            </w:r>
            <w:r>
              <w:rPr>
                <w:rFonts w:ascii="Times New Roman"/>
                <w:b w:val="false"/>
                <w:i w:val="false"/>
                <w:color w:val="000000"/>
                <w:sz w:val="20"/>
              </w:rPr>
              <w:t>
конструкционно-однотипного товара</w:t>
            </w:r>
            <w:r>
              <w:br/>
            </w:r>
            <w:r>
              <w:rPr>
                <w:rFonts w:ascii="Times New Roman"/>
                <w:b w:val="false"/>
                <w:i w:val="false"/>
                <w:color w:val="000000"/>
                <w:sz w:val="20"/>
              </w:rPr>
              <w:t>
годовым объемом не менее 5000 штук</w:t>
            </w:r>
            <w:r>
              <w:br/>
            </w:r>
            <w:r>
              <w:rPr>
                <w:rFonts w:ascii="Times New Roman"/>
                <w:b w:val="false"/>
                <w:i w:val="false"/>
                <w:color w:val="000000"/>
                <w:sz w:val="20"/>
              </w:rPr>
              <w:t>
– изготовление, при котором в</w:t>
            </w:r>
            <w:r>
              <w:br/>
            </w:r>
            <w:r>
              <w:rPr>
                <w:rFonts w:ascii="Times New Roman"/>
                <w:b w:val="false"/>
                <w:i w:val="false"/>
                <w:color w:val="000000"/>
                <w:sz w:val="20"/>
              </w:rPr>
              <w:t>
первый год производства после 2010</w:t>
            </w:r>
            <w:r>
              <w:br/>
            </w:r>
            <w:r>
              <w:rPr>
                <w:rFonts w:ascii="Times New Roman"/>
                <w:b w:val="false"/>
                <w:i w:val="false"/>
                <w:color w:val="000000"/>
                <w:sz w:val="20"/>
              </w:rPr>
              <w:t>
года (независимо от даты начала</w:t>
            </w:r>
            <w:r>
              <w:br/>
            </w:r>
            <w:r>
              <w:rPr>
                <w:rFonts w:ascii="Times New Roman"/>
                <w:b w:val="false"/>
                <w:i w:val="false"/>
                <w:color w:val="000000"/>
                <w:sz w:val="20"/>
              </w:rPr>
              <w:t>
производства),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35 % цены конечной</w:t>
            </w:r>
            <w:r>
              <w:br/>
            </w:r>
            <w:r>
              <w:rPr>
                <w:rFonts w:ascii="Times New Roman"/>
                <w:b w:val="false"/>
                <w:i w:val="false"/>
                <w:color w:val="000000"/>
                <w:sz w:val="20"/>
              </w:rPr>
              <w:t>
продукции, во второй год – 30 %</w:t>
            </w:r>
            <w:r>
              <w:br/>
            </w:r>
            <w:r>
              <w:rPr>
                <w:rFonts w:ascii="Times New Roman"/>
                <w:b w:val="false"/>
                <w:i w:val="false"/>
                <w:color w:val="000000"/>
                <w:sz w:val="20"/>
              </w:rPr>
              <w:t>
цены конечной продукции, в третий</w:t>
            </w:r>
            <w:r>
              <w:br/>
            </w:r>
            <w:r>
              <w:rPr>
                <w:rFonts w:ascii="Times New Roman"/>
                <w:b w:val="false"/>
                <w:i w:val="false"/>
                <w:color w:val="000000"/>
                <w:sz w:val="20"/>
              </w:rPr>
              <w:t>
год – 25 % цены конечной продукции,</w:t>
            </w:r>
            <w:r>
              <w:br/>
            </w:r>
            <w:r>
              <w:rPr>
                <w:rFonts w:ascii="Times New Roman"/>
                <w:b w:val="false"/>
                <w:i w:val="false"/>
                <w:color w:val="000000"/>
                <w:sz w:val="20"/>
              </w:rPr>
              <w:t>
с четвертого года 20 % цены</w:t>
            </w:r>
            <w:r>
              <w:br/>
            </w:r>
            <w:r>
              <w:rPr>
                <w:rFonts w:ascii="Times New Roman"/>
                <w:b w:val="false"/>
                <w:i w:val="false"/>
                <w:color w:val="000000"/>
                <w:sz w:val="20"/>
              </w:rPr>
              <w:t>
конечной продукции. При</w:t>
            </w:r>
            <w:r>
              <w:br/>
            </w:r>
            <w:r>
              <w:rPr>
                <w:rFonts w:ascii="Times New Roman"/>
                <w:b w:val="false"/>
                <w:i w:val="false"/>
                <w:color w:val="000000"/>
                <w:sz w:val="20"/>
              </w:rPr>
              <w:t>
производстве</w:t>
            </w:r>
            <w:r>
              <w:br/>
            </w:r>
            <w:r>
              <w:rPr>
                <w:rFonts w:ascii="Times New Roman"/>
                <w:b w:val="false"/>
                <w:i w:val="false"/>
                <w:color w:val="000000"/>
                <w:sz w:val="20"/>
              </w:rPr>
              <w:t>
конструкционно-однотипного товара</w:t>
            </w:r>
            <w:r>
              <w:br/>
            </w:r>
            <w:r>
              <w:rPr>
                <w:rFonts w:ascii="Times New Roman"/>
                <w:b w:val="false"/>
                <w:i w:val="false"/>
                <w:color w:val="000000"/>
                <w:sz w:val="20"/>
              </w:rPr>
              <w:t>
годовым объемом менее 5000 штук</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20 %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w:t>
            </w:r>
            <w:r>
              <w:br/>
            </w:r>
            <w:r>
              <w:rPr>
                <w:rFonts w:ascii="Times New Roman"/>
                <w:b w:val="false"/>
                <w:i w:val="false"/>
                <w:color w:val="000000"/>
                <w:sz w:val="20"/>
              </w:rPr>
              <w:t>
оборудованные</w:t>
            </w:r>
            <w:r>
              <w:br/>
            </w:r>
            <w:r>
              <w:rPr>
                <w:rFonts w:ascii="Times New Roman"/>
                <w:b w:val="false"/>
                <w:i w:val="false"/>
                <w:color w:val="000000"/>
                <w:sz w:val="20"/>
              </w:rPr>
              <w:t>
вентилятором с</w:t>
            </w:r>
            <w:r>
              <w:br/>
            </w:r>
            <w:r>
              <w:rPr>
                <w:rFonts w:ascii="Times New Roman"/>
                <w:b w:val="false"/>
                <w:i w:val="false"/>
                <w:color w:val="000000"/>
                <w:sz w:val="20"/>
              </w:rPr>
              <w:t>
двигателем и</w:t>
            </w:r>
            <w:r>
              <w:br/>
            </w:r>
            <w:r>
              <w:rPr>
                <w:rFonts w:ascii="Times New Roman"/>
                <w:b w:val="false"/>
                <w:i w:val="false"/>
                <w:color w:val="000000"/>
                <w:sz w:val="20"/>
              </w:rPr>
              <w:t>
приборами для</w:t>
            </w:r>
            <w:r>
              <w:br/>
            </w:r>
            <w:r>
              <w:rPr>
                <w:rFonts w:ascii="Times New Roman"/>
                <w:b w:val="false"/>
                <w:i w:val="false"/>
                <w:color w:val="000000"/>
                <w:sz w:val="20"/>
              </w:rPr>
              <w:t>
изменения</w:t>
            </w:r>
            <w:r>
              <w:br/>
            </w:r>
            <w:r>
              <w:rPr>
                <w:rFonts w:ascii="Times New Roman"/>
                <w:b w:val="false"/>
                <w:i w:val="false"/>
                <w:color w:val="000000"/>
                <w:sz w:val="20"/>
              </w:rPr>
              <w:t>
температуры и</w:t>
            </w:r>
            <w:r>
              <w:br/>
            </w:r>
            <w:r>
              <w:rPr>
                <w:rFonts w:ascii="Times New Roman"/>
                <w:b w:val="false"/>
                <w:i w:val="false"/>
                <w:color w:val="000000"/>
                <w:sz w:val="20"/>
              </w:rPr>
              <w:t>
влажности воздуха,</w:t>
            </w:r>
            <w:r>
              <w:br/>
            </w:r>
            <w:r>
              <w:rPr>
                <w:rFonts w:ascii="Times New Roman"/>
                <w:b w:val="false"/>
                <w:i w:val="false"/>
                <w:color w:val="000000"/>
                <w:sz w:val="20"/>
              </w:rPr>
              <w:t>
включая</w:t>
            </w:r>
            <w:r>
              <w:br/>
            </w:r>
            <w:r>
              <w:rPr>
                <w:rFonts w:ascii="Times New Roman"/>
                <w:b w:val="false"/>
                <w:i w:val="false"/>
                <w:color w:val="000000"/>
                <w:sz w:val="20"/>
              </w:rPr>
              <w:t>
кондиционеры, в</w:t>
            </w:r>
            <w:r>
              <w:br/>
            </w:r>
            <w:r>
              <w:rPr>
                <w:rFonts w:ascii="Times New Roman"/>
                <w:b w:val="false"/>
                <w:i w:val="false"/>
                <w:color w:val="000000"/>
                <w:sz w:val="20"/>
              </w:rPr>
              <w:t>
которых влажность</w:t>
            </w:r>
            <w:r>
              <w:br/>
            </w:r>
            <w:r>
              <w:rPr>
                <w:rFonts w:ascii="Times New Roman"/>
                <w:b w:val="false"/>
                <w:i w:val="false"/>
                <w:color w:val="000000"/>
                <w:sz w:val="20"/>
              </w:rPr>
              <w:t>
не может</w:t>
            </w:r>
            <w:r>
              <w:br/>
            </w:r>
            <w:r>
              <w:rPr>
                <w:rFonts w:ascii="Times New Roman"/>
                <w:b w:val="false"/>
                <w:i w:val="false"/>
                <w:color w:val="000000"/>
                <w:sz w:val="20"/>
              </w:rPr>
              <w:t>
регулироваться</w:t>
            </w:r>
            <w:r>
              <w:br/>
            </w:r>
            <w:r>
              <w:rPr>
                <w:rFonts w:ascii="Times New Roman"/>
                <w:b w:val="false"/>
                <w:i w:val="false"/>
                <w:color w:val="000000"/>
                <w:sz w:val="20"/>
              </w:rPr>
              <w:t>
отдельно</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w:t>
            </w:r>
            <w:r>
              <w:br/>
            </w:r>
            <w:r>
              <w:rPr>
                <w:rFonts w:ascii="Times New Roman"/>
                <w:b w:val="false"/>
                <w:i w:val="false"/>
                <w:color w:val="000000"/>
                <w:sz w:val="20"/>
              </w:rPr>
              <w:t>
морозильники и</w:t>
            </w:r>
            <w:r>
              <w:br/>
            </w:r>
            <w:r>
              <w:rPr>
                <w:rFonts w:ascii="Times New Roman"/>
                <w:b w:val="false"/>
                <w:i w:val="false"/>
                <w:color w:val="000000"/>
                <w:sz w:val="20"/>
              </w:rPr>
              <w:t>
прочее холодильное</w:t>
            </w:r>
            <w:r>
              <w:br/>
            </w:r>
            <w:r>
              <w:rPr>
                <w:rFonts w:ascii="Times New Roman"/>
                <w:b w:val="false"/>
                <w:i w:val="false"/>
                <w:color w:val="000000"/>
                <w:sz w:val="20"/>
              </w:rPr>
              <w:t>
или морозильное</w:t>
            </w:r>
            <w:r>
              <w:br/>
            </w:r>
            <w:r>
              <w:rPr>
                <w:rFonts w:ascii="Times New Roman"/>
                <w:b w:val="false"/>
                <w:i w:val="false"/>
                <w:color w:val="000000"/>
                <w:sz w:val="20"/>
              </w:rPr>
              <w:t>
оборудование</w:t>
            </w:r>
            <w:r>
              <w:br/>
            </w:r>
            <w:r>
              <w:rPr>
                <w:rFonts w:ascii="Times New Roman"/>
                <w:b w:val="false"/>
                <w:i w:val="false"/>
                <w:color w:val="000000"/>
                <w:sz w:val="20"/>
              </w:rPr>
              <w:t>
электрическое или</w:t>
            </w:r>
            <w:r>
              <w:br/>
            </w:r>
            <w:r>
              <w:rPr>
                <w:rFonts w:ascii="Times New Roman"/>
                <w:b w:val="false"/>
                <w:i w:val="false"/>
                <w:color w:val="000000"/>
                <w:sz w:val="20"/>
              </w:rPr>
              <w:t>
других типов;</w:t>
            </w:r>
            <w:r>
              <w:br/>
            </w:r>
            <w:r>
              <w:rPr>
                <w:rFonts w:ascii="Times New Roman"/>
                <w:b w:val="false"/>
                <w:i w:val="false"/>
                <w:color w:val="000000"/>
                <w:sz w:val="20"/>
              </w:rPr>
              <w:t>
тепловые насосы,</w:t>
            </w:r>
            <w:r>
              <w:br/>
            </w:r>
            <w:r>
              <w:rPr>
                <w:rFonts w:ascii="Times New Roman"/>
                <w:b w:val="false"/>
                <w:i w:val="false"/>
                <w:color w:val="000000"/>
                <w:sz w:val="20"/>
              </w:rPr>
              <w:t>
кроме установок</w:t>
            </w:r>
            <w:r>
              <w:br/>
            </w:r>
            <w:r>
              <w:rPr>
                <w:rFonts w:ascii="Times New Roman"/>
                <w:b w:val="false"/>
                <w:i w:val="false"/>
                <w:color w:val="000000"/>
                <w:sz w:val="20"/>
              </w:rPr>
              <w:t>
для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 товарной</w:t>
            </w:r>
            <w:r>
              <w:br/>
            </w:r>
            <w:r>
              <w:rPr>
                <w:rFonts w:ascii="Times New Roman"/>
                <w:b w:val="false"/>
                <w:i w:val="false"/>
                <w:color w:val="000000"/>
                <w:sz w:val="20"/>
              </w:rPr>
              <w:t>
позиции 8415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элементов корпуса;</w:t>
            </w:r>
            <w:r>
              <w:br/>
            </w:r>
            <w:r>
              <w:rPr>
                <w:rFonts w:ascii="Times New Roman"/>
                <w:b w:val="false"/>
                <w:i w:val="false"/>
                <w:color w:val="000000"/>
                <w:sz w:val="20"/>
              </w:rPr>
              <w:t>
- изготовление платы управления;</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w:t>
            </w:r>
            <w:r>
              <w:br/>
            </w:r>
            <w:r>
              <w:rPr>
                <w:rFonts w:ascii="Times New Roman"/>
                <w:b w:val="false"/>
                <w:i w:val="false"/>
                <w:color w:val="000000"/>
                <w:sz w:val="20"/>
              </w:rPr>
              <w:t>
дистилляции или</w:t>
            </w:r>
            <w:r>
              <w:br/>
            </w:r>
            <w:r>
              <w:rPr>
                <w:rFonts w:ascii="Times New Roman"/>
                <w:b w:val="false"/>
                <w:i w:val="false"/>
                <w:color w:val="000000"/>
                <w:sz w:val="20"/>
              </w:rPr>
              <w:t>
ректификации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Теплообменники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агрегаты и</w:t>
            </w:r>
            <w:r>
              <w:br/>
            </w:r>
            <w:r>
              <w:rPr>
                <w:rFonts w:ascii="Times New Roman"/>
                <w:b w:val="false"/>
                <w:i w:val="false"/>
                <w:color w:val="000000"/>
                <w:sz w:val="20"/>
              </w:rPr>
              <w:t>
оборудование</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w:t>
            </w:r>
            <w:r>
              <w:br/>
            </w:r>
            <w:r>
              <w:rPr>
                <w:rFonts w:ascii="Times New Roman"/>
                <w:b w:val="false"/>
                <w:i w:val="false"/>
                <w:color w:val="000000"/>
                <w:sz w:val="20"/>
              </w:rPr>
              <w:t>
8428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r>
              <w:br/>
            </w:r>
            <w:r>
              <w:rPr>
                <w:rFonts w:ascii="Times New Roman"/>
                <w:b w:val="false"/>
                <w:i w:val="false"/>
                <w:color w:val="000000"/>
                <w:sz w:val="20"/>
              </w:rPr>
              <w:t>
оборудование и</w:t>
            </w:r>
            <w:r>
              <w:br/>
            </w:r>
            <w:r>
              <w:rPr>
                <w:rFonts w:ascii="Times New Roman"/>
                <w:b w:val="false"/>
                <w:i w:val="false"/>
                <w:color w:val="000000"/>
                <w:sz w:val="20"/>
              </w:rPr>
              <w:t>
приспособления</w:t>
            </w:r>
            <w:r>
              <w:br/>
            </w:r>
            <w:r>
              <w:rPr>
                <w:rFonts w:ascii="Times New Roman"/>
                <w:b w:val="false"/>
                <w:i w:val="false"/>
                <w:color w:val="000000"/>
                <w:sz w:val="20"/>
              </w:rPr>
              <w:t>
подъемные,</w:t>
            </w:r>
            <w:r>
              <w:br/>
            </w:r>
            <w:r>
              <w:rPr>
                <w:rFonts w:ascii="Times New Roman"/>
                <w:b w:val="false"/>
                <w:i w:val="false"/>
                <w:color w:val="000000"/>
                <w:sz w:val="20"/>
              </w:rPr>
              <w:t>
погрузочные или</w:t>
            </w:r>
            <w:r>
              <w:br/>
            </w:r>
            <w:r>
              <w:rPr>
                <w:rFonts w:ascii="Times New Roman"/>
                <w:b w:val="false"/>
                <w:i w:val="false"/>
                <w:color w:val="000000"/>
                <w:sz w:val="20"/>
              </w:rPr>
              <w:t>
разгрузочные,</w:t>
            </w:r>
            <w:r>
              <w:br/>
            </w:r>
            <w:r>
              <w:rPr>
                <w:rFonts w:ascii="Times New Roman"/>
                <w:b w:val="false"/>
                <w:i w:val="false"/>
                <w:color w:val="000000"/>
                <w:sz w:val="20"/>
              </w:rPr>
              <w:t>
кроме товарной</w:t>
            </w:r>
            <w:r>
              <w:br/>
            </w:r>
            <w:r>
              <w:rPr>
                <w:rFonts w:ascii="Times New Roman"/>
                <w:b w:val="false"/>
                <w:i w:val="false"/>
                <w:color w:val="000000"/>
                <w:sz w:val="20"/>
              </w:rPr>
              <w:t>
позиции 8425 42</w:t>
            </w:r>
            <w:r>
              <w:br/>
            </w:r>
            <w:r>
              <w:rPr>
                <w:rFonts w:ascii="Times New Roman"/>
                <w:b w:val="false"/>
                <w:i w:val="false"/>
                <w:color w:val="000000"/>
                <w:sz w:val="20"/>
              </w:rPr>
              <w:t>
000 0, 8425 49 000</w:t>
            </w:r>
            <w:r>
              <w:br/>
            </w:r>
            <w:r>
              <w:rPr>
                <w:rFonts w:ascii="Times New Roman"/>
                <w:b w:val="false"/>
                <w:i w:val="false"/>
                <w:color w:val="000000"/>
                <w:sz w:val="20"/>
              </w:rPr>
              <w:t>
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w:t>
            </w:r>
            <w:r>
              <w:br/>
            </w:r>
            <w:r>
              <w:rPr>
                <w:rFonts w:ascii="Times New Roman"/>
                <w:b w:val="false"/>
                <w:i w:val="false"/>
                <w:color w:val="000000"/>
                <w:sz w:val="20"/>
              </w:rPr>
              <w:t>
подъемники</w:t>
            </w:r>
            <w:r>
              <w:br/>
            </w:r>
            <w:r>
              <w:rPr>
                <w:rFonts w:ascii="Times New Roman"/>
                <w:b w:val="false"/>
                <w:i w:val="false"/>
                <w:color w:val="000000"/>
                <w:sz w:val="20"/>
              </w:rPr>
              <w:t>
гидравлические</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w:t>
            </w:r>
            <w:r>
              <w:br/>
            </w:r>
            <w:r>
              <w:rPr>
                <w:rFonts w:ascii="Times New Roman"/>
                <w:b w:val="false"/>
                <w:i w:val="false"/>
                <w:color w:val="000000"/>
                <w:sz w:val="20"/>
              </w:rPr>
              <w:t>
подъемники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w:t>
            </w:r>
            <w:r>
              <w:br/>
            </w:r>
            <w:r>
              <w:rPr>
                <w:rFonts w:ascii="Times New Roman"/>
                <w:b w:val="false"/>
                <w:i w:val="false"/>
                <w:color w:val="000000"/>
                <w:sz w:val="20"/>
              </w:rPr>
              <w:t>
неповоротным и</w:t>
            </w:r>
            <w:r>
              <w:br/>
            </w:r>
            <w:r>
              <w:rPr>
                <w:rFonts w:ascii="Times New Roman"/>
                <w:b w:val="false"/>
                <w:i w:val="false"/>
                <w:color w:val="000000"/>
                <w:sz w:val="20"/>
              </w:rPr>
              <w:t>
поворотным</w:t>
            </w:r>
            <w:r>
              <w:br/>
            </w:r>
            <w:r>
              <w:rPr>
                <w:rFonts w:ascii="Times New Roman"/>
                <w:b w:val="false"/>
                <w:i w:val="false"/>
                <w:color w:val="000000"/>
                <w:sz w:val="20"/>
              </w:rPr>
              <w:t>
отвалом, грейдеры,</w:t>
            </w:r>
            <w:r>
              <w:br/>
            </w:r>
            <w:r>
              <w:rPr>
                <w:rFonts w:ascii="Times New Roman"/>
                <w:b w:val="false"/>
                <w:i w:val="false"/>
                <w:color w:val="000000"/>
                <w:sz w:val="20"/>
              </w:rPr>
              <w:t>
планировщики,</w:t>
            </w:r>
            <w:r>
              <w:br/>
            </w:r>
            <w:r>
              <w:rPr>
                <w:rFonts w:ascii="Times New Roman"/>
                <w:b w:val="false"/>
                <w:i w:val="false"/>
                <w:color w:val="000000"/>
                <w:sz w:val="20"/>
              </w:rPr>
              <w:t>
скреперы,</w:t>
            </w:r>
            <w:r>
              <w:br/>
            </w:r>
            <w:r>
              <w:rPr>
                <w:rFonts w:ascii="Times New Roman"/>
                <w:b w:val="false"/>
                <w:i w:val="false"/>
                <w:color w:val="000000"/>
                <w:sz w:val="20"/>
              </w:rPr>
              <w:t>
механические</w:t>
            </w:r>
            <w:r>
              <w:br/>
            </w:r>
            <w:r>
              <w:rPr>
                <w:rFonts w:ascii="Times New Roman"/>
                <w:b w:val="false"/>
                <w:i w:val="false"/>
                <w:color w:val="000000"/>
                <w:sz w:val="20"/>
              </w:rPr>
              <w:t>
лопаты,</w:t>
            </w:r>
            <w:r>
              <w:br/>
            </w:r>
            <w:r>
              <w:rPr>
                <w:rFonts w:ascii="Times New Roman"/>
                <w:b w:val="false"/>
                <w:i w:val="false"/>
                <w:color w:val="000000"/>
                <w:sz w:val="20"/>
              </w:rPr>
              <w:t>
экскаваторы,</w:t>
            </w:r>
            <w:r>
              <w:br/>
            </w:r>
            <w:r>
              <w:rPr>
                <w:rFonts w:ascii="Times New Roman"/>
                <w:b w:val="false"/>
                <w:i w:val="false"/>
                <w:color w:val="000000"/>
                <w:sz w:val="20"/>
              </w:rPr>
              <w:t>
одноковшовые</w:t>
            </w:r>
            <w:r>
              <w:br/>
            </w:r>
            <w:r>
              <w:rPr>
                <w:rFonts w:ascii="Times New Roman"/>
                <w:b w:val="false"/>
                <w:i w:val="false"/>
                <w:color w:val="000000"/>
                <w:sz w:val="20"/>
              </w:rPr>
              <w:t>
погрузчики,</w:t>
            </w:r>
            <w:r>
              <w:br/>
            </w:r>
            <w:r>
              <w:rPr>
                <w:rFonts w:ascii="Times New Roman"/>
                <w:b w:val="false"/>
                <w:i w:val="false"/>
                <w:color w:val="000000"/>
                <w:sz w:val="20"/>
              </w:rPr>
              <w:t>
трамбовочные</w:t>
            </w:r>
            <w:r>
              <w:br/>
            </w:r>
            <w:r>
              <w:rPr>
                <w:rFonts w:ascii="Times New Roman"/>
                <w:b w:val="false"/>
                <w:i w:val="false"/>
                <w:color w:val="000000"/>
                <w:sz w:val="20"/>
              </w:rPr>
              <w:t>
машины и дорожные</w:t>
            </w:r>
            <w:r>
              <w:br/>
            </w:r>
            <w:r>
              <w:rPr>
                <w:rFonts w:ascii="Times New Roman"/>
                <w:b w:val="false"/>
                <w:i w:val="false"/>
                <w:color w:val="000000"/>
                <w:sz w:val="20"/>
              </w:rPr>
              <w:t>
катки, самоходные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а также при</w:t>
            </w:r>
            <w:r>
              <w:br/>
            </w:r>
            <w:r>
              <w:rPr>
                <w:rFonts w:ascii="Times New Roman"/>
                <w:b w:val="false"/>
                <w:i w:val="false"/>
                <w:color w:val="000000"/>
                <w:sz w:val="20"/>
              </w:rPr>
              <w:t>
условии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w:t>
            </w:r>
            <w:r>
              <w:br/>
            </w:r>
            <w:r>
              <w:rPr>
                <w:rFonts w:ascii="Times New Roman"/>
                <w:b w:val="false"/>
                <w:i w:val="false"/>
                <w:color w:val="000000"/>
                <w:sz w:val="20"/>
              </w:rPr>
              <w:t>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 установка щитка приборов и жгутов</w:t>
            </w:r>
            <w:r>
              <w:br/>
            </w:r>
            <w:r>
              <w:rPr>
                <w:rFonts w:ascii="Times New Roman"/>
                <w:b w:val="false"/>
                <w:i w:val="false"/>
                <w:color w:val="000000"/>
                <w:sz w:val="20"/>
              </w:rPr>
              <w:t>
электропроводки;</w:t>
            </w:r>
            <w:r>
              <w:br/>
            </w:r>
            <w:r>
              <w:rPr>
                <w:rFonts w:ascii="Times New Roman"/>
                <w:b w:val="false"/>
                <w:i w:val="false"/>
                <w:color w:val="000000"/>
                <w:sz w:val="20"/>
              </w:rPr>
              <w:t>
в пятый год - 75 %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установка щитка приборов и жгутов</w:t>
            </w:r>
            <w:r>
              <w:br/>
            </w:r>
            <w:r>
              <w:rPr>
                <w:rFonts w:ascii="Times New Roman"/>
                <w:b w:val="false"/>
                <w:i w:val="false"/>
                <w:color w:val="000000"/>
                <w:sz w:val="20"/>
              </w:rPr>
              <w:t>
электропроводки;</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заднего моста;</w:t>
            </w:r>
            <w:r>
              <w:br/>
            </w:r>
            <w:r>
              <w:rPr>
                <w:rFonts w:ascii="Times New Roman"/>
                <w:b w:val="false"/>
                <w:i w:val="false"/>
                <w:color w:val="000000"/>
                <w:sz w:val="20"/>
              </w:rPr>
              <w:t>
- установка гидробака;</w:t>
            </w:r>
            <w:r>
              <w:br/>
            </w:r>
            <w:r>
              <w:rPr>
                <w:rFonts w:ascii="Times New Roman"/>
                <w:b w:val="false"/>
                <w:i w:val="false"/>
                <w:color w:val="000000"/>
                <w:sz w:val="20"/>
              </w:rPr>
              <w:t>
- установка маслопроводов</w:t>
            </w:r>
            <w:r>
              <w:br/>
            </w:r>
            <w:r>
              <w:rPr>
                <w:rFonts w:ascii="Times New Roman"/>
                <w:b w:val="false"/>
                <w:i w:val="false"/>
                <w:color w:val="000000"/>
                <w:sz w:val="20"/>
              </w:rPr>
              <w:t>
гидросистемы;</w:t>
            </w:r>
            <w:r>
              <w:br/>
            </w:r>
            <w:r>
              <w:rPr>
                <w:rFonts w:ascii="Times New Roman"/>
                <w:b w:val="false"/>
                <w:i w:val="false"/>
                <w:color w:val="000000"/>
                <w:sz w:val="20"/>
              </w:rPr>
              <w:t>
- сборка и установка топливных</w:t>
            </w:r>
            <w:r>
              <w:br/>
            </w:r>
            <w:r>
              <w:rPr>
                <w:rFonts w:ascii="Times New Roman"/>
                <w:b w:val="false"/>
                <w:i w:val="false"/>
                <w:color w:val="000000"/>
                <w:sz w:val="20"/>
              </w:rPr>
              <w:t>
баков;</w:t>
            </w:r>
            <w:r>
              <w:br/>
            </w:r>
            <w:r>
              <w:rPr>
                <w:rFonts w:ascii="Times New Roman"/>
                <w:b w:val="false"/>
                <w:i w:val="false"/>
                <w:color w:val="000000"/>
                <w:sz w:val="20"/>
              </w:rPr>
              <w:t>
- сборка и установка рулевой</w:t>
            </w:r>
            <w:r>
              <w:br/>
            </w:r>
            <w:r>
              <w:rPr>
                <w:rFonts w:ascii="Times New Roman"/>
                <w:b w:val="false"/>
                <w:i w:val="false"/>
                <w:color w:val="000000"/>
                <w:sz w:val="20"/>
              </w:rPr>
              <w:t>
колонки и крана блокировки;</w:t>
            </w:r>
            <w:r>
              <w:br/>
            </w:r>
            <w:r>
              <w:rPr>
                <w:rFonts w:ascii="Times New Roman"/>
                <w:b w:val="false"/>
                <w:i w:val="false"/>
                <w:color w:val="000000"/>
                <w:sz w:val="20"/>
              </w:rPr>
              <w:t>
- установка кронштейнов передних</w:t>
            </w:r>
            <w:r>
              <w:br/>
            </w:r>
            <w:r>
              <w:rPr>
                <w:rFonts w:ascii="Times New Roman"/>
                <w:b w:val="false"/>
                <w:i w:val="false"/>
                <w:color w:val="000000"/>
                <w:sz w:val="20"/>
              </w:rPr>
              <w:t>
крыльев;</w:t>
            </w:r>
            <w:r>
              <w:br/>
            </w:r>
            <w:r>
              <w:rPr>
                <w:rFonts w:ascii="Times New Roman"/>
                <w:b w:val="false"/>
                <w:i w:val="false"/>
                <w:color w:val="000000"/>
                <w:sz w:val="20"/>
              </w:rPr>
              <w:t>
- установка масляного и водяного</w:t>
            </w:r>
            <w:r>
              <w:br/>
            </w:r>
            <w:r>
              <w:rPr>
                <w:rFonts w:ascii="Times New Roman"/>
                <w:b w:val="false"/>
                <w:i w:val="false"/>
                <w:color w:val="000000"/>
                <w:sz w:val="20"/>
              </w:rPr>
              <w:t>
радиатора;</w:t>
            </w:r>
            <w:r>
              <w:br/>
            </w:r>
            <w:r>
              <w:rPr>
                <w:rFonts w:ascii="Times New Roman"/>
                <w:b w:val="false"/>
                <w:i w:val="false"/>
                <w:color w:val="000000"/>
                <w:sz w:val="20"/>
              </w:rPr>
              <w:t>
- установка гидросистемы;</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рычага стояночного</w:t>
            </w:r>
            <w:r>
              <w:br/>
            </w:r>
            <w:r>
              <w:rPr>
                <w:rFonts w:ascii="Times New Roman"/>
                <w:b w:val="false"/>
                <w:i w:val="false"/>
                <w:color w:val="000000"/>
                <w:sz w:val="20"/>
              </w:rPr>
              <w:t>
тормоза, тяги, муфты сцепления;</w:t>
            </w:r>
            <w:r>
              <w:br/>
            </w:r>
            <w:r>
              <w:rPr>
                <w:rFonts w:ascii="Times New Roman"/>
                <w:b w:val="false"/>
                <w:i w:val="false"/>
                <w:color w:val="000000"/>
                <w:sz w:val="20"/>
              </w:rPr>
              <w:t>
- установка передних и задних</w:t>
            </w:r>
            <w:r>
              <w:br/>
            </w:r>
            <w:r>
              <w:rPr>
                <w:rFonts w:ascii="Times New Roman"/>
                <w:b w:val="false"/>
                <w:i w:val="false"/>
                <w:color w:val="000000"/>
                <w:sz w:val="20"/>
              </w:rPr>
              <w:t>
колес;</w:t>
            </w:r>
            <w:r>
              <w:br/>
            </w:r>
            <w:r>
              <w:rPr>
                <w:rFonts w:ascii="Times New Roman"/>
                <w:b w:val="false"/>
                <w:i w:val="false"/>
                <w:color w:val="000000"/>
                <w:sz w:val="20"/>
              </w:rPr>
              <w:t>
- подсоединение шлангов, отопления</w:t>
            </w:r>
            <w:r>
              <w:br/>
            </w:r>
            <w:r>
              <w:rPr>
                <w:rFonts w:ascii="Times New Roman"/>
                <w:b w:val="false"/>
                <w:i w:val="false"/>
                <w:color w:val="000000"/>
                <w:sz w:val="20"/>
              </w:rPr>
              <w:t>
и установка рулевого колеса;</w:t>
            </w:r>
            <w:r>
              <w:br/>
            </w:r>
            <w:r>
              <w:rPr>
                <w:rFonts w:ascii="Times New Roman"/>
                <w:b w:val="false"/>
                <w:i w:val="false"/>
                <w:color w:val="000000"/>
                <w:sz w:val="20"/>
              </w:rPr>
              <w:t>
- сборка и установка облицовки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w:t>
            </w:r>
            <w:r>
              <w:br/>
            </w:r>
            <w:r>
              <w:rPr>
                <w:rFonts w:ascii="Times New Roman"/>
                <w:b w:val="false"/>
                <w:i w:val="false"/>
                <w:color w:val="000000"/>
                <w:sz w:val="20"/>
              </w:rPr>
              <w:t>
прочие для</w:t>
            </w:r>
            <w:r>
              <w:br/>
            </w:r>
            <w:r>
              <w:rPr>
                <w:rFonts w:ascii="Times New Roman"/>
                <w:b w:val="false"/>
                <w:i w:val="false"/>
                <w:color w:val="000000"/>
                <w:sz w:val="20"/>
              </w:rPr>
              <w:t>
перемещения,</w:t>
            </w:r>
            <w:r>
              <w:br/>
            </w:r>
            <w:r>
              <w:rPr>
                <w:rFonts w:ascii="Times New Roman"/>
                <w:b w:val="false"/>
                <w:i w:val="false"/>
                <w:color w:val="000000"/>
                <w:sz w:val="20"/>
              </w:rPr>
              <w:t>
планировки,</w:t>
            </w:r>
            <w:r>
              <w:br/>
            </w:r>
            <w:r>
              <w:rPr>
                <w:rFonts w:ascii="Times New Roman"/>
                <w:b w:val="false"/>
                <w:i w:val="false"/>
                <w:color w:val="000000"/>
                <w:sz w:val="20"/>
              </w:rPr>
              <w:t>
профилирования,</w:t>
            </w:r>
            <w:r>
              <w:br/>
            </w:r>
            <w:r>
              <w:rPr>
                <w:rFonts w:ascii="Times New Roman"/>
                <w:b w:val="false"/>
                <w:i w:val="false"/>
                <w:color w:val="000000"/>
                <w:sz w:val="20"/>
              </w:rPr>
              <w:t>
разработки,</w:t>
            </w:r>
            <w:r>
              <w:br/>
            </w:r>
            <w:r>
              <w:rPr>
                <w:rFonts w:ascii="Times New Roman"/>
                <w:b w:val="false"/>
                <w:i w:val="false"/>
                <w:color w:val="000000"/>
                <w:sz w:val="20"/>
              </w:rPr>
              <w:t>
трамбования,</w:t>
            </w:r>
            <w:r>
              <w:br/>
            </w:r>
            <w:r>
              <w:rPr>
                <w:rFonts w:ascii="Times New Roman"/>
                <w:b w:val="false"/>
                <w:i w:val="false"/>
                <w:color w:val="000000"/>
                <w:sz w:val="20"/>
              </w:rPr>
              <w:t>
уплотнения, выемки</w:t>
            </w:r>
            <w:r>
              <w:br/>
            </w:r>
            <w:r>
              <w:rPr>
                <w:rFonts w:ascii="Times New Roman"/>
                <w:b w:val="false"/>
                <w:i w:val="false"/>
                <w:color w:val="000000"/>
                <w:sz w:val="20"/>
              </w:rPr>
              <w:t>
или бурения</w:t>
            </w:r>
            <w:r>
              <w:br/>
            </w:r>
            <w:r>
              <w:rPr>
                <w:rFonts w:ascii="Times New Roman"/>
                <w:b w:val="false"/>
                <w:i w:val="false"/>
                <w:color w:val="000000"/>
                <w:sz w:val="20"/>
              </w:rPr>
              <w:t>
грунта, полезных</w:t>
            </w:r>
            <w:r>
              <w:br/>
            </w:r>
            <w:r>
              <w:rPr>
                <w:rFonts w:ascii="Times New Roman"/>
                <w:b w:val="false"/>
                <w:i w:val="false"/>
                <w:color w:val="000000"/>
                <w:sz w:val="20"/>
              </w:rPr>
              <w:t>
ископаемых или</w:t>
            </w:r>
            <w:r>
              <w:br/>
            </w:r>
            <w:r>
              <w:rPr>
                <w:rFonts w:ascii="Times New Roman"/>
                <w:b w:val="false"/>
                <w:i w:val="false"/>
                <w:color w:val="000000"/>
                <w:sz w:val="20"/>
              </w:rPr>
              <w:t>
руд; оборудование</w:t>
            </w:r>
            <w:r>
              <w:br/>
            </w:r>
            <w:r>
              <w:rPr>
                <w:rFonts w:ascii="Times New Roman"/>
                <w:b w:val="false"/>
                <w:i w:val="false"/>
                <w:color w:val="000000"/>
                <w:sz w:val="20"/>
              </w:rPr>
              <w:t>
для забивки и</w:t>
            </w:r>
            <w:r>
              <w:br/>
            </w:r>
            <w:r>
              <w:rPr>
                <w:rFonts w:ascii="Times New Roman"/>
                <w:b w:val="false"/>
                <w:i w:val="false"/>
                <w:color w:val="000000"/>
                <w:sz w:val="20"/>
              </w:rPr>
              <w:t>
извлечения свай;</w:t>
            </w:r>
            <w:r>
              <w:br/>
            </w:r>
            <w:r>
              <w:rPr>
                <w:rFonts w:ascii="Times New Roman"/>
                <w:b w:val="false"/>
                <w:i w:val="false"/>
                <w:color w:val="000000"/>
                <w:sz w:val="20"/>
              </w:rPr>
              <w:t>
снегоочистители</w:t>
            </w:r>
            <w:r>
              <w:br/>
            </w:r>
            <w:r>
              <w:rPr>
                <w:rFonts w:ascii="Times New Roman"/>
                <w:b w:val="false"/>
                <w:i w:val="false"/>
                <w:color w:val="000000"/>
                <w:sz w:val="20"/>
              </w:rPr>
              <w:t>
плужные и</w:t>
            </w:r>
            <w:r>
              <w:br/>
            </w:r>
            <w:r>
              <w:rPr>
                <w:rFonts w:ascii="Times New Roman"/>
                <w:b w:val="false"/>
                <w:i w:val="false"/>
                <w:color w:val="000000"/>
                <w:sz w:val="20"/>
              </w:rPr>
              <w:t>
роторные, кроме</w:t>
            </w:r>
            <w:r>
              <w:br/>
            </w:r>
            <w:r>
              <w:rPr>
                <w:rFonts w:ascii="Times New Roman"/>
                <w:b w:val="false"/>
                <w:i w:val="false"/>
                <w:color w:val="000000"/>
                <w:sz w:val="20"/>
              </w:rPr>
              <w:t>
товарных позиций</w:t>
            </w:r>
            <w:r>
              <w:br/>
            </w:r>
            <w:r>
              <w:rPr>
                <w:rFonts w:ascii="Times New Roman"/>
                <w:b w:val="false"/>
                <w:i w:val="false"/>
                <w:color w:val="000000"/>
                <w:sz w:val="20"/>
              </w:rPr>
              <w:t>
8430 41 000, 8430</w:t>
            </w:r>
            <w:r>
              <w:br/>
            </w:r>
            <w:r>
              <w:rPr>
                <w:rFonts w:ascii="Times New Roman"/>
                <w:b w:val="false"/>
                <w:i w:val="false"/>
                <w:color w:val="000000"/>
                <w:sz w:val="20"/>
              </w:rPr>
              <w:t>
49 000, 8430 50</w:t>
            </w:r>
            <w:r>
              <w:br/>
            </w:r>
            <w:r>
              <w:rPr>
                <w:rFonts w:ascii="Times New Roman"/>
                <w:b w:val="false"/>
                <w:i w:val="false"/>
                <w:color w:val="000000"/>
                <w:sz w:val="20"/>
              </w:rPr>
              <w:t>
000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8431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w:t>
            </w:r>
            <w:r>
              <w:br/>
            </w:r>
            <w:r>
              <w:rPr>
                <w:rFonts w:ascii="Times New Roman"/>
                <w:b w:val="false"/>
                <w:i w:val="false"/>
                <w:color w:val="000000"/>
                <w:sz w:val="20"/>
              </w:rPr>
              <w:t>
000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w:t>
            </w:r>
            <w:r>
              <w:br/>
            </w:r>
            <w:r>
              <w:rPr>
                <w:rFonts w:ascii="Times New Roman"/>
                <w:b w:val="false"/>
                <w:i w:val="false"/>
                <w:color w:val="000000"/>
                <w:sz w:val="20"/>
              </w:rPr>
              <w:t>
проходческие</w:t>
            </w:r>
            <w:r>
              <w:br/>
            </w:r>
            <w:r>
              <w:rPr>
                <w:rFonts w:ascii="Times New Roman"/>
                <w:b w:val="false"/>
                <w:i w:val="false"/>
                <w:color w:val="000000"/>
                <w:sz w:val="20"/>
              </w:rPr>
              <w:t>
машины самоходные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w:t>
            </w:r>
            <w:r>
              <w:br/>
            </w:r>
            <w:r>
              <w:rPr>
                <w:rFonts w:ascii="Times New Roman"/>
                <w:b w:val="false"/>
                <w:i w:val="false"/>
                <w:color w:val="000000"/>
                <w:sz w:val="20"/>
              </w:rPr>
              <w:t>
000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w:t>
            </w:r>
            <w:r>
              <w:br/>
            </w:r>
            <w:r>
              <w:rPr>
                <w:rFonts w:ascii="Times New Roman"/>
                <w:b w:val="false"/>
                <w:i w:val="false"/>
                <w:color w:val="000000"/>
                <w:sz w:val="20"/>
              </w:rPr>
              <w:t>
проходческие</w:t>
            </w:r>
            <w:r>
              <w:br/>
            </w:r>
            <w:r>
              <w:rPr>
                <w:rFonts w:ascii="Times New Roman"/>
                <w:b w:val="false"/>
                <w:i w:val="false"/>
                <w:color w:val="000000"/>
                <w:sz w:val="20"/>
              </w:rPr>
              <w:t>
машины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w:t>
            </w:r>
            <w:r>
              <w:br/>
            </w:r>
            <w:r>
              <w:rPr>
                <w:rFonts w:ascii="Times New Roman"/>
                <w:b w:val="false"/>
                <w:i w:val="false"/>
                <w:color w:val="000000"/>
                <w:sz w:val="20"/>
              </w:rPr>
              <w:t>
000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w:t>
            </w:r>
            <w:r>
              <w:br/>
            </w:r>
            <w:r>
              <w:rPr>
                <w:rFonts w:ascii="Times New Roman"/>
                <w:b w:val="false"/>
                <w:i w:val="false"/>
                <w:color w:val="000000"/>
                <w:sz w:val="20"/>
              </w:rPr>
              <w:t>
самоходные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оборудования</w:t>
            </w:r>
            <w:r>
              <w:br/>
            </w:r>
            <w:r>
              <w:rPr>
                <w:rFonts w:ascii="Times New Roman"/>
                <w:b w:val="false"/>
                <w:i w:val="false"/>
                <w:color w:val="000000"/>
                <w:sz w:val="20"/>
              </w:rPr>
              <w:t>
товарных позиций</w:t>
            </w:r>
            <w:r>
              <w:br/>
            </w:r>
            <w:r>
              <w:rPr>
                <w:rFonts w:ascii="Times New Roman"/>
                <w:b w:val="false"/>
                <w:i w:val="false"/>
                <w:color w:val="000000"/>
                <w:sz w:val="20"/>
              </w:rPr>
              <w:t>
8425 – 8430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бурильных</w:t>
            </w:r>
            <w:r>
              <w:br/>
            </w:r>
            <w:r>
              <w:rPr>
                <w:rFonts w:ascii="Times New Roman"/>
                <w:b w:val="false"/>
                <w:i w:val="false"/>
                <w:color w:val="000000"/>
                <w:sz w:val="20"/>
              </w:rPr>
              <w:t>
или проходческих</w:t>
            </w:r>
            <w:r>
              <w:br/>
            </w:r>
            <w:r>
              <w:rPr>
                <w:rFonts w:ascii="Times New Roman"/>
                <w:b w:val="false"/>
                <w:i w:val="false"/>
                <w:color w:val="000000"/>
                <w:sz w:val="20"/>
              </w:rPr>
              <w:t>
машин субпозиции</w:t>
            </w:r>
            <w:r>
              <w:br/>
            </w:r>
            <w:r>
              <w:rPr>
                <w:rFonts w:ascii="Times New Roman"/>
                <w:b w:val="false"/>
                <w:i w:val="false"/>
                <w:color w:val="000000"/>
                <w:sz w:val="20"/>
              </w:rPr>
              <w:t>
8430 41 или 8430</w:t>
            </w:r>
            <w:r>
              <w:br/>
            </w:r>
            <w:r>
              <w:rPr>
                <w:rFonts w:ascii="Times New Roman"/>
                <w:b w:val="false"/>
                <w:i w:val="false"/>
                <w:color w:val="000000"/>
                <w:sz w:val="20"/>
              </w:rPr>
              <w:t>
49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проведение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 сажалки и</w:t>
            </w:r>
            <w:r>
              <w:br/>
            </w:r>
            <w:r>
              <w:rPr>
                <w:rFonts w:ascii="Times New Roman"/>
                <w:b w:val="false"/>
                <w:i w:val="false"/>
                <w:color w:val="000000"/>
                <w:sz w:val="20"/>
              </w:rPr>
              <w:t>
машины</w:t>
            </w:r>
            <w:r>
              <w:br/>
            </w:r>
            <w:r>
              <w:rPr>
                <w:rFonts w:ascii="Times New Roman"/>
                <w:b w:val="false"/>
                <w:i w:val="false"/>
                <w:color w:val="000000"/>
                <w:sz w:val="20"/>
              </w:rPr>
              <w:t>
рассадопосадочные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75 %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установки батарей катков; покраски</w:t>
            </w:r>
            <w:r>
              <w:br/>
            </w:r>
            <w:r>
              <w:rPr>
                <w:rFonts w:ascii="Times New Roman"/>
                <w:b w:val="false"/>
                <w:i w:val="false"/>
                <w:color w:val="000000"/>
                <w:sz w:val="20"/>
              </w:rPr>
              <w:t>
сеялки; ходовые испытания сеялки;</w:t>
            </w:r>
            <w:r>
              <w:br/>
            </w:r>
            <w:r>
              <w:rPr>
                <w:rFonts w:ascii="Times New Roman"/>
                <w:b w:val="false"/>
                <w:i w:val="false"/>
                <w:color w:val="000000"/>
                <w:sz w:val="20"/>
              </w:rPr>
              <w:t>
во второй год - 65 %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установки батарей катков;</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 ходовые испытания</w:t>
            </w:r>
            <w:r>
              <w:br/>
            </w:r>
            <w:r>
              <w:rPr>
                <w:rFonts w:ascii="Times New Roman"/>
                <w:b w:val="false"/>
                <w:i w:val="false"/>
                <w:color w:val="000000"/>
                <w:sz w:val="20"/>
              </w:rPr>
              <w:t>
сеялки;</w:t>
            </w:r>
            <w:r>
              <w:br/>
            </w:r>
            <w:r>
              <w:rPr>
                <w:rFonts w:ascii="Times New Roman"/>
                <w:b w:val="false"/>
                <w:i w:val="false"/>
                <w:color w:val="000000"/>
                <w:sz w:val="20"/>
              </w:rPr>
              <w:t>
в третий год - 50 %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установка батарей катков;</w:t>
            </w:r>
            <w:r>
              <w:br/>
            </w:r>
            <w:r>
              <w:rPr>
                <w:rFonts w:ascii="Times New Roman"/>
                <w:b w:val="false"/>
                <w:i w:val="false"/>
                <w:color w:val="000000"/>
                <w:sz w:val="20"/>
              </w:rPr>
              <w:t>
- изготовление передней вилки</w:t>
            </w:r>
            <w:r>
              <w:br/>
            </w:r>
            <w:r>
              <w:rPr>
                <w:rFonts w:ascii="Times New Roman"/>
                <w:b w:val="false"/>
                <w:i w:val="false"/>
                <w:color w:val="000000"/>
                <w:sz w:val="20"/>
              </w:rPr>
              <w:t>
сеялки, рамки прикатывающего катка,</w:t>
            </w:r>
            <w:r>
              <w:br/>
            </w:r>
            <w:r>
              <w:rPr>
                <w:rFonts w:ascii="Times New Roman"/>
                <w:b w:val="false"/>
                <w:i w:val="false"/>
                <w:color w:val="000000"/>
                <w:sz w:val="20"/>
              </w:rPr>
              <w:t>
дышла сеялки:</w:t>
            </w:r>
            <w:r>
              <w:br/>
            </w:r>
            <w:r>
              <w:rPr>
                <w:rFonts w:ascii="Times New Roman"/>
                <w:b w:val="false"/>
                <w:i w:val="false"/>
                <w:color w:val="000000"/>
                <w:sz w:val="20"/>
              </w:rPr>
              <w:t>
- изготовление ступицы колеса;</w:t>
            </w:r>
            <w:r>
              <w:br/>
            </w:r>
            <w:r>
              <w:rPr>
                <w:rFonts w:ascii="Times New Roman"/>
                <w:b w:val="false"/>
                <w:i w:val="false"/>
                <w:color w:val="000000"/>
                <w:sz w:val="20"/>
              </w:rPr>
              <w:t>
изготовление зернотукового ящика;</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w:t>
            </w:r>
            <w:r>
              <w:br/>
            </w:r>
            <w:r>
              <w:rPr>
                <w:rFonts w:ascii="Times New Roman"/>
                <w:b w:val="false"/>
                <w:i w:val="false"/>
                <w:color w:val="000000"/>
                <w:sz w:val="20"/>
              </w:rPr>
              <w:t>
- ходовые испытания сеялки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w:t>
            </w:r>
            <w:r>
              <w:br/>
            </w:r>
            <w:r>
              <w:rPr>
                <w:rFonts w:ascii="Times New Roman"/>
                <w:b w:val="false"/>
                <w:i w:val="false"/>
                <w:color w:val="000000"/>
                <w:sz w:val="20"/>
              </w:rPr>
              <w:t>
механизмы для</w:t>
            </w:r>
            <w:r>
              <w:br/>
            </w:r>
            <w:r>
              <w:rPr>
                <w:rFonts w:ascii="Times New Roman"/>
                <w:b w:val="false"/>
                <w:i w:val="false"/>
                <w:color w:val="000000"/>
                <w:sz w:val="20"/>
              </w:rPr>
              <w:t>
уборки или</w:t>
            </w:r>
            <w:r>
              <w:br/>
            </w:r>
            <w:r>
              <w:rPr>
                <w:rFonts w:ascii="Times New Roman"/>
                <w:b w:val="false"/>
                <w:i w:val="false"/>
                <w:color w:val="000000"/>
                <w:sz w:val="20"/>
              </w:rPr>
              <w:t>
обмолота</w:t>
            </w:r>
            <w:r>
              <w:br/>
            </w:r>
            <w:r>
              <w:rPr>
                <w:rFonts w:ascii="Times New Roman"/>
                <w:b w:val="false"/>
                <w:i w:val="false"/>
                <w:color w:val="000000"/>
                <w:sz w:val="20"/>
              </w:rPr>
              <w:t>
сельскохозяй-</w:t>
            </w:r>
            <w:r>
              <w:br/>
            </w:r>
            <w:r>
              <w:rPr>
                <w:rFonts w:ascii="Times New Roman"/>
                <w:b w:val="false"/>
                <w:i w:val="false"/>
                <w:color w:val="000000"/>
                <w:sz w:val="20"/>
              </w:rPr>
              <w:t>
ственных культур,</w:t>
            </w:r>
            <w:r>
              <w:br/>
            </w:r>
            <w:r>
              <w:rPr>
                <w:rFonts w:ascii="Times New Roman"/>
                <w:b w:val="false"/>
                <w:i w:val="false"/>
                <w:color w:val="000000"/>
                <w:sz w:val="20"/>
              </w:rPr>
              <w:t>
включая</w:t>
            </w:r>
            <w:r>
              <w:br/>
            </w:r>
            <w:r>
              <w:rPr>
                <w:rFonts w:ascii="Times New Roman"/>
                <w:b w:val="false"/>
                <w:i w:val="false"/>
                <w:color w:val="000000"/>
                <w:sz w:val="20"/>
              </w:rPr>
              <w:t>
пресс-подборщики,</w:t>
            </w:r>
            <w:r>
              <w:br/>
            </w:r>
            <w:r>
              <w:rPr>
                <w:rFonts w:ascii="Times New Roman"/>
                <w:b w:val="false"/>
                <w:i w:val="false"/>
                <w:color w:val="000000"/>
                <w:sz w:val="20"/>
              </w:rPr>
              <w:t>
прессы для</w:t>
            </w:r>
            <w:r>
              <w:br/>
            </w:r>
            <w:r>
              <w:rPr>
                <w:rFonts w:ascii="Times New Roman"/>
                <w:b w:val="false"/>
                <w:i w:val="false"/>
                <w:color w:val="000000"/>
                <w:sz w:val="20"/>
              </w:rPr>
              <w:t>
упаковки в кипы</w:t>
            </w:r>
            <w:r>
              <w:br/>
            </w:r>
            <w:r>
              <w:rPr>
                <w:rFonts w:ascii="Times New Roman"/>
                <w:b w:val="false"/>
                <w:i w:val="false"/>
                <w:color w:val="000000"/>
                <w:sz w:val="20"/>
              </w:rPr>
              <w:t>
соломы или сена;</w:t>
            </w:r>
            <w:r>
              <w:br/>
            </w:r>
            <w:r>
              <w:rPr>
                <w:rFonts w:ascii="Times New Roman"/>
                <w:b w:val="false"/>
                <w:i w:val="false"/>
                <w:color w:val="000000"/>
                <w:sz w:val="20"/>
              </w:rPr>
              <w:t>
сенокосилки или</w:t>
            </w:r>
            <w:r>
              <w:br/>
            </w:r>
            <w:r>
              <w:rPr>
                <w:rFonts w:ascii="Times New Roman"/>
                <w:b w:val="false"/>
                <w:i w:val="false"/>
                <w:color w:val="000000"/>
                <w:sz w:val="20"/>
              </w:rPr>
              <w:t>
газонокосилки;</w:t>
            </w:r>
            <w:r>
              <w:br/>
            </w:r>
            <w:r>
              <w:rPr>
                <w:rFonts w:ascii="Times New Roman"/>
                <w:b w:val="false"/>
                <w:i w:val="false"/>
                <w:color w:val="000000"/>
                <w:sz w:val="20"/>
              </w:rPr>
              <w:t>
машины для</w:t>
            </w:r>
            <w:r>
              <w:br/>
            </w:r>
            <w:r>
              <w:rPr>
                <w:rFonts w:ascii="Times New Roman"/>
                <w:b w:val="false"/>
                <w:i w:val="false"/>
                <w:color w:val="000000"/>
                <w:sz w:val="20"/>
              </w:rPr>
              <w:t>
очистки,</w:t>
            </w:r>
            <w:r>
              <w:br/>
            </w:r>
            <w:r>
              <w:rPr>
                <w:rFonts w:ascii="Times New Roman"/>
                <w:b w:val="false"/>
                <w:i w:val="false"/>
                <w:color w:val="000000"/>
                <w:sz w:val="20"/>
              </w:rPr>
              <w:t>
сортировки или</w:t>
            </w:r>
            <w:r>
              <w:br/>
            </w:r>
            <w:r>
              <w:rPr>
                <w:rFonts w:ascii="Times New Roman"/>
                <w:b w:val="false"/>
                <w:i w:val="false"/>
                <w:color w:val="000000"/>
                <w:sz w:val="20"/>
              </w:rPr>
              <w:t>
калибровки яиц,</w:t>
            </w:r>
            <w:r>
              <w:br/>
            </w:r>
            <w:r>
              <w:rPr>
                <w:rFonts w:ascii="Times New Roman"/>
                <w:b w:val="false"/>
                <w:i w:val="false"/>
                <w:color w:val="000000"/>
                <w:sz w:val="20"/>
              </w:rPr>
              <w:t>
плодов или других</w:t>
            </w:r>
            <w:r>
              <w:br/>
            </w:r>
            <w:r>
              <w:rPr>
                <w:rFonts w:ascii="Times New Roman"/>
                <w:b w:val="false"/>
                <w:i w:val="false"/>
                <w:color w:val="000000"/>
                <w:sz w:val="20"/>
              </w:rPr>
              <w:t>
сельскохозяй-</w:t>
            </w:r>
            <w:r>
              <w:br/>
            </w:r>
            <w:r>
              <w:rPr>
                <w:rFonts w:ascii="Times New Roman"/>
                <w:b w:val="false"/>
                <w:i w:val="false"/>
                <w:color w:val="000000"/>
                <w:sz w:val="20"/>
              </w:rPr>
              <w:t>
ственных</w:t>
            </w:r>
            <w:r>
              <w:br/>
            </w:r>
            <w:r>
              <w:rPr>
                <w:rFonts w:ascii="Times New Roman"/>
                <w:b w:val="false"/>
                <w:i w:val="false"/>
                <w:color w:val="000000"/>
                <w:sz w:val="20"/>
              </w:rPr>
              <w:t>
продуктов, кроме</w:t>
            </w:r>
            <w:r>
              <w:br/>
            </w:r>
            <w:r>
              <w:rPr>
                <w:rFonts w:ascii="Times New Roman"/>
                <w:b w:val="false"/>
                <w:i w:val="false"/>
                <w:color w:val="000000"/>
                <w:sz w:val="20"/>
              </w:rPr>
              <w:t>
машин товарной</w:t>
            </w:r>
            <w:r>
              <w:br/>
            </w:r>
            <w:r>
              <w:rPr>
                <w:rFonts w:ascii="Times New Roman"/>
                <w:b w:val="false"/>
                <w:i w:val="false"/>
                <w:color w:val="000000"/>
                <w:sz w:val="20"/>
              </w:rPr>
              <w:t>
позиции 8437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не должна</w:t>
            </w:r>
            <w:r>
              <w:br/>
            </w:r>
            <w:r>
              <w:rPr>
                <w:rFonts w:ascii="Times New Roman"/>
                <w:b w:val="false"/>
                <w:i w:val="false"/>
                <w:color w:val="000000"/>
                <w:sz w:val="20"/>
              </w:rPr>
              <w:t>
превышать:</w:t>
            </w:r>
            <w:r>
              <w:br/>
            </w:r>
            <w:r>
              <w:rPr>
                <w:rFonts w:ascii="Times New Roman"/>
                <w:b w:val="false"/>
                <w:i w:val="false"/>
                <w:color w:val="000000"/>
                <w:sz w:val="20"/>
              </w:rPr>
              <w:t>
в первый год, с даты начала</w:t>
            </w:r>
            <w:r>
              <w:br/>
            </w:r>
            <w:r>
              <w:rPr>
                <w:rFonts w:ascii="Times New Roman"/>
                <w:b w:val="false"/>
                <w:i w:val="false"/>
                <w:color w:val="000000"/>
                <w:sz w:val="20"/>
              </w:rPr>
              <w:t>
изготовления данного вида товара 90</w:t>
            </w:r>
            <w:r>
              <w:br/>
            </w:r>
            <w:r>
              <w:rPr>
                <w:rFonts w:ascii="Times New Roman"/>
                <w:b w:val="false"/>
                <w:i w:val="false"/>
                <w:color w:val="000000"/>
                <w:sz w:val="20"/>
              </w:rPr>
              <w:t>
% цены конечной продукции, а так 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 а так 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 установка</w:t>
            </w:r>
            <w:r>
              <w:br/>
            </w:r>
            <w:r>
              <w:rPr>
                <w:rFonts w:ascii="Times New Roman"/>
                <w:b w:val="false"/>
                <w:i w:val="false"/>
                <w:color w:val="000000"/>
                <w:sz w:val="20"/>
              </w:rPr>
              <w:t>
измельчителя-разбрасывателя.</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а так 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 сборка и установка</w:t>
            </w:r>
            <w:r>
              <w:br/>
            </w:r>
            <w:r>
              <w:rPr>
                <w:rFonts w:ascii="Times New Roman"/>
                <w:b w:val="false"/>
                <w:i w:val="false"/>
                <w:color w:val="000000"/>
                <w:sz w:val="20"/>
              </w:rPr>
              <w:t>
измельчителя-разбрасывателя;</w:t>
            </w:r>
            <w:r>
              <w:br/>
            </w:r>
            <w:r>
              <w:rPr>
                <w:rFonts w:ascii="Times New Roman"/>
                <w:b w:val="false"/>
                <w:i w:val="false"/>
                <w:color w:val="000000"/>
                <w:sz w:val="20"/>
              </w:rPr>
              <w:t>
- изготовление тележки для</w:t>
            </w:r>
            <w:r>
              <w:br/>
            </w:r>
            <w:r>
              <w:rPr>
                <w:rFonts w:ascii="Times New Roman"/>
                <w:b w:val="false"/>
                <w:i w:val="false"/>
                <w:color w:val="000000"/>
                <w:sz w:val="20"/>
              </w:rPr>
              <w:t>
транспортировки жатки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w:t>
            </w:r>
            <w:r>
              <w:br/>
            </w:r>
            <w:r>
              <w:rPr>
                <w:rFonts w:ascii="Times New Roman"/>
                <w:b w:val="false"/>
                <w:i w:val="false"/>
                <w:color w:val="000000"/>
                <w:sz w:val="20"/>
              </w:rPr>
              <w:t>
8447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w:t>
            </w:r>
            <w:r>
              <w:br/>
            </w:r>
            <w:r>
              <w:rPr>
                <w:rFonts w:ascii="Times New Roman"/>
                <w:b w:val="false"/>
                <w:i w:val="false"/>
                <w:color w:val="000000"/>
                <w:sz w:val="20"/>
              </w:rPr>
              <w:t>
экструдирования,</w:t>
            </w:r>
            <w:r>
              <w:br/>
            </w:r>
            <w:r>
              <w:rPr>
                <w:rFonts w:ascii="Times New Roman"/>
                <w:b w:val="false"/>
                <w:i w:val="false"/>
                <w:color w:val="000000"/>
                <w:sz w:val="20"/>
              </w:rPr>
              <w:t>
вытягивания,</w:t>
            </w:r>
            <w:r>
              <w:br/>
            </w:r>
            <w:r>
              <w:rPr>
                <w:rFonts w:ascii="Times New Roman"/>
                <w:b w:val="false"/>
                <w:i w:val="false"/>
                <w:color w:val="000000"/>
                <w:sz w:val="20"/>
              </w:rPr>
              <w:t>
текстурирования</w:t>
            </w:r>
            <w:r>
              <w:br/>
            </w:r>
            <w:r>
              <w:rPr>
                <w:rFonts w:ascii="Times New Roman"/>
                <w:b w:val="false"/>
                <w:i w:val="false"/>
                <w:color w:val="000000"/>
                <w:sz w:val="20"/>
              </w:rPr>
              <w:t>
или резания</w:t>
            </w:r>
            <w:r>
              <w:br/>
            </w:r>
            <w:r>
              <w:rPr>
                <w:rFonts w:ascii="Times New Roman"/>
                <w:b w:val="false"/>
                <w:i w:val="false"/>
                <w:color w:val="000000"/>
                <w:sz w:val="20"/>
              </w:rPr>
              <w:t>
химических</w:t>
            </w:r>
            <w:r>
              <w:br/>
            </w:r>
            <w:r>
              <w:rPr>
                <w:rFonts w:ascii="Times New Roman"/>
                <w:b w:val="false"/>
                <w:i w:val="false"/>
                <w:color w:val="000000"/>
                <w:sz w:val="20"/>
              </w:rPr>
              <w:t>
текстильных</w:t>
            </w:r>
            <w:r>
              <w:br/>
            </w:r>
            <w:r>
              <w:rPr>
                <w:rFonts w:ascii="Times New Roman"/>
                <w:b w:val="false"/>
                <w:i w:val="false"/>
                <w:color w:val="000000"/>
                <w:sz w:val="20"/>
              </w:rPr>
              <w:t>
материалов -</w:t>
            </w:r>
            <w:r>
              <w:br/>
            </w:r>
            <w:r>
              <w:rPr>
                <w:rFonts w:ascii="Times New Roman"/>
                <w:b w:val="false"/>
                <w:i w:val="false"/>
                <w:color w:val="000000"/>
                <w:sz w:val="20"/>
              </w:rPr>
              <w:t>
машины</w:t>
            </w:r>
            <w:r>
              <w:br/>
            </w:r>
            <w:r>
              <w:rPr>
                <w:rFonts w:ascii="Times New Roman"/>
                <w:b w:val="false"/>
                <w:i w:val="false"/>
                <w:color w:val="000000"/>
                <w:sz w:val="20"/>
              </w:rPr>
              <w:t>
трикотажные,</w:t>
            </w:r>
            <w:r>
              <w:br/>
            </w:r>
            <w:r>
              <w:rPr>
                <w:rFonts w:ascii="Times New Roman"/>
                <w:b w:val="false"/>
                <w:i w:val="false"/>
                <w:color w:val="000000"/>
                <w:sz w:val="20"/>
              </w:rPr>
              <w:t>
вязально-</w:t>
            </w:r>
            <w:r>
              <w:br/>
            </w:r>
            <w:r>
              <w:rPr>
                <w:rFonts w:ascii="Times New Roman"/>
                <w:b w:val="false"/>
                <w:i w:val="false"/>
                <w:color w:val="000000"/>
                <w:sz w:val="20"/>
              </w:rPr>
              <w:t>
прошивные, для</w:t>
            </w:r>
            <w:r>
              <w:br/>
            </w:r>
            <w:r>
              <w:rPr>
                <w:rFonts w:ascii="Times New Roman"/>
                <w:b w:val="false"/>
                <w:i w:val="false"/>
                <w:color w:val="000000"/>
                <w:sz w:val="20"/>
              </w:rPr>
              <w:t>
получения</w:t>
            </w:r>
            <w:r>
              <w:br/>
            </w:r>
            <w:r>
              <w:rPr>
                <w:rFonts w:ascii="Times New Roman"/>
                <w:b w:val="false"/>
                <w:i w:val="false"/>
                <w:color w:val="000000"/>
                <w:sz w:val="20"/>
              </w:rPr>
              <w:t>
позументной нити,</w:t>
            </w:r>
            <w:r>
              <w:br/>
            </w:r>
            <w:r>
              <w:rPr>
                <w:rFonts w:ascii="Times New Roman"/>
                <w:b w:val="false"/>
                <w:i w:val="false"/>
                <w:color w:val="000000"/>
                <w:sz w:val="20"/>
              </w:rPr>
              <w:t>
тюля, кружев,</w:t>
            </w:r>
            <w:r>
              <w:br/>
            </w:r>
            <w:r>
              <w:rPr>
                <w:rFonts w:ascii="Times New Roman"/>
                <w:b w:val="false"/>
                <w:i w:val="false"/>
                <w:color w:val="000000"/>
                <w:sz w:val="20"/>
              </w:rPr>
              <w:t>
вышивания,</w:t>
            </w:r>
            <w:r>
              <w:br/>
            </w:r>
            <w:r>
              <w:rPr>
                <w:rFonts w:ascii="Times New Roman"/>
                <w:b w:val="false"/>
                <w:i w:val="false"/>
                <w:color w:val="000000"/>
                <w:sz w:val="20"/>
              </w:rPr>
              <w:t>
плетения тесьмы</w:t>
            </w:r>
            <w:r>
              <w:br/>
            </w:r>
            <w:r>
              <w:rPr>
                <w:rFonts w:ascii="Times New Roman"/>
                <w:b w:val="false"/>
                <w:i w:val="false"/>
                <w:color w:val="000000"/>
                <w:sz w:val="20"/>
              </w:rPr>
              <w:t>
или сетей и</w:t>
            </w:r>
            <w:r>
              <w:br/>
            </w:r>
            <w:r>
              <w:rPr>
                <w:rFonts w:ascii="Times New Roman"/>
                <w:b w:val="false"/>
                <w:i w:val="false"/>
                <w:color w:val="000000"/>
                <w:sz w:val="20"/>
              </w:rPr>
              <w:t>
тафтинговые машины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вспомогательное</w:t>
            </w:r>
            <w:r>
              <w:br/>
            </w:r>
            <w:r>
              <w:rPr>
                <w:rFonts w:ascii="Times New Roman"/>
                <w:b w:val="false"/>
                <w:i w:val="false"/>
                <w:color w:val="000000"/>
                <w:sz w:val="20"/>
              </w:rPr>
              <w:t>
для использования</w:t>
            </w:r>
            <w:r>
              <w:br/>
            </w:r>
            <w:r>
              <w:rPr>
                <w:rFonts w:ascii="Times New Roman"/>
                <w:b w:val="false"/>
                <w:i w:val="false"/>
                <w:color w:val="000000"/>
                <w:sz w:val="20"/>
              </w:rPr>
              <w:t>
с машинами</w:t>
            </w:r>
            <w:r>
              <w:br/>
            </w:r>
            <w:r>
              <w:rPr>
                <w:rFonts w:ascii="Times New Roman"/>
                <w:b w:val="false"/>
                <w:i w:val="false"/>
                <w:color w:val="000000"/>
                <w:sz w:val="20"/>
              </w:rPr>
              <w:t>
товарной позиции</w:t>
            </w:r>
            <w:r>
              <w:br/>
            </w:r>
            <w:r>
              <w:rPr>
                <w:rFonts w:ascii="Times New Roman"/>
                <w:b w:val="false"/>
                <w:i w:val="false"/>
                <w:color w:val="000000"/>
                <w:sz w:val="20"/>
              </w:rPr>
              <w:t>
8444, 8445, 8446</w:t>
            </w:r>
            <w:r>
              <w:br/>
            </w:r>
            <w:r>
              <w:rPr>
                <w:rFonts w:ascii="Times New Roman"/>
                <w:b w:val="false"/>
                <w:i w:val="false"/>
                <w:color w:val="000000"/>
                <w:sz w:val="20"/>
              </w:rPr>
              <w:t>
или 8447</w:t>
            </w:r>
            <w:r>
              <w:br/>
            </w:r>
            <w:r>
              <w:rPr>
                <w:rFonts w:ascii="Times New Roman"/>
                <w:b w:val="false"/>
                <w:i w:val="false"/>
                <w:color w:val="000000"/>
                <w:sz w:val="20"/>
              </w:rPr>
              <w:t>
(например,</w:t>
            </w:r>
            <w:r>
              <w:br/>
            </w:r>
            <w:r>
              <w:rPr>
                <w:rFonts w:ascii="Times New Roman"/>
                <w:b w:val="false"/>
                <w:i w:val="false"/>
                <w:color w:val="000000"/>
                <w:sz w:val="20"/>
              </w:rPr>
              <w:t>
ремизоподъемные</w:t>
            </w:r>
            <w:r>
              <w:br/>
            </w:r>
            <w:r>
              <w:rPr>
                <w:rFonts w:ascii="Times New Roman"/>
                <w:b w:val="false"/>
                <w:i w:val="false"/>
                <w:color w:val="000000"/>
                <w:sz w:val="20"/>
              </w:rPr>
              <w:t>
каретки,</w:t>
            </w:r>
            <w:r>
              <w:br/>
            </w:r>
            <w:r>
              <w:rPr>
                <w:rFonts w:ascii="Times New Roman"/>
                <w:b w:val="false"/>
                <w:i w:val="false"/>
                <w:color w:val="000000"/>
                <w:sz w:val="20"/>
              </w:rPr>
              <w:t>
жаккардовые</w:t>
            </w:r>
            <w:r>
              <w:br/>
            </w:r>
            <w:r>
              <w:rPr>
                <w:rFonts w:ascii="Times New Roman"/>
                <w:b w:val="false"/>
                <w:i w:val="false"/>
                <w:color w:val="000000"/>
                <w:sz w:val="20"/>
              </w:rPr>
              <w:t>
машины,</w:t>
            </w:r>
            <w:r>
              <w:br/>
            </w:r>
            <w:r>
              <w:rPr>
                <w:rFonts w:ascii="Times New Roman"/>
                <w:b w:val="false"/>
                <w:i w:val="false"/>
                <w:color w:val="000000"/>
                <w:sz w:val="20"/>
              </w:rPr>
              <w:t>
автоматические</w:t>
            </w:r>
            <w:r>
              <w:br/>
            </w:r>
            <w:r>
              <w:rPr>
                <w:rFonts w:ascii="Times New Roman"/>
                <w:b w:val="false"/>
                <w:i w:val="false"/>
                <w:color w:val="000000"/>
                <w:sz w:val="20"/>
              </w:rPr>
              <w:t>
механизмы</w:t>
            </w:r>
            <w:r>
              <w:br/>
            </w:r>
            <w:r>
              <w:rPr>
                <w:rFonts w:ascii="Times New Roman"/>
                <w:b w:val="false"/>
                <w:i w:val="false"/>
                <w:color w:val="000000"/>
                <w:sz w:val="20"/>
              </w:rPr>
              <w:t>
останова,</w:t>
            </w:r>
            <w:r>
              <w:br/>
            </w:r>
            <w:r>
              <w:rPr>
                <w:rFonts w:ascii="Times New Roman"/>
                <w:b w:val="false"/>
                <w:i w:val="false"/>
                <w:color w:val="000000"/>
                <w:sz w:val="20"/>
              </w:rPr>
              <w:t>
механизмы смены</w:t>
            </w:r>
            <w:r>
              <w:br/>
            </w:r>
            <w:r>
              <w:rPr>
                <w:rFonts w:ascii="Times New Roman"/>
                <w:b w:val="false"/>
                <w:i w:val="false"/>
                <w:color w:val="000000"/>
                <w:sz w:val="20"/>
              </w:rPr>
              <w:t>
челноков);</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машин данной</w:t>
            </w:r>
            <w:r>
              <w:br/>
            </w:r>
            <w:r>
              <w:rPr>
                <w:rFonts w:ascii="Times New Roman"/>
                <w:b w:val="false"/>
                <w:i w:val="false"/>
                <w:color w:val="000000"/>
                <w:sz w:val="20"/>
              </w:rPr>
              <w:t>
товарной позиции</w:t>
            </w:r>
            <w:r>
              <w:br/>
            </w:r>
            <w:r>
              <w:rPr>
                <w:rFonts w:ascii="Times New Roman"/>
                <w:b w:val="false"/>
                <w:i w:val="false"/>
                <w:color w:val="000000"/>
                <w:sz w:val="20"/>
              </w:rPr>
              <w:t>
или товарной</w:t>
            </w:r>
            <w:r>
              <w:br/>
            </w:r>
            <w:r>
              <w:rPr>
                <w:rFonts w:ascii="Times New Roman"/>
                <w:b w:val="false"/>
                <w:i w:val="false"/>
                <w:color w:val="000000"/>
                <w:sz w:val="20"/>
              </w:rPr>
              <w:t>
позиции 8444,</w:t>
            </w:r>
            <w:r>
              <w:br/>
            </w:r>
            <w:r>
              <w:rPr>
                <w:rFonts w:ascii="Times New Roman"/>
                <w:b w:val="false"/>
                <w:i w:val="false"/>
                <w:color w:val="000000"/>
                <w:sz w:val="20"/>
              </w:rPr>
              <w:t>
8445, 8446 или</w:t>
            </w:r>
            <w:r>
              <w:br/>
            </w:r>
            <w:r>
              <w:rPr>
                <w:rFonts w:ascii="Times New Roman"/>
                <w:b w:val="false"/>
                <w:i w:val="false"/>
                <w:color w:val="000000"/>
                <w:sz w:val="20"/>
              </w:rPr>
              <w:t>
8447 (например,</w:t>
            </w:r>
            <w:r>
              <w:br/>
            </w:r>
            <w:r>
              <w:rPr>
                <w:rFonts w:ascii="Times New Roman"/>
                <w:b w:val="false"/>
                <w:i w:val="false"/>
                <w:color w:val="000000"/>
                <w:sz w:val="20"/>
              </w:rPr>
              <w:t>
веретена и</w:t>
            </w:r>
            <w:r>
              <w:br/>
            </w:r>
            <w:r>
              <w:rPr>
                <w:rFonts w:ascii="Times New Roman"/>
                <w:b w:val="false"/>
                <w:i w:val="false"/>
                <w:color w:val="000000"/>
                <w:sz w:val="20"/>
              </w:rPr>
              <w:t>
рогульки,</w:t>
            </w:r>
            <w:r>
              <w:br/>
            </w:r>
            <w:r>
              <w:rPr>
                <w:rFonts w:ascii="Times New Roman"/>
                <w:b w:val="false"/>
                <w:i w:val="false"/>
                <w:color w:val="000000"/>
                <w:sz w:val="20"/>
              </w:rPr>
              <w:t>
игольчатая</w:t>
            </w:r>
            <w:r>
              <w:br/>
            </w:r>
            <w:r>
              <w:rPr>
                <w:rFonts w:ascii="Times New Roman"/>
                <w:b w:val="false"/>
                <w:i w:val="false"/>
                <w:color w:val="000000"/>
                <w:sz w:val="20"/>
              </w:rPr>
              <w:t>
гарнитура, гребни,</w:t>
            </w:r>
            <w:r>
              <w:br/>
            </w:r>
            <w:r>
              <w:rPr>
                <w:rFonts w:ascii="Times New Roman"/>
                <w:b w:val="false"/>
                <w:i w:val="false"/>
                <w:color w:val="000000"/>
                <w:sz w:val="20"/>
              </w:rPr>
              <w:t>
фильеры, челноки,</w:t>
            </w:r>
            <w:r>
              <w:br/>
            </w:r>
            <w:r>
              <w:rPr>
                <w:rFonts w:ascii="Times New Roman"/>
                <w:b w:val="false"/>
                <w:i w:val="false"/>
                <w:color w:val="000000"/>
                <w:sz w:val="20"/>
              </w:rPr>
              <w:t>
ремизки и ремизные</w:t>
            </w:r>
            <w:r>
              <w:br/>
            </w:r>
            <w:r>
              <w:rPr>
                <w:rFonts w:ascii="Times New Roman"/>
                <w:b w:val="false"/>
                <w:i w:val="false"/>
                <w:color w:val="000000"/>
                <w:sz w:val="20"/>
              </w:rPr>
              <w:t>
рамы, трикотажные</w:t>
            </w:r>
            <w:r>
              <w:br/>
            </w:r>
            <w:r>
              <w:rPr>
                <w:rFonts w:ascii="Times New Roman"/>
                <w:b w:val="false"/>
                <w:i w:val="false"/>
                <w:color w:val="000000"/>
                <w:sz w:val="20"/>
              </w:rPr>
              <w:t>
иглы)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w:t>
            </w:r>
            <w:r>
              <w:br/>
            </w:r>
            <w:r>
              <w:rPr>
                <w:rFonts w:ascii="Times New Roman"/>
                <w:b w:val="false"/>
                <w:i w:val="false"/>
                <w:color w:val="000000"/>
                <w:sz w:val="20"/>
              </w:rPr>
              <w:t>
кроме машин для</w:t>
            </w:r>
            <w:r>
              <w:br/>
            </w:r>
            <w:r>
              <w:rPr>
                <w:rFonts w:ascii="Times New Roman"/>
                <w:b w:val="false"/>
                <w:i w:val="false"/>
                <w:color w:val="000000"/>
                <w:sz w:val="20"/>
              </w:rPr>
              <w:t>
сшивания книжных</w:t>
            </w:r>
            <w:r>
              <w:br/>
            </w:r>
            <w:r>
              <w:rPr>
                <w:rFonts w:ascii="Times New Roman"/>
                <w:b w:val="false"/>
                <w:i w:val="false"/>
                <w:color w:val="000000"/>
                <w:sz w:val="20"/>
              </w:rPr>
              <w:t>
блоков товарной</w:t>
            </w:r>
            <w:r>
              <w:br/>
            </w:r>
            <w:r>
              <w:rPr>
                <w:rFonts w:ascii="Times New Roman"/>
                <w:b w:val="false"/>
                <w:i w:val="false"/>
                <w:color w:val="000000"/>
                <w:sz w:val="20"/>
              </w:rPr>
              <w:t>
позиции 8440;</w:t>
            </w:r>
            <w:r>
              <w:br/>
            </w:r>
            <w:r>
              <w:rPr>
                <w:rFonts w:ascii="Times New Roman"/>
                <w:b w:val="false"/>
                <w:i w:val="false"/>
                <w:color w:val="000000"/>
                <w:sz w:val="20"/>
              </w:rPr>
              <w:t>
мебель, основания</w:t>
            </w:r>
            <w:r>
              <w:br/>
            </w:r>
            <w:r>
              <w:rPr>
                <w:rFonts w:ascii="Times New Roman"/>
                <w:b w:val="false"/>
                <w:i w:val="false"/>
                <w:color w:val="000000"/>
                <w:sz w:val="20"/>
              </w:rPr>
              <w:t>
и футляры,</w:t>
            </w:r>
            <w:r>
              <w:br/>
            </w:r>
            <w:r>
              <w:rPr>
                <w:rFonts w:ascii="Times New Roman"/>
                <w:b w:val="false"/>
                <w:i w:val="false"/>
                <w:color w:val="000000"/>
                <w:sz w:val="20"/>
              </w:rPr>
              <w:t>
предназначенные</w:t>
            </w:r>
            <w:r>
              <w:br/>
            </w:r>
            <w:r>
              <w:rPr>
                <w:rFonts w:ascii="Times New Roman"/>
                <w:b w:val="false"/>
                <w:i w:val="false"/>
                <w:color w:val="000000"/>
                <w:sz w:val="20"/>
              </w:rPr>
              <w:t>
специально для</w:t>
            </w:r>
            <w:r>
              <w:br/>
            </w:r>
            <w:r>
              <w:rPr>
                <w:rFonts w:ascii="Times New Roman"/>
                <w:b w:val="false"/>
                <w:i w:val="false"/>
                <w:color w:val="000000"/>
                <w:sz w:val="20"/>
              </w:rPr>
              <w:t>
швейных машин;</w:t>
            </w:r>
            <w:r>
              <w:br/>
            </w:r>
            <w:r>
              <w:rPr>
                <w:rFonts w:ascii="Times New Roman"/>
                <w:b w:val="false"/>
                <w:i w:val="false"/>
                <w:color w:val="000000"/>
                <w:sz w:val="20"/>
              </w:rPr>
              <w:t>
иглы для швейных</w:t>
            </w:r>
            <w:r>
              <w:br/>
            </w:r>
            <w:r>
              <w:rPr>
                <w:rFonts w:ascii="Times New Roman"/>
                <w:b w:val="false"/>
                <w:i w:val="false"/>
                <w:color w:val="000000"/>
                <w:sz w:val="20"/>
              </w:rPr>
              <w:t>
машин</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w:t>
            </w:r>
            <w:r>
              <w:br/>
            </w:r>
            <w:r>
              <w:rPr>
                <w:rFonts w:ascii="Times New Roman"/>
                <w:b w:val="false"/>
                <w:i w:val="false"/>
                <w:color w:val="000000"/>
                <w:sz w:val="20"/>
              </w:rPr>
              <w:t>
8466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w:t>
            </w:r>
            <w:r>
              <w:br/>
            </w:r>
            <w:r>
              <w:rPr>
                <w:rFonts w:ascii="Times New Roman"/>
                <w:b w:val="false"/>
                <w:i w:val="false"/>
                <w:color w:val="000000"/>
                <w:sz w:val="20"/>
              </w:rPr>
              <w:t>
обработки любых</w:t>
            </w:r>
            <w:r>
              <w:br/>
            </w:r>
            <w:r>
              <w:rPr>
                <w:rFonts w:ascii="Times New Roman"/>
                <w:b w:val="false"/>
                <w:i w:val="false"/>
                <w:color w:val="000000"/>
                <w:sz w:val="20"/>
              </w:rPr>
              <w:t>
материалов путем</w:t>
            </w:r>
            <w:r>
              <w:br/>
            </w:r>
            <w:r>
              <w:rPr>
                <w:rFonts w:ascii="Times New Roman"/>
                <w:b w:val="false"/>
                <w:i w:val="false"/>
                <w:color w:val="000000"/>
                <w:sz w:val="20"/>
              </w:rPr>
              <w:t>
удаления материала</w:t>
            </w:r>
            <w:r>
              <w:br/>
            </w:r>
            <w:r>
              <w:rPr>
                <w:rFonts w:ascii="Times New Roman"/>
                <w:b w:val="false"/>
                <w:i w:val="false"/>
                <w:color w:val="000000"/>
                <w:sz w:val="20"/>
              </w:rPr>
              <w:t>
с помощью</w:t>
            </w:r>
            <w:r>
              <w:br/>
            </w:r>
            <w:r>
              <w:rPr>
                <w:rFonts w:ascii="Times New Roman"/>
                <w:b w:val="false"/>
                <w:i w:val="false"/>
                <w:color w:val="000000"/>
                <w:sz w:val="20"/>
              </w:rPr>
              <w:t>
лазерного или</w:t>
            </w:r>
            <w:r>
              <w:br/>
            </w:r>
            <w:r>
              <w:rPr>
                <w:rFonts w:ascii="Times New Roman"/>
                <w:b w:val="false"/>
                <w:i w:val="false"/>
                <w:color w:val="000000"/>
                <w:sz w:val="20"/>
              </w:rPr>
              <w:t>
другого светового</w:t>
            </w:r>
            <w:r>
              <w:br/>
            </w:r>
            <w:r>
              <w:rPr>
                <w:rFonts w:ascii="Times New Roman"/>
                <w:b w:val="false"/>
                <w:i w:val="false"/>
                <w:color w:val="000000"/>
                <w:sz w:val="20"/>
              </w:rPr>
              <w:t>
или фотонного</w:t>
            </w:r>
            <w:r>
              <w:br/>
            </w:r>
            <w:r>
              <w:rPr>
                <w:rFonts w:ascii="Times New Roman"/>
                <w:b w:val="false"/>
                <w:i w:val="false"/>
                <w:color w:val="000000"/>
                <w:sz w:val="20"/>
              </w:rPr>
              <w:t>
луча,</w:t>
            </w:r>
            <w:r>
              <w:br/>
            </w:r>
            <w:r>
              <w:rPr>
                <w:rFonts w:ascii="Times New Roman"/>
                <w:b w:val="false"/>
                <w:i w:val="false"/>
                <w:color w:val="000000"/>
                <w:sz w:val="20"/>
              </w:rPr>
              <w:t>
ультразвуковых,</w:t>
            </w:r>
            <w:r>
              <w:br/>
            </w:r>
            <w:r>
              <w:rPr>
                <w:rFonts w:ascii="Times New Roman"/>
                <w:b w:val="false"/>
                <w:i w:val="false"/>
                <w:color w:val="000000"/>
                <w:sz w:val="20"/>
              </w:rPr>
              <w:t>
электроразрядных,</w:t>
            </w:r>
            <w:r>
              <w:br/>
            </w:r>
            <w:r>
              <w:rPr>
                <w:rFonts w:ascii="Times New Roman"/>
                <w:b w:val="false"/>
                <w:i w:val="false"/>
                <w:color w:val="000000"/>
                <w:sz w:val="20"/>
              </w:rPr>
              <w:t>
электрохимических,</w:t>
            </w:r>
            <w:r>
              <w:br/>
            </w:r>
            <w:r>
              <w:rPr>
                <w:rFonts w:ascii="Times New Roman"/>
                <w:b w:val="false"/>
                <w:i w:val="false"/>
                <w:color w:val="000000"/>
                <w:sz w:val="20"/>
              </w:rPr>
              <w:t>
электронно-</w:t>
            </w:r>
            <w:r>
              <w:br/>
            </w:r>
            <w:r>
              <w:rPr>
                <w:rFonts w:ascii="Times New Roman"/>
                <w:b w:val="false"/>
                <w:i w:val="false"/>
                <w:color w:val="000000"/>
                <w:sz w:val="20"/>
              </w:rPr>
              <w:t>
лучевых,</w:t>
            </w:r>
            <w:r>
              <w:br/>
            </w:r>
            <w:r>
              <w:rPr>
                <w:rFonts w:ascii="Times New Roman"/>
                <w:b w:val="false"/>
                <w:i w:val="false"/>
                <w:color w:val="000000"/>
                <w:sz w:val="20"/>
              </w:rPr>
              <w:t>
ионно-лучевых или</w:t>
            </w:r>
            <w:r>
              <w:br/>
            </w:r>
            <w:r>
              <w:rPr>
                <w:rFonts w:ascii="Times New Roman"/>
                <w:b w:val="false"/>
                <w:i w:val="false"/>
                <w:color w:val="000000"/>
                <w:sz w:val="20"/>
              </w:rPr>
              <w:t>
плазменно-дуговых</w:t>
            </w:r>
            <w:r>
              <w:br/>
            </w:r>
            <w:r>
              <w:rPr>
                <w:rFonts w:ascii="Times New Roman"/>
                <w:b w:val="false"/>
                <w:i w:val="false"/>
                <w:color w:val="000000"/>
                <w:sz w:val="20"/>
              </w:rPr>
              <w:t>
процессов - части</w:t>
            </w:r>
            <w:r>
              <w:br/>
            </w:r>
            <w:r>
              <w:rPr>
                <w:rFonts w:ascii="Times New Roman"/>
                <w:b w:val="false"/>
                <w:i w:val="false"/>
                <w:color w:val="000000"/>
                <w:sz w:val="20"/>
              </w:rPr>
              <w:t>
и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оборудования</w:t>
            </w:r>
            <w:r>
              <w:br/>
            </w:r>
            <w:r>
              <w:rPr>
                <w:rFonts w:ascii="Times New Roman"/>
                <w:b w:val="false"/>
                <w:i w:val="false"/>
                <w:color w:val="000000"/>
                <w:sz w:val="20"/>
              </w:rPr>
              <w:t>
товарных позиций</w:t>
            </w:r>
            <w:r>
              <w:br/>
            </w:r>
            <w:r>
              <w:rPr>
                <w:rFonts w:ascii="Times New Roman"/>
                <w:b w:val="false"/>
                <w:i w:val="false"/>
                <w:color w:val="000000"/>
                <w:sz w:val="20"/>
              </w:rPr>
              <w:t>
8456 – 8465,</w:t>
            </w:r>
            <w:r>
              <w:br/>
            </w:r>
            <w:r>
              <w:rPr>
                <w:rFonts w:ascii="Times New Roman"/>
                <w:b w:val="false"/>
                <w:i w:val="false"/>
                <w:color w:val="000000"/>
                <w:sz w:val="20"/>
              </w:rPr>
              <w:t>
включая</w:t>
            </w:r>
            <w:r>
              <w:br/>
            </w:r>
            <w:r>
              <w:rPr>
                <w:rFonts w:ascii="Times New Roman"/>
                <w:b w:val="false"/>
                <w:i w:val="false"/>
                <w:color w:val="000000"/>
                <w:sz w:val="20"/>
              </w:rPr>
              <w:t>
приспособления для</w:t>
            </w:r>
            <w:r>
              <w:br/>
            </w:r>
            <w:r>
              <w:rPr>
                <w:rFonts w:ascii="Times New Roman"/>
                <w:b w:val="false"/>
                <w:i w:val="false"/>
                <w:color w:val="000000"/>
                <w:sz w:val="20"/>
              </w:rPr>
              <w:t>
крепления</w:t>
            </w:r>
            <w:r>
              <w:br/>
            </w:r>
            <w:r>
              <w:rPr>
                <w:rFonts w:ascii="Times New Roman"/>
                <w:b w:val="false"/>
                <w:i w:val="false"/>
                <w:color w:val="000000"/>
                <w:sz w:val="20"/>
              </w:rPr>
              <w:t>
инструмента или</w:t>
            </w:r>
            <w:r>
              <w:br/>
            </w:r>
            <w:r>
              <w:rPr>
                <w:rFonts w:ascii="Times New Roman"/>
                <w:b w:val="false"/>
                <w:i w:val="false"/>
                <w:color w:val="000000"/>
                <w:sz w:val="20"/>
              </w:rPr>
              <w:t>
деталей,</w:t>
            </w:r>
            <w:r>
              <w:br/>
            </w:r>
            <w:r>
              <w:rPr>
                <w:rFonts w:ascii="Times New Roman"/>
                <w:b w:val="false"/>
                <w:i w:val="false"/>
                <w:color w:val="000000"/>
                <w:sz w:val="20"/>
              </w:rPr>
              <w:t>
самораскрывающиеся</w:t>
            </w:r>
            <w:r>
              <w:br/>
            </w:r>
            <w:r>
              <w:rPr>
                <w:rFonts w:ascii="Times New Roman"/>
                <w:b w:val="false"/>
                <w:i w:val="false"/>
                <w:color w:val="000000"/>
                <w:sz w:val="20"/>
              </w:rPr>
              <w:t>
резьбонарезные</w:t>
            </w:r>
            <w:r>
              <w:br/>
            </w:r>
            <w:r>
              <w:rPr>
                <w:rFonts w:ascii="Times New Roman"/>
                <w:b w:val="false"/>
                <w:i w:val="false"/>
                <w:color w:val="000000"/>
                <w:sz w:val="20"/>
              </w:rPr>
              <w:t>
головки,</w:t>
            </w:r>
            <w:r>
              <w:br/>
            </w:r>
            <w:r>
              <w:rPr>
                <w:rFonts w:ascii="Times New Roman"/>
                <w:b w:val="false"/>
                <w:i w:val="false"/>
                <w:color w:val="000000"/>
                <w:sz w:val="20"/>
              </w:rPr>
              <w:t>
делительные</w:t>
            </w:r>
            <w:r>
              <w:br/>
            </w:r>
            <w:r>
              <w:rPr>
                <w:rFonts w:ascii="Times New Roman"/>
                <w:b w:val="false"/>
                <w:i w:val="false"/>
                <w:color w:val="000000"/>
                <w:sz w:val="20"/>
              </w:rPr>
              <w:t>
головки и другие</w:t>
            </w:r>
            <w:r>
              <w:br/>
            </w:r>
            <w:r>
              <w:rPr>
                <w:rFonts w:ascii="Times New Roman"/>
                <w:b w:val="false"/>
                <w:i w:val="false"/>
                <w:color w:val="000000"/>
                <w:sz w:val="20"/>
              </w:rPr>
              <w:t>
специальные</w:t>
            </w:r>
            <w:r>
              <w:br/>
            </w:r>
            <w:r>
              <w:rPr>
                <w:rFonts w:ascii="Times New Roman"/>
                <w:b w:val="false"/>
                <w:i w:val="false"/>
                <w:color w:val="000000"/>
                <w:sz w:val="20"/>
              </w:rPr>
              <w:t>
приспособления к</w:t>
            </w:r>
            <w:r>
              <w:br/>
            </w:r>
            <w:r>
              <w:rPr>
                <w:rFonts w:ascii="Times New Roman"/>
                <w:b w:val="false"/>
                <w:i w:val="false"/>
                <w:color w:val="000000"/>
                <w:sz w:val="20"/>
              </w:rPr>
              <w:t>
станкам;</w:t>
            </w:r>
            <w:r>
              <w:br/>
            </w:r>
            <w:r>
              <w:rPr>
                <w:rFonts w:ascii="Times New Roman"/>
                <w:b w:val="false"/>
                <w:i w:val="false"/>
                <w:color w:val="000000"/>
                <w:sz w:val="20"/>
              </w:rPr>
              <w:t>
приспособления для</w:t>
            </w:r>
            <w:r>
              <w:br/>
            </w:r>
            <w:r>
              <w:rPr>
                <w:rFonts w:ascii="Times New Roman"/>
                <w:b w:val="false"/>
                <w:i w:val="false"/>
                <w:color w:val="000000"/>
                <w:sz w:val="20"/>
              </w:rPr>
              <w:t>
крепления рабочих</w:t>
            </w:r>
            <w:r>
              <w:br/>
            </w:r>
            <w:r>
              <w:rPr>
                <w:rFonts w:ascii="Times New Roman"/>
                <w:b w:val="false"/>
                <w:i w:val="false"/>
                <w:color w:val="000000"/>
                <w:sz w:val="20"/>
              </w:rPr>
              <w:t>
инструментов для</w:t>
            </w:r>
            <w:r>
              <w:br/>
            </w:r>
            <w:r>
              <w:rPr>
                <w:rFonts w:ascii="Times New Roman"/>
                <w:b w:val="false"/>
                <w:i w:val="false"/>
                <w:color w:val="000000"/>
                <w:sz w:val="20"/>
              </w:rPr>
              <w:t>
всех типов ручных</w:t>
            </w:r>
            <w:r>
              <w:br/>
            </w:r>
            <w:r>
              <w:rPr>
                <w:rFonts w:ascii="Times New Roman"/>
                <w:b w:val="false"/>
                <w:i w:val="false"/>
                <w:color w:val="000000"/>
                <w:sz w:val="20"/>
              </w:rPr>
              <w:t>
инструментов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00 -</w:t>
            </w:r>
            <w:r>
              <w:br/>
            </w:r>
            <w:r>
              <w:rPr>
                <w:rFonts w:ascii="Times New Roman"/>
                <w:b w:val="false"/>
                <w:i w:val="false"/>
                <w:color w:val="000000"/>
                <w:sz w:val="20"/>
              </w:rPr>
              <w:t>
8472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пишущие,</w:t>
            </w:r>
            <w:r>
              <w:br/>
            </w:r>
            <w:r>
              <w:rPr>
                <w:rFonts w:ascii="Times New Roman"/>
                <w:b w:val="false"/>
                <w:i w:val="false"/>
                <w:color w:val="000000"/>
                <w:sz w:val="20"/>
              </w:rPr>
              <w:t>
кроме принтеров</w:t>
            </w:r>
            <w:r>
              <w:br/>
            </w:r>
            <w:r>
              <w:rPr>
                <w:rFonts w:ascii="Times New Roman"/>
                <w:b w:val="false"/>
                <w:i w:val="false"/>
                <w:color w:val="000000"/>
                <w:sz w:val="20"/>
              </w:rPr>
              <w:t>
товарной позиции</w:t>
            </w:r>
            <w:r>
              <w:br/>
            </w:r>
            <w:r>
              <w:rPr>
                <w:rFonts w:ascii="Times New Roman"/>
                <w:b w:val="false"/>
                <w:i w:val="false"/>
                <w:color w:val="000000"/>
                <w:sz w:val="20"/>
              </w:rPr>
              <w:t>
8443; устройства</w:t>
            </w:r>
            <w:r>
              <w:br/>
            </w:r>
            <w:r>
              <w:rPr>
                <w:rFonts w:ascii="Times New Roman"/>
                <w:b w:val="false"/>
                <w:i w:val="false"/>
                <w:color w:val="000000"/>
                <w:sz w:val="20"/>
              </w:rPr>
              <w:t>
для обработки</w:t>
            </w:r>
            <w:r>
              <w:br/>
            </w:r>
            <w:r>
              <w:rPr>
                <w:rFonts w:ascii="Times New Roman"/>
                <w:b w:val="false"/>
                <w:i w:val="false"/>
                <w:color w:val="000000"/>
                <w:sz w:val="20"/>
              </w:rPr>
              <w:t>
текстов -</w:t>
            </w:r>
            <w:r>
              <w:br/>
            </w:r>
            <w:r>
              <w:rPr>
                <w:rFonts w:ascii="Times New Roman"/>
                <w:b w:val="false"/>
                <w:i w:val="false"/>
                <w:color w:val="000000"/>
                <w:sz w:val="20"/>
              </w:rPr>
              <w:t>
оборудование</w:t>
            </w:r>
            <w:r>
              <w:br/>
            </w:r>
            <w:r>
              <w:rPr>
                <w:rFonts w:ascii="Times New Roman"/>
                <w:b w:val="false"/>
                <w:i w:val="false"/>
                <w:color w:val="000000"/>
                <w:sz w:val="20"/>
              </w:rPr>
              <w:t>
конторское</w:t>
            </w:r>
            <w:r>
              <w:br/>
            </w:r>
            <w:r>
              <w:rPr>
                <w:rFonts w:ascii="Times New Roman"/>
                <w:b w:val="false"/>
                <w:i w:val="false"/>
                <w:color w:val="000000"/>
                <w:sz w:val="20"/>
              </w:rPr>
              <w:t>
(например,</w:t>
            </w:r>
            <w:r>
              <w:br/>
            </w:r>
            <w:r>
              <w:rPr>
                <w:rFonts w:ascii="Times New Roman"/>
                <w:b w:val="false"/>
                <w:i w:val="false"/>
                <w:color w:val="000000"/>
                <w:sz w:val="20"/>
              </w:rPr>
              <w:t>
гектографические</w:t>
            </w:r>
            <w:r>
              <w:br/>
            </w:r>
            <w:r>
              <w:rPr>
                <w:rFonts w:ascii="Times New Roman"/>
                <w:b w:val="false"/>
                <w:i w:val="false"/>
                <w:color w:val="000000"/>
                <w:sz w:val="20"/>
              </w:rPr>
              <w:t>
или трафаретные</w:t>
            </w:r>
            <w:r>
              <w:br/>
            </w:r>
            <w:r>
              <w:rPr>
                <w:rFonts w:ascii="Times New Roman"/>
                <w:b w:val="false"/>
                <w:i w:val="false"/>
                <w:color w:val="000000"/>
                <w:sz w:val="20"/>
              </w:rPr>
              <w:t>
множительные</w:t>
            </w:r>
            <w:r>
              <w:br/>
            </w:r>
            <w:r>
              <w:rPr>
                <w:rFonts w:ascii="Times New Roman"/>
                <w:b w:val="false"/>
                <w:i w:val="false"/>
                <w:color w:val="000000"/>
                <w:sz w:val="20"/>
              </w:rPr>
              <w:t>
аппараты, машины</w:t>
            </w:r>
            <w:r>
              <w:br/>
            </w:r>
            <w:r>
              <w:rPr>
                <w:rFonts w:ascii="Times New Roman"/>
                <w:b w:val="false"/>
                <w:i w:val="false"/>
                <w:color w:val="000000"/>
                <w:sz w:val="20"/>
              </w:rPr>
              <w:t>
адресовальные,</w:t>
            </w:r>
            <w:r>
              <w:br/>
            </w:r>
            <w:r>
              <w:rPr>
                <w:rFonts w:ascii="Times New Roman"/>
                <w:b w:val="false"/>
                <w:i w:val="false"/>
                <w:color w:val="000000"/>
                <w:sz w:val="20"/>
              </w:rPr>
              <w:t>
автоматические</w:t>
            </w:r>
            <w:r>
              <w:br/>
            </w:r>
            <w:r>
              <w:rPr>
                <w:rFonts w:ascii="Times New Roman"/>
                <w:b w:val="false"/>
                <w:i w:val="false"/>
                <w:color w:val="000000"/>
                <w:sz w:val="20"/>
              </w:rPr>
              <w:t>
устройства для</w:t>
            </w:r>
            <w:r>
              <w:br/>
            </w:r>
            <w:r>
              <w:rPr>
                <w:rFonts w:ascii="Times New Roman"/>
                <w:b w:val="false"/>
                <w:i w:val="false"/>
                <w:color w:val="000000"/>
                <w:sz w:val="20"/>
              </w:rPr>
              <w:t>
выдачи банкнот,</w:t>
            </w:r>
            <w:r>
              <w:br/>
            </w:r>
            <w:r>
              <w:rPr>
                <w:rFonts w:ascii="Times New Roman"/>
                <w:b w:val="false"/>
                <w:i w:val="false"/>
                <w:color w:val="000000"/>
                <w:sz w:val="20"/>
              </w:rPr>
              <w:t>
машины для</w:t>
            </w:r>
            <w:r>
              <w:br/>
            </w:r>
            <w:r>
              <w:rPr>
                <w:rFonts w:ascii="Times New Roman"/>
                <w:b w:val="false"/>
                <w:i w:val="false"/>
                <w:color w:val="000000"/>
                <w:sz w:val="20"/>
              </w:rPr>
              <w:t>
сортировки,</w:t>
            </w:r>
            <w:r>
              <w:br/>
            </w:r>
            <w:r>
              <w:rPr>
                <w:rFonts w:ascii="Times New Roman"/>
                <w:b w:val="false"/>
                <w:i w:val="false"/>
                <w:color w:val="000000"/>
                <w:sz w:val="20"/>
              </w:rPr>
              <w:t>
подсчета или</w:t>
            </w:r>
            <w:r>
              <w:br/>
            </w:r>
            <w:r>
              <w:rPr>
                <w:rFonts w:ascii="Times New Roman"/>
                <w:b w:val="false"/>
                <w:i w:val="false"/>
                <w:color w:val="000000"/>
                <w:sz w:val="20"/>
              </w:rPr>
              <w:t>
упаковки монет,</w:t>
            </w:r>
            <w:r>
              <w:br/>
            </w:r>
            <w:r>
              <w:rPr>
                <w:rFonts w:ascii="Times New Roman"/>
                <w:b w:val="false"/>
                <w:i w:val="false"/>
                <w:color w:val="000000"/>
                <w:sz w:val="20"/>
              </w:rPr>
              <w:t>
машинки для</w:t>
            </w:r>
            <w:r>
              <w:br/>
            </w:r>
            <w:r>
              <w:rPr>
                <w:rFonts w:ascii="Times New Roman"/>
                <w:b w:val="false"/>
                <w:i w:val="false"/>
                <w:color w:val="000000"/>
                <w:sz w:val="20"/>
              </w:rPr>
              <w:t>
заточки</w:t>
            </w:r>
            <w:r>
              <w:br/>
            </w:r>
            <w:r>
              <w:rPr>
                <w:rFonts w:ascii="Times New Roman"/>
                <w:b w:val="false"/>
                <w:i w:val="false"/>
                <w:color w:val="000000"/>
                <w:sz w:val="20"/>
              </w:rPr>
              <w:t>
карандашей,</w:t>
            </w:r>
            <w:r>
              <w:br/>
            </w:r>
            <w:r>
              <w:rPr>
                <w:rFonts w:ascii="Times New Roman"/>
                <w:b w:val="false"/>
                <w:i w:val="false"/>
                <w:color w:val="000000"/>
                <w:sz w:val="20"/>
              </w:rPr>
              <w:t>
перфорационные</w:t>
            </w:r>
            <w:r>
              <w:br/>
            </w:r>
            <w:r>
              <w:rPr>
                <w:rFonts w:ascii="Times New Roman"/>
                <w:b w:val="false"/>
                <w:i w:val="false"/>
                <w:color w:val="000000"/>
                <w:sz w:val="20"/>
              </w:rPr>
              <w:t>
машины или машины</w:t>
            </w:r>
            <w:r>
              <w:br/>
            </w:r>
            <w:r>
              <w:rPr>
                <w:rFonts w:ascii="Times New Roman"/>
                <w:b w:val="false"/>
                <w:i w:val="false"/>
                <w:color w:val="000000"/>
                <w:sz w:val="20"/>
              </w:rPr>
              <w:t>
для скрепления</w:t>
            </w:r>
            <w:r>
              <w:br/>
            </w:r>
            <w:r>
              <w:rPr>
                <w:rFonts w:ascii="Times New Roman"/>
                <w:b w:val="false"/>
                <w:i w:val="false"/>
                <w:color w:val="000000"/>
                <w:sz w:val="20"/>
              </w:rPr>
              <w:t>
скобами) прочее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w:t>
            </w:r>
            <w:r>
              <w:br/>
            </w:r>
            <w:r>
              <w:rPr>
                <w:rFonts w:ascii="Times New Roman"/>
                <w:b w:val="false"/>
                <w:i w:val="false"/>
                <w:color w:val="000000"/>
                <w:sz w:val="20"/>
              </w:rPr>
              <w:t>
машины и их блоки;</w:t>
            </w:r>
            <w:r>
              <w:br/>
            </w:r>
            <w:r>
              <w:rPr>
                <w:rFonts w:ascii="Times New Roman"/>
                <w:b w:val="false"/>
                <w:i w:val="false"/>
                <w:color w:val="000000"/>
                <w:sz w:val="20"/>
              </w:rPr>
              <w:t>
магнитные или</w:t>
            </w:r>
            <w:r>
              <w:br/>
            </w:r>
            <w:r>
              <w:rPr>
                <w:rFonts w:ascii="Times New Roman"/>
                <w:b w:val="false"/>
                <w:i w:val="false"/>
                <w:color w:val="000000"/>
                <w:sz w:val="20"/>
              </w:rPr>
              <w:t>
оптические</w:t>
            </w:r>
            <w:r>
              <w:br/>
            </w:r>
            <w:r>
              <w:rPr>
                <w:rFonts w:ascii="Times New Roman"/>
                <w:b w:val="false"/>
                <w:i w:val="false"/>
                <w:color w:val="000000"/>
                <w:sz w:val="20"/>
              </w:rPr>
              <w:t>
считывающие</w:t>
            </w:r>
            <w:r>
              <w:br/>
            </w:r>
            <w:r>
              <w:rPr>
                <w:rFonts w:ascii="Times New Roman"/>
                <w:b w:val="false"/>
                <w:i w:val="false"/>
                <w:color w:val="000000"/>
                <w:sz w:val="20"/>
              </w:rPr>
              <w:t>
устройства, машины</w:t>
            </w:r>
            <w:r>
              <w:br/>
            </w:r>
            <w:r>
              <w:rPr>
                <w:rFonts w:ascii="Times New Roman"/>
                <w:b w:val="false"/>
                <w:i w:val="false"/>
                <w:color w:val="000000"/>
                <w:sz w:val="20"/>
              </w:rPr>
              <w:t>
для переноса</w:t>
            </w:r>
            <w:r>
              <w:br/>
            </w:r>
            <w:r>
              <w:rPr>
                <w:rFonts w:ascii="Times New Roman"/>
                <w:b w:val="false"/>
                <w:i w:val="false"/>
                <w:color w:val="000000"/>
                <w:sz w:val="20"/>
              </w:rPr>
              <w:t>
данных на носители</w:t>
            </w:r>
            <w:r>
              <w:br/>
            </w:r>
            <w:r>
              <w:rPr>
                <w:rFonts w:ascii="Times New Roman"/>
                <w:b w:val="false"/>
                <w:i w:val="false"/>
                <w:color w:val="000000"/>
                <w:sz w:val="20"/>
              </w:rPr>
              <w:t>
информации в</w:t>
            </w:r>
            <w:r>
              <w:br/>
            </w:r>
            <w:r>
              <w:rPr>
                <w:rFonts w:ascii="Times New Roman"/>
                <w:b w:val="false"/>
                <w:i w:val="false"/>
                <w:color w:val="000000"/>
                <w:sz w:val="20"/>
              </w:rPr>
              <w:t>
кодированной форме</w:t>
            </w:r>
            <w:r>
              <w:br/>
            </w:r>
            <w:r>
              <w:rPr>
                <w:rFonts w:ascii="Times New Roman"/>
                <w:b w:val="false"/>
                <w:i w:val="false"/>
                <w:color w:val="000000"/>
                <w:sz w:val="20"/>
              </w:rPr>
              <w:t>
и машины для</w:t>
            </w:r>
            <w:r>
              <w:br/>
            </w:r>
            <w:r>
              <w:rPr>
                <w:rFonts w:ascii="Times New Roman"/>
                <w:b w:val="false"/>
                <w:i w:val="false"/>
                <w:color w:val="000000"/>
                <w:sz w:val="20"/>
              </w:rPr>
              <w:t>
обработки подобной</w:t>
            </w:r>
            <w:r>
              <w:br/>
            </w:r>
            <w:r>
              <w:rPr>
                <w:rFonts w:ascii="Times New Roman"/>
                <w:b w:val="false"/>
                <w:i w:val="false"/>
                <w:color w:val="000000"/>
                <w:sz w:val="20"/>
              </w:rPr>
              <w:t>
информации,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w:t>
            </w:r>
            <w:r>
              <w:br/>
            </w:r>
            <w:r>
              <w:rPr>
                <w:rFonts w:ascii="Times New Roman"/>
                <w:b w:val="false"/>
                <w:i w:val="false"/>
                <w:color w:val="000000"/>
                <w:sz w:val="20"/>
              </w:rPr>
              <w:t>
металлолитейного</w:t>
            </w:r>
            <w:r>
              <w:br/>
            </w:r>
            <w:r>
              <w:rPr>
                <w:rFonts w:ascii="Times New Roman"/>
                <w:b w:val="false"/>
                <w:i w:val="false"/>
                <w:color w:val="000000"/>
                <w:sz w:val="20"/>
              </w:rPr>
              <w:t>
производства;</w:t>
            </w:r>
            <w:r>
              <w:br/>
            </w:r>
            <w:r>
              <w:rPr>
                <w:rFonts w:ascii="Times New Roman"/>
                <w:b w:val="false"/>
                <w:i w:val="false"/>
                <w:color w:val="000000"/>
                <w:sz w:val="20"/>
              </w:rPr>
              <w:t>
литейные поддоны;</w:t>
            </w:r>
            <w:r>
              <w:br/>
            </w:r>
            <w:r>
              <w:rPr>
                <w:rFonts w:ascii="Times New Roman"/>
                <w:b w:val="false"/>
                <w:i w:val="false"/>
                <w:color w:val="000000"/>
                <w:sz w:val="20"/>
              </w:rPr>
              <w:t>
модели литейные;</w:t>
            </w:r>
            <w:r>
              <w:br/>
            </w:r>
            <w:r>
              <w:rPr>
                <w:rFonts w:ascii="Times New Roman"/>
                <w:b w:val="false"/>
                <w:i w:val="false"/>
                <w:color w:val="000000"/>
                <w:sz w:val="20"/>
              </w:rPr>
              <w:t>
формы для литья</w:t>
            </w:r>
            <w:r>
              <w:br/>
            </w:r>
            <w:r>
              <w:rPr>
                <w:rFonts w:ascii="Times New Roman"/>
                <w:b w:val="false"/>
                <w:i w:val="false"/>
                <w:color w:val="000000"/>
                <w:sz w:val="20"/>
              </w:rPr>
              <w:t>
металлов (кроме</w:t>
            </w:r>
            <w:r>
              <w:br/>
            </w:r>
            <w:r>
              <w:rPr>
                <w:rFonts w:ascii="Times New Roman"/>
                <w:b w:val="false"/>
                <w:i w:val="false"/>
                <w:color w:val="000000"/>
                <w:sz w:val="20"/>
              </w:rPr>
              <w:t>
изложниц),</w:t>
            </w:r>
            <w:r>
              <w:br/>
            </w:r>
            <w:r>
              <w:rPr>
                <w:rFonts w:ascii="Times New Roman"/>
                <w:b w:val="false"/>
                <w:i w:val="false"/>
                <w:color w:val="000000"/>
                <w:sz w:val="20"/>
              </w:rPr>
              <w:t>
карбидов металлов,</w:t>
            </w:r>
            <w:r>
              <w:br/>
            </w:r>
            <w:r>
              <w:rPr>
                <w:rFonts w:ascii="Times New Roman"/>
                <w:b w:val="false"/>
                <w:i w:val="false"/>
                <w:color w:val="000000"/>
                <w:sz w:val="20"/>
              </w:rPr>
              <w:t>
стекла,</w:t>
            </w:r>
            <w:r>
              <w:br/>
            </w:r>
            <w:r>
              <w:rPr>
                <w:rFonts w:ascii="Times New Roman"/>
                <w:b w:val="false"/>
                <w:i w:val="false"/>
                <w:color w:val="000000"/>
                <w:sz w:val="20"/>
              </w:rPr>
              <w:t>
минеральных</w:t>
            </w:r>
            <w:r>
              <w:br/>
            </w:r>
            <w:r>
              <w:rPr>
                <w:rFonts w:ascii="Times New Roman"/>
                <w:b w:val="false"/>
                <w:i w:val="false"/>
                <w:color w:val="000000"/>
                <w:sz w:val="20"/>
              </w:rPr>
              <w:t>
материалов, резины</w:t>
            </w:r>
            <w:r>
              <w:br/>
            </w:r>
            <w:r>
              <w:rPr>
                <w:rFonts w:ascii="Times New Roman"/>
                <w:b w:val="false"/>
                <w:i w:val="false"/>
                <w:color w:val="000000"/>
                <w:sz w:val="20"/>
              </w:rPr>
              <w:t>
или пластмасс</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w:t>
            </w:r>
            <w:r>
              <w:br/>
            </w:r>
            <w:r>
              <w:rPr>
                <w:rFonts w:ascii="Times New Roman"/>
                <w:b w:val="false"/>
                <w:i w:val="false"/>
                <w:color w:val="000000"/>
                <w:sz w:val="20"/>
              </w:rPr>
              <w:t>
аналогичные</w:t>
            </w:r>
            <w:r>
              <w:br/>
            </w:r>
            <w:r>
              <w:rPr>
                <w:rFonts w:ascii="Times New Roman"/>
                <w:b w:val="false"/>
                <w:i w:val="false"/>
                <w:color w:val="000000"/>
                <w:sz w:val="20"/>
              </w:rPr>
              <w:t>
соединительные</w:t>
            </w:r>
            <w:r>
              <w:br/>
            </w:r>
            <w:r>
              <w:rPr>
                <w:rFonts w:ascii="Times New Roman"/>
                <w:b w:val="false"/>
                <w:i w:val="false"/>
                <w:color w:val="000000"/>
                <w:sz w:val="20"/>
              </w:rPr>
              <w:t>
элементы из</w:t>
            </w:r>
            <w:r>
              <w:br/>
            </w:r>
            <w:r>
              <w:rPr>
                <w:rFonts w:ascii="Times New Roman"/>
                <w:b w:val="false"/>
                <w:i w:val="false"/>
                <w:color w:val="000000"/>
                <w:sz w:val="20"/>
              </w:rPr>
              <w:t>
листового металла</w:t>
            </w:r>
            <w:r>
              <w:br/>
            </w:r>
            <w:r>
              <w:rPr>
                <w:rFonts w:ascii="Times New Roman"/>
                <w:b w:val="false"/>
                <w:i w:val="false"/>
                <w:color w:val="000000"/>
                <w:sz w:val="20"/>
              </w:rPr>
              <w:t>
в сочетании с</w:t>
            </w:r>
            <w:r>
              <w:br/>
            </w:r>
            <w:r>
              <w:rPr>
                <w:rFonts w:ascii="Times New Roman"/>
                <w:b w:val="false"/>
                <w:i w:val="false"/>
                <w:color w:val="000000"/>
                <w:sz w:val="20"/>
              </w:rPr>
              <w:t>
другим материалом</w:t>
            </w:r>
            <w:r>
              <w:br/>
            </w:r>
            <w:r>
              <w:rPr>
                <w:rFonts w:ascii="Times New Roman"/>
                <w:b w:val="false"/>
                <w:i w:val="false"/>
                <w:color w:val="000000"/>
                <w:sz w:val="20"/>
              </w:rPr>
              <w:t>
или состоящие из</w:t>
            </w:r>
            <w:r>
              <w:br/>
            </w:r>
            <w:r>
              <w:rPr>
                <w:rFonts w:ascii="Times New Roman"/>
                <w:b w:val="false"/>
                <w:i w:val="false"/>
                <w:color w:val="000000"/>
                <w:sz w:val="20"/>
              </w:rPr>
              <w:t>
двух или более</w:t>
            </w:r>
            <w:r>
              <w:br/>
            </w:r>
            <w:r>
              <w:rPr>
                <w:rFonts w:ascii="Times New Roman"/>
                <w:b w:val="false"/>
                <w:i w:val="false"/>
                <w:color w:val="000000"/>
                <w:sz w:val="20"/>
              </w:rPr>
              <w:t>
слоев металла;</w:t>
            </w:r>
            <w:r>
              <w:br/>
            </w:r>
            <w:r>
              <w:rPr>
                <w:rFonts w:ascii="Times New Roman"/>
                <w:b w:val="false"/>
                <w:i w:val="false"/>
                <w:color w:val="000000"/>
                <w:sz w:val="20"/>
              </w:rPr>
              <w:t>
наборы или</w:t>
            </w:r>
            <w:r>
              <w:br/>
            </w:r>
            <w:r>
              <w:rPr>
                <w:rFonts w:ascii="Times New Roman"/>
                <w:b w:val="false"/>
                <w:i w:val="false"/>
                <w:color w:val="000000"/>
                <w:sz w:val="20"/>
              </w:rPr>
              <w:t>
комплекты</w:t>
            </w:r>
            <w:r>
              <w:br/>
            </w:r>
            <w:r>
              <w:rPr>
                <w:rFonts w:ascii="Times New Roman"/>
                <w:b w:val="false"/>
                <w:i w:val="false"/>
                <w:color w:val="000000"/>
                <w:sz w:val="20"/>
              </w:rPr>
              <w:t>
прокладок и</w:t>
            </w:r>
            <w:r>
              <w:br/>
            </w:r>
            <w:r>
              <w:rPr>
                <w:rFonts w:ascii="Times New Roman"/>
                <w:b w:val="false"/>
                <w:i w:val="false"/>
                <w:color w:val="000000"/>
                <w:sz w:val="20"/>
              </w:rPr>
              <w:t>
аналогичных</w:t>
            </w:r>
            <w:r>
              <w:br/>
            </w:r>
            <w:r>
              <w:rPr>
                <w:rFonts w:ascii="Times New Roman"/>
                <w:b w:val="false"/>
                <w:i w:val="false"/>
                <w:color w:val="000000"/>
                <w:sz w:val="20"/>
              </w:rPr>
              <w:t>
соединительных</w:t>
            </w:r>
            <w:r>
              <w:br/>
            </w:r>
            <w:r>
              <w:rPr>
                <w:rFonts w:ascii="Times New Roman"/>
                <w:b w:val="false"/>
                <w:i w:val="false"/>
                <w:color w:val="000000"/>
                <w:sz w:val="20"/>
              </w:rPr>
              <w:t>
элементов,</w:t>
            </w:r>
            <w:r>
              <w:br/>
            </w:r>
            <w:r>
              <w:rPr>
                <w:rFonts w:ascii="Times New Roman"/>
                <w:b w:val="false"/>
                <w:i w:val="false"/>
                <w:color w:val="000000"/>
                <w:sz w:val="20"/>
              </w:rPr>
              <w:t>
различных по</w:t>
            </w:r>
            <w:r>
              <w:br/>
            </w:r>
            <w:r>
              <w:rPr>
                <w:rFonts w:ascii="Times New Roman"/>
                <w:b w:val="false"/>
                <w:i w:val="false"/>
                <w:color w:val="000000"/>
                <w:sz w:val="20"/>
              </w:rPr>
              <w:t>
составу,</w:t>
            </w:r>
            <w:r>
              <w:br/>
            </w:r>
            <w:r>
              <w:rPr>
                <w:rFonts w:ascii="Times New Roman"/>
                <w:b w:val="false"/>
                <w:i w:val="false"/>
                <w:color w:val="000000"/>
                <w:sz w:val="20"/>
              </w:rPr>
              <w:t>
упакованные в</w:t>
            </w:r>
            <w:r>
              <w:br/>
            </w:r>
            <w:r>
              <w:rPr>
                <w:rFonts w:ascii="Times New Roman"/>
                <w:b w:val="false"/>
                <w:i w:val="false"/>
                <w:color w:val="000000"/>
                <w:sz w:val="20"/>
              </w:rPr>
              <w:t>
пакеты, конверты</w:t>
            </w:r>
            <w:r>
              <w:br/>
            </w:r>
            <w:r>
              <w:rPr>
                <w:rFonts w:ascii="Times New Roman"/>
                <w:b w:val="false"/>
                <w:i w:val="false"/>
                <w:color w:val="000000"/>
                <w:sz w:val="20"/>
              </w:rPr>
              <w:t>
или аналогичную</w:t>
            </w:r>
            <w:r>
              <w:br/>
            </w:r>
            <w:r>
              <w:rPr>
                <w:rFonts w:ascii="Times New Roman"/>
                <w:b w:val="false"/>
                <w:i w:val="false"/>
                <w:color w:val="000000"/>
                <w:sz w:val="20"/>
              </w:rPr>
              <w:t>
упаковку;</w:t>
            </w:r>
            <w:r>
              <w:br/>
            </w:r>
            <w:r>
              <w:rPr>
                <w:rFonts w:ascii="Times New Roman"/>
                <w:b w:val="false"/>
                <w:i w:val="false"/>
                <w:color w:val="000000"/>
                <w:sz w:val="20"/>
              </w:rPr>
              <w:t>
механические</w:t>
            </w:r>
            <w:r>
              <w:br/>
            </w:r>
            <w:r>
              <w:rPr>
                <w:rFonts w:ascii="Times New Roman"/>
                <w:b w:val="false"/>
                <w:i w:val="false"/>
                <w:color w:val="000000"/>
                <w:sz w:val="20"/>
              </w:rPr>
              <w:t>
уплотнения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оборудования, не</w:t>
            </w:r>
            <w:r>
              <w:br/>
            </w:r>
            <w:r>
              <w:rPr>
                <w:rFonts w:ascii="Times New Roman"/>
                <w:b w:val="false"/>
                <w:i w:val="false"/>
                <w:color w:val="000000"/>
                <w:sz w:val="20"/>
              </w:rPr>
              <w:t>
имеющие</w:t>
            </w:r>
            <w:r>
              <w:br/>
            </w:r>
            <w:r>
              <w:rPr>
                <w:rFonts w:ascii="Times New Roman"/>
                <w:b w:val="false"/>
                <w:i w:val="false"/>
                <w:color w:val="000000"/>
                <w:sz w:val="20"/>
              </w:rPr>
              <w:t>
электрических</w:t>
            </w:r>
            <w:r>
              <w:br/>
            </w:r>
            <w:r>
              <w:rPr>
                <w:rFonts w:ascii="Times New Roman"/>
                <w:b w:val="false"/>
                <w:i w:val="false"/>
                <w:color w:val="000000"/>
                <w:sz w:val="20"/>
              </w:rPr>
              <w:t>
соединений,</w:t>
            </w:r>
            <w:r>
              <w:br/>
            </w:r>
            <w:r>
              <w:rPr>
                <w:rFonts w:ascii="Times New Roman"/>
                <w:b w:val="false"/>
                <w:i w:val="false"/>
                <w:color w:val="000000"/>
                <w:sz w:val="20"/>
              </w:rPr>
              <w:t>
изоляторов</w:t>
            </w:r>
            <w:r>
              <w:br/>
            </w:r>
            <w:r>
              <w:rPr>
                <w:rFonts w:ascii="Times New Roman"/>
                <w:b w:val="false"/>
                <w:i w:val="false"/>
                <w:color w:val="000000"/>
                <w:sz w:val="20"/>
              </w:rPr>
              <w:t>
контактов,</w:t>
            </w:r>
            <w:r>
              <w:br/>
            </w:r>
            <w:r>
              <w:rPr>
                <w:rFonts w:ascii="Times New Roman"/>
                <w:b w:val="false"/>
                <w:i w:val="false"/>
                <w:color w:val="000000"/>
                <w:sz w:val="20"/>
              </w:rPr>
              <w:t>
катушек, проводов</w:t>
            </w:r>
            <w:r>
              <w:br/>
            </w:r>
            <w:r>
              <w:rPr>
                <w:rFonts w:ascii="Times New Roman"/>
                <w:b w:val="false"/>
                <w:i w:val="false"/>
                <w:color w:val="000000"/>
                <w:sz w:val="20"/>
              </w:rPr>
              <w:t>
или других</w:t>
            </w:r>
            <w:r>
              <w:br/>
            </w:r>
            <w:r>
              <w:rPr>
                <w:rFonts w:ascii="Times New Roman"/>
                <w:b w:val="false"/>
                <w:i w:val="false"/>
                <w:color w:val="000000"/>
                <w:sz w:val="20"/>
              </w:rPr>
              <w:t>
электрических</w:t>
            </w:r>
            <w:r>
              <w:br/>
            </w:r>
            <w:r>
              <w:rPr>
                <w:rFonts w:ascii="Times New Roman"/>
                <w:b w:val="false"/>
                <w:i w:val="false"/>
                <w:color w:val="000000"/>
                <w:sz w:val="20"/>
              </w:rPr>
              <w:t>
деталей,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w:t>
            </w:r>
            <w:r>
              <w:br/>
            </w:r>
            <w:r>
              <w:rPr>
                <w:rFonts w:ascii="Times New Roman"/>
                <w:b w:val="false"/>
                <w:i w:val="false"/>
                <w:color w:val="000000"/>
                <w:sz w:val="20"/>
              </w:rPr>
              <w:t>
машины и</w:t>
            </w:r>
            <w:r>
              <w:br/>
            </w:r>
            <w:r>
              <w:rPr>
                <w:rFonts w:ascii="Times New Roman"/>
                <w:b w:val="false"/>
                <w:i w:val="false"/>
                <w:color w:val="000000"/>
                <w:sz w:val="20"/>
              </w:rPr>
              <w:t>
оборудование, их</w:t>
            </w:r>
            <w:r>
              <w:br/>
            </w:r>
            <w:r>
              <w:rPr>
                <w:rFonts w:ascii="Times New Roman"/>
                <w:b w:val="false"/>
                <w:i w:val="false"/>
                <w:color w:val="000000"/>
                <w:sz w:val="20"/>
              </w:rPr>
              <w:t>
части;</w:t>
            </w:r>
            <w:r>
              <w:br/>
            </w:r>
            <w:r>
              <w:rPr>
                <w:rFonts w:ascii="Times New Roman"/>
                <w:b w:val="false"/>
                <w:i w:val="false"/>
                <w:color w:val="000000"/>
                <w:sz w:val="20"/>
              </w:rPr>
              <w:t>
звукозаписывающая</w:t>
            </w:r>
            <w:r>
              <w:br/>
            </w:r>
            <w:r>
              <w:rPr>
                <w:rFonts w:ascii="Times New Roman"/>
                <w:b w:val="false"/>
                <w:i w:val="false"/>
                <w:color w:val="000000"/>
                <w:sz w:val="20"/>
              </w:rPr>
              <w:t>
и</w:t>
            </w:r>
            <w:r>
              <w:br/>
            </w:r>
            <w:r>
              <w:rPr>
                <w:rFonts w:ascii="Times New Roman"/>
                <w:b w:val="false"/>
                <w:i w:val="false"/>
                <w:color w:val="000000"/>
                <w:sz w:val="20"/>
              </w:rPr>
              <w:t>
звуковоспроиз-</w:t>
            </w:r>
            <w:r>
              <w:br/>
            </w:r>
            <w:r>
              <w:rPr>
                <w:rFonts w:ascii="Times New Roman"/>
                <w:b w:val="false"/>
                <w:i w:val="false"/>
                <w:color w:val="000000"/>
                <w:sz w:val="20"/>
              </w:rPr>
              <w:t>
водящая</w:t>
            </w:r>
            <w:r>
              <w:br/>
            </w:r>
            <w:r>
              <w:rPr>
                <w:rFonts w:ascii="Times New Roman"/>
                <w:b w:val="false"/>
                <w:i w:val="false"/>
                <w:color w:val="000000"/>
                <w:sz w:val="20"/>
              </w:rPr>
              <w:t>
аппаратура,</w:t>
            </w:r>
            <w:r>
              <w:br/>
            </w:r>
            <w:r>
              <w:rPr>
                <w:rFonts w:ascii="Times New Roman"/>
                <w:b w:val="false"/>
                <w:i w:val="false"/>
                <w:color w:val="000000"/>
                <w:sz w:val="20"/>
              </w:rPr>
              <w:t>
аппаратура для</w:t>
            </w:r>
            <w:r>
              <w:br/>
            </w:r>
            <w:r>
              <w:rPr>
                <w:rFonts w:ascii="Times New Roman"/>
                <w:b w:val="false"/>
                <w:i w:val="false"/>
                <w:color w:val="000000"/>
                <w:sz w:val="20"/>
              </w:rPr>
              <w:t>
записи и</w:t>
            </w:r>
            <w:r>
              <w:br/>
            </w:r>
            <w:r>
              <w:rPr>
                <w:rFonts w:ascii="Times New Roman"/>
                <w:b w:val="false"/>
                <w:i w:val="false"/>
                <w:color w:val="000000"/>
                <w:sz w:val="20"/>
              </w:rPr>
              <w:t>
воспроизведения</w:t>
            </w:r>
            <w:r>
              <w:br/>
            </w:r>
            <w:r>
              <w:rPr>
                <w:rFonts w:ascii="Times New Roman"/>
                <w:b w:val="false"/>
                <w:i w:val="false"/>
                <w:color w:val="000000"/>
                <w:sz w:val="20"/>
              </w:rPr>
              <w:t>
телевизионного</w:t>
            </w:r>
            <w:r>
              <w:br/>
            </w:r>
            <w:r>
              <w:rPr>
                <w:rFonts w:ascii="Times New Roman"/>
                <w:b w:val="false"/>
                <w:i w:val="false"/>
                <w:color w:val="000000"/>
                <w:sz w:val="20"/>
              </w:rPr>
              <w:t>
изображения и</w:t>
            </w:r>
            <w:r>
              <w:br/>
            </w:r>
            <w:r>
              <w:rPr>
                <w:rFonts w:ascii="Times New Roman"/>
                <w:b w:val="false"/>
                <w:i w:val="false"/>
                <w:color w:val="000000"/>
                <w:sz w:val="20"/>
              </w:rPr>
              <w:t>
звука, их части и</w:t>
            </w:r>
            <w:r>
              <w:br/>
            </w:r>
            <w:r>
              <w:rPr>
                <w:rFonts w:ascii="Times New Roman"/>
                <w:b w:val="false"/>
                <w:i w:val="false"/>
                <w:color w:val="000000"/>
                <w:sz w:val="20"/>
              </w:rPr>
              <w:t>
принадлежности,</w:t>
            </w:r>
            <w:r>
              <w:br/>
            </w:r>
            <w:r>
              <w:rPr>
                <w:rFonts w:ascii="Times New Roman"/>
                <w:b w:val="false"/>
                <w:i w:val="false"/>
                <w:color w:val="000000"/>
                <w:sz w:val="20"/>
              </w:rPr>
              <w:t>
кроме товаров</w:t>
            </w:r>
            <w:r>
              <w:br/>
            </w:r>
            <w:r>
              <w:rPr>
                <w:rFonts w:ascii="Times New Roman"/>
                <w:b w:val="false"/>
                <w:i w:val="false"/>
                <w:color w:val="000000"/>
                <w:sz w:val="20"/>
              </w:rPr>
              <w:t>
следующих позиций,</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 8501, 8502,</w:t>
            </w:r>
            <w:r>
              <w:br/>
            </w:r>
            <w:r>
              <w:rPr>
                <w:rFonts w:ascii="Times New Roman"/>
                <w:b w:val="false"/>
                <w:i w:val="false"/>
                <w:color w:val="000000"/>
                <w:sz w:val="20"/>
              </w:rPr>
              <w:t>
8507, из 8518,</w:t>
            </w:r>
            <w:r>
              <w:br/>
            </w:r>
            <w:r>
              <w:rPr>
                <w:rFonts w:ascii="Times New Roman"/>
                <w:b w:val="false"/>
                <w:i w:val="false"/>
                <w:color w:val="000000"/>
                <w:sz w:val="20"/>
              </w:rPr>
              <w:t>
8519-8521,</w:t>
            </w:r>
            <w:r>
              <w:br/>
            </w:r>
            <w:r>
              <w:rPr>
                <w:rFonts w:ascii="Times New Roman"/>
                <w:b w:val="false"/>
                <w:i w:val="false"/>
                <w:color w:val="000000"/>
                <w:sz w:val="20"/>
              </w:rPr>
              <w:t>
8523-8528,</w:t>
            </w:r>
            <w:r>
              <w:br/>
            </w:r>
            <w:r>
              <w:rPr>
                <w:rFonts w:ascii="Times New Roman"/>
                <w:b w:val="false"/>
                <w:i w:val="false"/>
                <w:color w:val="000000"/>
                <w:sz w:val="20"/>
              </w:rPr>
              <w:t>
8535-8537, 8542,</w:t>
            </w:r>
            <w:r>
              <w:br/>
            </w:r>
            <w:r>
              <w:rPr>
                <w:rFonts w:ascii="Times New Roman"/>
                <w:b w:val="false"/>
                <w:i w:val="false"/>
                <w:color w:val="000000"/>
                <w:sz w:val="20"/>
              </w:rPr>
              <w:t>
8544, 8545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w:t>
            </w:r>
            <w:r>
              <w:br/>
            </w:r>
            <w:r>
              <w:rPr>
                <w:rFonts w:ascii="Times New Roman"/>
                <w:b w:val="false"/>
                <w:i w:val="false"/>
                <w:color w:val="000000"/>
                <w:sz w:val="20"/>
              </w:rPr>
              <w:t>
генераторы</w:t>
            </w:r>
            <w:r>
              <w:br/>
            </w:r>
            <w:r>
              <w:rPr>
                <w:rFonts w:ascii="Times New Roman"/>
                <w:b w:val="false"/>
                <w:i w:val="false"/>
                <w:color w:val="000000"/>
                <w:sz w:val="20"/>
              </w:rPr>
              <w:t>
электрические</w:t>
            </w:r>
            <w:r>
              <w:br/>
            </w:r>
            <w:r>
              <w:rPr>
                <w:rFonts w:ascii="Times New Roman"/>
                <w:b w:val="false"/>
                <w:i w:val="false"/>
                <w:color w:val="000000"/>
                <w:sz w:val="20"/>
              </w:rPr>
              <w:t>
(кроме</w:t>
            </w:r>
            <w:r>
              <w:br/>
            </w:r>
            <w:r>
              <w:rPr>
                <w:rFonts w:ascii="Times New Roman"/>
                <w:b w:val="false"/>
                <w:i w:val="false"/>
                <w:color w:val="000000"/>
                <w:sz w:val="20"/>
              </w:rPr>
              <w:t>
электрогенера-</w:t>
            </w:r>
            <w:r>
              <w:br/>
            </w:r>
            <w:r>
              <w:rPr>
                <w:rFonts w:ascii="Times New Roman"/>
                <w:b w:val="false"/>
                <w:i w:val="false"/>
                <w:color w:val="000000"/>
                <w:sz w:val="20"/>
              </w:rPr>
              <w:t>
торных установок)</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8503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w:t>
            </w:r>
            <w:r>
              <w:br/>
            </w:r>
            <w:r>
              <w:rPr>
                <w:rFonts w:ascii="Times New Roman"/>
                <w:b w:val="false"/>
                <w:i w:val="false"/>
                <w:color w:val="000000"/>
                <w:sz w:val="20"/>
              </w:rPr>
              <w:t>
торные установки и</w:t>
            </w:r>
            <w:r>
              <w:br/>
            </w:r>
            <w:r>
              <w:rPr>
                <w:rFonts w:ascii="Times New Roman"/>
                <w:b w:val="false"/>
                <w:i w:val="false"/>
                <w:color w:val="000000"/>
                <w:sz w:val="20"/>
              </w:rPr>
              <w:t>
вращающиеся</w:t>
            </w:r>
            <w:r>
              <w:br/>
            </w:r>
            <w:r>
              <w:rPr>
                <w:rFonts w:ascii="Times New Roman"/>
                <w:b w:val="false"/>
                <w:i w:val="false"/>
                <w:color w:val="000000"/>
                <w:sz w:val="20"/>
              </w:rPr>
              <w:t>
электрические</w:t>
            </w:r>
            <w:r>
              <w:br/>
            </w:r>
            <w:r>
              <w:rPr>
                <w:rFonts w:ascii="Times New Roman"/>
                <w:b w:val="false"/>
                <w:i w:val="false"/>
                <w:color w:val="000000"/>
                <w:sz w:val="20"/>
              </w:rPr>
              <w:t>
преобразователи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8501 или 8503</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10 %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w:t>
            </w:r>
            <w:r>
              <w:br/>
            </w:r>
            <w:r>
              <w:rPr>
                <w:rFonts w:ascii="Times New Roman"/>
                <w:b w:val="false"/>
                <w:i w:val="false"/>
                <w:color w:val="000000"/>
                <w:sz w:val="20"/>
              </w:rPr>
              <w:t>
электрические,</w:t>
            </w:r>
            <w:r>
              <w:br/>
            </w:r>
            <w:r>
              <w:rPr>
                <w:rFonts w:ascii="Times New Roman"/>
                <w:b w:val="false"/>
                <w:i w:val="false"/>
                <w:color w:val="000000"/>
                <w:sz w:val="20"/>
              </w:rPr>
              <w:t>
включая сепараторы</w:t>
            </w:r>
            <w:r>
              <w:br/>
            </w:r>
            <w:r>
              <w:rPr>
                <w:rFonts w:ascii="Times New Roman"/>
                <w:b w:val="false"/>
                <w:i w:val="false"/>
                <w:color w:val="000000"/>
                <w:sz w:val="20"/>
              </w:rPr>
              <w:t>
для них,</w:t>
            </w:r>
            <w:r>
              <w:br/>
            </w:r>
            <w:r>
              <w:rPr>
                <w:rFonts w:ascii="Times New Roman"/>
                <w:b w:val="false"/>
                <w:i w:val="false"/>
                <w:color w:val="000000"/>
                <w:sz w:val="20"/>
              </w:rPr>
              <w:t>
прямоугольной (в</w:t>
            </w:r>
            <w:r>
              <w:br/>
            </w:r>
            <w:r>
              <w:rPr>
                <w:rFonts w:ascii="Times New Roman"/>
                <w:b w:val="false"/>
                <w:i w:val="false"/>
                <w:color w:val="000000"/>
                <w:sz w:val="20"/>
              </w:rPr>
              <w:t>
том числе</w:t>
            </w:r>
            <w:r>
              <w:br/>
            </w:r>
            <w:r>
              <w:rPr>
                <w:rFonts w:ascii="Times New Roman"/>
                <w:b w:val="false"/>
                <w:i w:val="false"/>
                <w:color w:val="000000"/>
                <w:sz w:val="20"/>
              </w:rPr>
              <w:t>
квадратной) или</w:t>
            </w:r>
            <w:r>
              <w:br/>
            </w:r>
            <w:r>
              <w:rPr>
                <w:rFonts w:ascii="Times New Roman"/>
                <w:b w:val="false"/>
                <w:i w:val="false"/>
                <w:color w:val="000000"/>
                <w:sz w:val="20"/>
              </w:rPr>
              <w:t>
иной формы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w:t>
            </w:r>
            <w:r>
              <w:br/>
            </w:r>
            <w:r>
              <w:rPr>
                <w:rFonts w:ascii="Times New Roman"/>
                <w:b w:val="false"/>
                <w:i w:val="false"/>
                <w:color w:val="000000"/>
                <w:sz w:val="20"/>
              </w:rPr>
              <w:t>
подставки для них;</w:t>
            </w:r>
            <w:r>
              <w:br/>
            </w:r>
            <w:r>
              <w:rPr>
                <w:rFonts w:ascii="Times New Roman"/>
                <w:b w:val="false"/>
                <w:i w:val="false"/>
                <w:color w:val="000000"/>
                <w:sz w:val="20"/>
              </w:rPr>
              <w:t>
громкоговорители,</w:t>
            </w:r>
            <w:r>
              <w:br/>
            </w:r>
            <w:r>
              <w:rPr>
                <w:rFonts w:ascii="Times New Roman"/>
                <w:b w:val="false"/>
                <w:i w:val="false"/>
                <w:color w:val="000000"/>
                <w:sz w:val="20"/>
              </w:rPr>
              <w:t>
смонтированные или</w:t>
            </w:r>
            <w:r>
              <w:br/>
            </w:r>
            <w:r>
              <w:rPr>
                <w:rFonts w:ascii="Times New Roman"/>
                <w:b w:val="false"/>
                <w:i w:val="false"/>
                <w:color w:val="000000"/>
                <w:sz w:val="20"/>
              </w:rPr>
              <w:t>
не смонтированные</w:t>
            </w:r>
            <w:r>
              <w:br/>
            </w:r>
            <w:r>
              <w:rPr>
                <w:rFonts w:ascii="Times New Roman"/>
                <w:b w:val="false"/>
                <w:i w:val="false"/>
                <w:color w:val="000000"/>
                <w:sz w:val="20"/>
              </w:rPr>
              <w:t>
в корпусах;</w:t>
            </w:r>
            <w:r>
              <w:br/>
            </w:r>
            <w:r>
              <w:rPr>
                <w:rFonts w:ascii="Times New Roman"/>
                <w:b w:val="false"/>
                <w:i w:val="false"/>
                <w:color w:val="000000"/>
                <w:sz w:val="20"/>
              </w:rPr>
              <w:t>
наушники и</w:t>
            </w:r>
            <w:r>
              <w:br/>
            </w:r>
            <w:r>
              <w:rPr>
                <w:rFonts w:ascii="Times New Roman"/>
                <w:b w:val="false"/>
                <w:i w:val="false"/>
                <w:color w:val="000000"/>
                <w:sz w:val="20"/>
              </w:rPr>
              <w:t>
телефоны головные,</w:t>
            </w:r>
            <w:r>
              <w:br/>
            </w:r>
            <w:r>
              <w:rPr>
                <w:rFonts w:ascii="Times New Roman"/>
                <w:b w:val="false"/>
                <w:i w:val="false"/>
                <w:color w:val="000000"/>
                <w:sz w:val="20"/>
              </w:rPr>
              <w:t>
объединенные или</w:t>
            </w:r>
            <w:r>
              <w:br/>
            </w:r>
            <w:r>
              <w:rPr>
                <w:rFonts w:ascii="Times New Roman"/>
                <w:b w:val="false"/>
                <w:i w:val="false"/>
                <w:color w:val="000000"/>
                <w:sz w:val="20"/>
              </w:rPr>
              <w:t>
не объединенные с</w:t>
            </w:r>
            <w:r>
              <w:br/>
            </w:r>
            <w:r>
              <w:rPr>
                <w:rFonts w:ascii="Times New Roman"/>
                <w:b w:val="false"/>
                <w:i w:val="false"/>
                <w:color w:val="000000"/>
                <w:sz w:val="20"/>
              </w:rPr>
              <w:t>
микрофоном, и</w:t>
            </w:r>
            <w:r>
              <w:br/>
            </w:r>
            <w:r>
              <w:rPr>
                <w:rFonts w:ascii="Times New Roman"/>
                <w:b w:val="false"/>
                <w:i w:val="false"/>
                <w:color w:val="000000"/>
                <w:sz w:val="20"/>
              </w:rPr>
              <w:t>
комплекты,</w:t>
            </w:r>
            <w:r>
              <w:br/>
            </w:r>
            <w:r>
              <w:rPr>
                <w:rFonts w:ascii="Times New Roman"/>
                <w:b w:val="false"/>
                <w:i w:val="false"/>
                <w:color w:val="000000"/>
                <w:sz w:val="20"/>
              </w:rPr>
              <w:t>
состоящие из</w:t>
            </w:r>
            <w:r>
              <w:br/>
            </w:r>
            <w:r>
              <w:rPr>
                <w:rFonts w:ascii="Times New Roman"/>
                <w:b w:val="false"/>
                <w:i w:val="false"/>
                <w:color w:val="000000"/>
                <w:sz w:val="20"/>
              </w:rPr>
              <w:t>
микрофона и одного</w:t>
            </w:r>
            <w:r>
              <w:br/>
            </w:r>
            <w:r>
              <w:rPr>
                <w:rFonts w:ascii="Times New Roman"/>
                <w:b w:val="false"/>
                <w:i w:val="false"/>
                <w:color w:val="000000"/>
                <w:sz w:val="20"/>
              </w:rPr>
              <w:t>
или более</w:t>
            </w:r>
            <w:r>
              <w:br/>
            </w:r>
            <w:r>
              <w:rPr>
                <w:rFonts w:ascii="Times New Roman"/>
                <w:b w:val="false"/>
                <w:i w:val="false"/>
                <w:color w:val="000000"/>
                <w:sz w:val="20"/>
              </w:rPr>
              <w:t>
громкоговорителей;</w:t>
            </w:r>
            <w:r>
              <w:br/>
            </w:r>
            <w:r>
              <w:rPr>
                <w:rFonts w:ascii="Times New Roman"/>
                <w:b w:val="false"/>
                <w:i w:val="false"/>
                <w:color w:val="000000"/>
                <w:sz w:val="20"/>
              </w:rPr>
              <w:t>
электрические</w:t>
            </w:r>
            <w:r>
              <w:br/>
            </w:r>
            <w:r>
              <w:rPr>
                <w:rFonts w:ascii="Times New Roman"/>
                <w:b w:val="false"/>
                <w:i w:val="false"/>
                <w:color w:val="000000"/>
                <w:sz w:val="20"/>
              </w:rPr>
              <w:t>
усилители звуковой</w:t>
            </w:r>
            <w:r>
              <w:br/>
            </w:r>
            <w:r>
              <w:rPr>
                <w:rFonts w:ascii="Times New Roman"/>
                <w:b w:val="false"/>
                <w:i w:val="false"/>
                <w:color w:val="000000"/>
                <w:sz w:val="20"/>
              </w:rPr>
              <w:t>
частоты;</w:t>
            </w:r>
            <w:r>
              <w:br/>
            </w:r>
            <w:r>
              <w:rPr>
                <w:rFonts w:ascii="Times New Roman"/>
                <w:b w:val="false"/>
                <w:i w:val="false"/>
                <w:color w:val="000000"/>
                <w:sz w:val="20"/>
              </w:rPr>
              <w:t>
электpические</w:t>
            </w:r>
            <w:r>
              <w:br/>
            </w:r>
            <w:r>
              <w:rPr>
                <w:rFonts w:ascii="Times New Roman"/>
                <w:b w:val="false"/>
                <w:i w:val="false"/>
                <w:color w:val="000000"/>
                <w:sz w:val="20"/>
              </w:rPr>
              <w:t>
звукоусилительные</w:t>
            </w:r>
            <w:r>
              <w:br/>
            </w:r>
            <w:r>
              <w:rPr>
                <w:rFonts w:ascii="Times New Roman"/>
                <w:b w:val="false"/>
                <w:i w:val="false"/>
                <w:color w:val="000000"/>
                <w:sz w:val="20"/>
              </w:rPr>
              <w:t>
комплекты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вышеуказанном пределе материалы,</w:t>
            </w:r>
            <w:r>
              <w:br/>
            </w:r>
            <w:r>
              <w:rPr>
                <w:rFonts w:ascii="Times New Roman"/>
                <w:b w:val="false"/>
                <w:i w:val="false"/>
                <w:color w:val="000000"/>
                <w:sz w:val="20"/>
              </w:rPr>
              <w:t>
классифицируемые в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только до суммы в пределах 5 %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звукозаписывающая</w:t>
            </w:r>
            <w:r>
              <w:br/>
            </w:r>
            <w:r>
              <w:rPr>
                <w:rFonts w:ascii="Times New Roman"/>
                <w:b w:val="false"/>
                <w:i w:val="false"/>
                <w:color w:val="000000"/>
                <w:sz w:val="20"/>
              </w:rPr>
              <w:t>
или</w:t>
            </w:r>
            <w:r>
              <w:br/>
            </w:r>
            <w:r>
              <w:rPr>
                <w:rFonts w:ascii="Times New Roman"/>
                <w:b w:val="false"/>
                <w:i w:val="false"/>
                <w:color w:val="000000"/>
                <w:sz w:val="20"/>
              </w:rPr>
              <w:t>
звуковоспроизво-</w:t>
            </w:r>
            <w:r>
              <w:br/>
            </w:r>
            <w:r>
              <w:rPr>
                <w:rFonts w:ascii="Times New Roman"/>
                <w:b w:val="false"/>
                <w:i w:val="false"/>
                <w:color w:val="000000"/>
                <w:sz w:val="20"/>
              </w:rPr>
              <w:t>
дящая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видеозаписывающая</w:t>
            </w:r>
            <w:r>
              <w:br/>
            </w:r>
            <w:r>
              <w:rPr>
                <w:rFonts w:ascii="Times New Roman"/>
                <w:b w:val="false"/>
                <w:i w:val="false"/>
                <w:color w:val="000000"/>
                <w:sz w:val="20"/>
              </w:rPr>
              <w:t>
или</w:t>
            </w:r>
            <w:r>
              <w:br/>
            </w:r>
            <w:r>
              <w:rPr>
                <w:rFonts w:ascii="Times New Roman"/>
                <w:b w:val="false"/>
                <w:i w:val="false"/>
                <w:color w:val="000000"/>
                <w:sz w:val="20"/>
              </w:rPr>
              <w:t>
видеовоспроизво-</w:t>
            </w:r>
            <w:r>
              <w:br/>
            </w:r>
            <w:r>
              <w:rPr>
                <w:rFonts w:ascii="Times New Roman"/>
                <w:b w:val="false"/>
                <w:i w:val="false"/>
                <w:color w:val="000000"/>
                <w:sz w:val="20"/>
              </w:rPr>
              <w:t>
дящая, совмещенная</w:t>
            </w:r>
            <w:r>
              <w:br/>
            </w:r>
            <w:r>
              <w:rPr>
                <w:rFonts w:ascii="Times New Roman"/>
                <w:b w:val="false"/>
                <w:i w:val="false"/>
                <w:color w:val="000000"/>
                <w:sz w:val="20"/>
              </w:rPr>
              <w:t>
или не совмещенная</w:t>
            </w:r>
            <w:r>
              <w:br/>
            </w:r>
            <w:r>
              <w:rPr>
                <w:rFonts w:ascii="Times New Roman"/>
                <w:b w:val="false"/>
                <w:i w:val="false"/>
                <w:color w:val="000000"/>
                <w:sz w:val="20"/>
              </w:rPr>
              <w:t>
с видеотюнером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w:t>
            </w:r>
            <w:r>
              <w:br/>
            </w:r>
            <w:r>
              <w:rPr>
                <w:rFonts w:ascii="Times New Roman"/>
                <w:b w:val="false"/>
                <w:i w:val="false"/>
                <w:color w:val="000000"/>
                <w:sz w:val="20"/>
              </w:rPr>
              <w:t>
000 1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DVD-проигрыватели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изготовление корпуса, изготовление</w:t>
            </w:r>
            <w:r>
              <w:br/>
            </w:r>
            <w:r>
              <w:rPr>
                <w:rFonts w:ascii="Times New Roman"/>
                <w:b w:val="false"/>
                <w:i w:val="false"/>
                <w:color w:val="000000"/>
                <w:sz w:val="20"/>
              </w:rPr>
              <w:t>
элементов электропроводки; сборка и</w:t>
            </w:r>
            <w:r>
              <w:br/>
            </w:r>
            <w:r>
              <w:rPr>
                <w:rFonts w:ascii="Times New Roman"/>
                <w:b w:val="false"/>
                <w:i w:val="false"/>
                <w:color w:val="000000"/>
                <w:sz w:val="20"/>
              </w:rPr>
              <w:t>
монтаж блоков; регулировка и</w:t>
            </w:r>
            <w:r>
              <w:br/>
            </w:r>
            <w:r>
              <w:rPr>
                <w:rFonts w:ascii="Times New Roman"/>
                <w:b w:val="false"/>
                <w:i w:val="false"/>
                <w:color w:val="000000"/>
                <w:sz w:val="20"/>
              </w:rPr>
              <w:t>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w:t>
            </w:r>
            <w:r>
              <w:br/>
            </w:r>
            <w:r>
              <w:rPr>
                <w:rFonts w:ascii="Times New Roman"/>
                <w:b w:val="false"/>
                <w:i w:val="false"/>
                <w:color w:val="000000"/>
                <w:sz w:val="20"/>
              </w:rPr>
              <w:t>
твердотельные</w:t>
            </w:r>
            <w:r>
              <w:br/>
            </w:r>
            <w:r>
              <w:rPr>
                <w:rFonts w:ascii="Times New Roman"/>
                <w:b w:val="false"/>
                <w:i w:val="false"/>
                <w:color w:val="000000"/>
                <w:sz w:val="20"/>
              </w:rPr>
              <w:t>
энергонезависимые</w:t>
            </w:r>
            <w:r>
              <w:br/>
            </w:r>
            <w:r>
              <w:rPr>
                <w:rFonts w:ascii="Times New Roman"/>
                <w:b w:val="false"/>
                <w:i w:val="false"/>
                <w:color w:val="000000"/>
                <w:sz w:val="20"/>
              </w:rPr>
              <w:t>
устройства</w:t>
            </w:r>
            <w:r>
              <w:br/>
            </w:r>
            <w:r>
              <w:rPr>
                <w:rFonts w:ascii="Times New Roman"/>
                <w:b w:val="false"/>
                <w:i w:val="false"/>
                <w:color w:val="000000"/>
                <w:sz w:val="20"/>
              </w:rPr>
              <w:t>
хранения данных,</w:t>
            </w:r>
            <w:r>
              <w:br/>
            </w:r>
            <w:r>
              <w:rPr>
                <w:rFonts w:ascii="Times New Roman"/>
                <w:b w:val="false"/>
                <w:i w:val="false"/>
                <w:color w:val="000000"/>
                <w:sz w:val="20"/>
              </w:rPr>
              <w:t>
"интеллектуальные</w:t>
            </w:r>
            <w:r>
              <w:br/>
            </w:r>
            <w:r>
              <w:rPr>
                <w:rFonts w:ascii="Times New Roman"/>
                <w:b w:val="false"/>
                <w:i w:val="false"/>
                <w:color w:val="000000"/>
                <w:sz w:val="20"/>
              </w:rPr>
              <w:t>
карточки" и другие</w:t>
            </w:r>
            <w:r>
              <w:br/>
            </w:r>
            <w:r>
              <w:rPr>
                <w:rFonts w:ascii="Times New Roman"/>
                <w:b w:val="false"/>
                <w:i w:val="false"/>
                <w:color w:val="000000"/>
                <w:sz w:val="20"/>
              </w:rPr>
              <w:t>
носители для</w:t>
            </w:r>
            <w:r>
              <w:br/>
            </w:r>
            <w:r>
              <w:rPr>
                <w:rFonts w:ascii="Times New Roman"/>
                <w:b w:val="false"/>
                <w:i w:val="false"/>
                <w:color w:val="000000"/>
                <w:sz w:val="20"/>
              </w:rPr>
              <w:t>
записи звука или</w:t>
            </w:r>
            <w:r>
              <w:br/>
            </w:r>
            <w:r>
              <w:rPr>
                <w:rFonts w:ascii="Times New Roman"/>
                <w:b w:val="false"/>
                <w:i w:val="false"/>
                <w:color w:val="000000"/>
                <w:sz w:val="20"/>
              </w:rPr>
              <w:t>
других явлений,</w:t>
            </w:r>
            <w:r>
              <w:br/>
            </w:r>
            <w:r>
              <w:rPr>
                <w:rFonts w:ascii="Times New Roman"/>
                <w:b w:val="false"/>
                <w:i w:val="false"/>
                <w:color w:val="000000"/>
                <w:sz w:val="20"/>
              </w:rPr>
              <w:t>
записанные или</w:t>
            </w:r>
            <w:r>
              <w:br/>
            </w:r>
            <w:r>
              <w:rPr>
                <w:rFonts w:ascii="Times New Roman"/>
                <w:b w:val="false"/>
                <w:i w:val="false"/>
                <w:color w:val="000000"/>
                <w:sz w:val="20"/>
              </w:rPr>
              <w:t>
незаписанные,</w:t>
            </w:r>
            <w:r>
              <w:br/>
            </w:r>
            <w:r>
              <w:rPr>
                <w:rFonts w:ascii="Times New Roman"/>
                <w:b w:val="false"/>
                <w:i w:val="false"/>
                <w:color w:val="000000"/>
                <w:sz w:val="20"/>
              </w:rPr>
              <w:t>
включая матрицы и</w:t>
            </w:r>
            <w:r>
              <w:br/>
            </w:r>
            <w:r>
              <w:rPr>
                <w:rFonts w:ascii="Times New Roman"/>
                <w:b w:val="false"/>
                <w:i w:val="false"/>
                <w:color w:val="000000"/>
                <w:sz w:val="20"/>
              </w:rPr>
              <w:t>
мастер-диски для</w:t>
            </w:r>
            <w:r>
              <w:br/>
            </w:r>
            <w:r>
              <w:rPr>
                <w:rFonts w:ascii="Times New Roman"/>
                <w:b w:val="false"/>
                <w:i w:val="false"/>
                <w:color w:val="000000"/>
                <w:sz w:val="20"/>
              </w:rPr>
              <w:t>
изготовления</w:t>
            </w:r>
            <w:r>
              <w:br/>
            </w:r>
            <w:r>
              <w:rPr>
                <w:rFonts w:ascii="Times New Roman"/>
                <w:b w:val="false"/>
                <w:i w:val="false"/>
                <w:color w:val="000000"/>
                <w:sz w:val="20"/>
              </w:rPr>
              <w:t>
дисков, кроме</w:t>
            </w:r>
            <w:r>
              <w:br/>
            </w:r>
            <w:r>
              <w:rPr>
                <w:rFonts w:ascii="Times New Roman"/>
                <w:b w:val="false"/>
                <w:i w:val="false"/>
                <w:color w:val="000000"/>
                <w:sz w:val="20"/>
              </w:rPr>
              <w:t>
изделий группы 37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передающая для</w:t>
            </w:r>
            <w:r>
              <w:br/>
            </w:r>
            <w:r>
              <w:rPr>
                <w:rFonts w:ascii="Times New Roman"/>
                <w:b w:val="false"/>
                <w:i w:val="false"/>
                <w:color w:val="000000"/>
                <w:sz w:val="20"/>
              </w:rPr>
              <w:t>
радиовещания или</w:t>
            </w:r>
            <w:r>
              <w:br/>
            </w:r>
            <w:r>
              <w:rPr>
                <w:rFonts w:ascii="Times New Roman"/>
                <w:b w:val="false"/>
                <w:i w:val="false"/>
                <w:color w:val="000000"/>
                <w:sz w:val="20"/>
              </w:rPr>
              <w:t>
телевидения,</w:t>
            </w:r>
            <w:r>
              <w:br/>
            </w:r>
            <w:r>
              <w:rPr>
                <w:rFonts w:ascii="Times New Roman"/>
                <w:b w:val="false"/>
                <w:i w:val="false"/>
                <w:color w:val="000000"/>
                <w:sz w:val="20"/>
              </w:rPr>
              <w:t>
включающая или не</w:t>
            </w:r>
            <w:r>
              <w:br/>
            </w:r>
            <w:r>
              <w:rPr>
                <w:rFonts w:ascii="Times New Roman"/>
                <w:b w:val="false"/>
                <w:i w:val="false"/>
                <w:color w:val="000000"/>
                <w:sz w:val="20"/>
              </w:rPr>
              <w:t>
включающая в свой</w:t>
            </w:r>
            <w:r>
              <w:br/>
            </w:r>
            <w:r>
              <w:rPr>
                <w:rFonts w:ascii="Times New Roman"/>
                <w:b w:val="false"/>
                <w:i w:val="false"/>
                <w:color w:val="000000"/>
                <w:sz w:val="20"/>
              </w:rPr>
              <w:t>
состав приемную,</w:t>
            </w:r>
            <w:r>
              <w:br/>
            </w:r>
            <w:r>
              <w:rPr>
                <w:rFonts w:ascii="Times New Roman"/>
                <w:b w:val="false"/>
                <w:i w:val="false"/>
                <w:color w:val="000000"/>
                <w:sz w:val="20"/>
              </w:rPr>
              <w:t>
звукозаписывающую</w:t>
            </w:r>
            <w:r>
              <w:br/>
            </w:r>
            <w:r>
              <w:rPr>
                <w:rFonts w:ascii="Times New Roman"/>
                <w:b w:val="false"/>
                <w:i w:val="false"/>
                <w:color w:val="000000"/>
                <w:sz w:val="20"/>
              </w:rPr>
              <w:t>
или</w:t>
            </w:r>
            <w:r>
              <w:br/>
            </w:r>
            <w:r>
              <w:rPr>
                <w:rFonts w:ascii="Times New Roman"/>
                <w:b w:val="false"/>
                <w:i w:val="false"/>
                <w:color w:val="000000"/>
                <w:sz w:val="20"/>
              </w:rPr>
              <w:t>
звуковоспроизво-</w:t>
            </w:r>
            <w:r>
              <w:br/>
            </w:r>
            <w:r>
              <w:rPr>
                <w:rFonts w:ascii="Times New Roman"/>
                <w:b w:val="false"/>
                <w:i w:val="false"/>
                <w:color w:val="000000"/>
                <w:sz w:val="20"/>
              </w:rPr>
              <w:t>
дящую аппаратуру;</w:t>
            </w:r>
            <w:r>
              <w:br/>
            </w:r>
            <w:r>
              <w:rPr>
                <w:rFonts w:ascii="Times New Roman"/>
                <w:b w:val="false"/>
                <w:i w:val="false"/>
                <w:color w:val="000000"/>
                <w:sz w:val="20"/>
              </w:rPr>
              <w:t>
телевизионные</w:t>
            </w:r>
            <w:r>
              <w:br/>
            </w:r>
            <w:r>
              <w:rPr>
                <w:rFonts w:ascii="Times New Roman"/>
                <w:b w:val="false"/>
                <w:i w:val="false"/>
                <w:color w:val="000000"/>
                <w:sz w:val="20"/>
              </w:rPr>
              <w:t>
камеры, цифровые</w:t>
            </w:r>
            <w:r>
              <w:br/>
            </w:r>
            <w:r>
              <w:rPr>
                <w:rFonts w:ascii="Times New Roman"/>
                <w:b w:val="false"/>
                <w:i w:val="false"/>
                <w:color w:val="000000"/>
                <w:sz w:val="20"/>
              </w:rPr>
              <w:t>
камеры и</w:t>
            </w:r>
            <w:r>
              <w:br/>
            </w:r>
            <w:r>
              <w:rPr>
                <w:rFonts w:ascii="Times New Roman"/>
                <w:b w:val="false"/>
                <w:i w:val="false"/>
                <w:color w:val="000000"/>
                <w:sz w:val="20"/>
              </w:rPr>
              <w:t>
записывающие</w:t>
            </w:r>
            <w:r>
              <w:br/>
            </w:r>
            <w:r>
              <w:rPr>
                <w:rFonts w:ascii="Times New Roman"/>
                <w:b w:val="false"/>
                <w:i w:val="false"/>
                <w:color w:val="000000"/>
                <w:sz w:val="20"/>
              </w:rPr>
              <w:t>
видеокамеры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радиолокационная,</w:t>
            </w:r>
            <w:r>
              <w:br/>
            </w:r>
            <w:r>
              <w:rPr>
                <w:rFonts w:ascii="Times New Roman"/>
                <w:b w:val="false"/>
                <w:i w:val="false"/>
                <w:color w:val="000000"/>
                <w:sz w:val="20"/>
              </w:rPr>
              <w:t>
радионавигационная</w:t>
            </w:r>
            <w:r>
              <w:br/>
            </w:r>
            <w:r>
              <w:rPr>
                <w:rFonts w:ascii="Times New Roman"/>
                <w:b w:val="false"/>
                <w:i w:val="false"/>
                <w:color w:val="000000"/>
                <w:sz w:val="20"/>
              </w:rPr>
              <w:t>
и радиоаппаратура</w:t>
            </w:r>
            <w:r>
              <w:br/>
            </w:r>
            <w:r>
              <w:rPr>
                <w:rFonts w:ascii="Times New Roman"/>
                <w:b w:val="false"/>
                <w:i w:val="false"/>
                <w:color w:val="000000"/>
                <w:sz w:val="20"/>
              </w:rPr>
              <w:t>
дистанционного</w:t>
            </w:r>
            <w:r>
              <w:br/>
            </w:r>
            <w:r>
              <w:rPr>
                <w:rFonts w:ascii="Times New Roman"/>
                <w:b w:val="false"/>
                <w:i w:val="false"/>
                <w:color w:val="000000"/>
                <w:sz w:val="20"/>
              </w:rPr>
              <w:t>
управления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приемная для</w:t>
            </w:r>
            <w:r>
              <w:br/>
            </w:r>
            <w:r>
              <w:rPr>
                <w:rFonts w:ascii="Times New Roman"/>
                <w:b w:val="false"/>
                <w:i w:val="false"/>
                <w:color w:val="000000"/>
                <w:sz w:val="20"/>
              </w:rPr>
              <w:t>
радиовещания,</w:t>
            </w:r>
            <w:r>
              <w:br/>
            </w:r>
            <w:r>
              <w:rPr>
                <w:rFonts w:ascii="Times New Roman"/>
                <w:b w:val="false"/>
                <w:i w:val="false"/>
                <w:color w:val="000000"/>
                <w:sz w:val="20"/>
              </w:rPr>
              <w:t>
совмещенная или не</w:t>
            </w:r>
            <w:r>
              <w:br/>
            </w:r>
            <w:r>
              <w:rPr>
                <w:rFonts w:ascii="Times New Roman"/>
                <w:b w:val="false"/>
                <w:i w:val="false"/>
                <w:color w:val="000000"/>
                <w:sz w:val="20"/>
              </w:rPr>
              <w:t>
совмещенная в</w:t>
            </w:r>
            <w:r>
              <w:br/>
            </w:r>
            <w:r>
              <w:rPr>
                <w:rFonts w:ascii="Times New Roman"/>
                <w:b w:val="false"/>
                <w:i w:val="false"/>
                <w:color w:val="000000"/>
                <w:sz w:val="20"/>
              </w:rPr>
              <w:t>
одном корпусе со</w:t>
            </w:r>
            <w:r>
              <w:br/>
            </w:r>
            <w:r>
              <w:rPr>
                <w:rFonts w:ascii="Times New Roman"/>
                <w:b w:val="false"/>
                <w:i w:val="false"/>
                <w:color w:val="000000"/>
                <w:sz w:val="20"/>
              </w:rPr>
              <w:t>
звукозаписывающей</w:t>
            </w:r>
            <w:r>
              <w:br/>
            </w:r>
            <w:r>
              <w:rPr>
                <w:rFonts w:ascii="Times New Roman"/>
                <w:b w:val="false"/>
                <w:i w:val="false"/>
                <w:color w:val="000000"/>
                <w:sz w:val="20"/>
              </w:rPr>
              <w:t>
или</w:t>
            </w:r>
            <w:r>
              <w:br/>
            </w:r>
            <w:r>
              <w:rPr>
                <w:rFonts w:ascii="Times New Roman"/>
                <w:b w:val="false"/>
                <w:i w:val="false"/>
                <w:color w:val="000000"/>
                <w:sz w:val="20"/>
              </w:rPr>
              <w:t>
звуковоспроиз-</w:t>
            </w:r>
            <w:r>
              <w:br/>
            </w:r>
            <w:r>
              <w:rPr>
                <w:rFonts w:ascii="Times New Roman"/>
                <w:b w:val="false"/>
                <w:i w:val="false"/>
                <w:color w:val="000000"/>
                <w:sz w:val="20"/>
              </w:rPr>
              <w:t>
водящей</w:t>
            </w:r>
            <w:r>
              <w:br/>
            </w:r>
            <w:r>
              <w:rPr>
                <w:rFonts w:ascii="Times New Roman"/>
                <w:b w:val="false"/>
                <w:i w:val="false"/>
                <w:color w:val="000000"/>
                <w:sz w:val="20"/>
              </w:rPr>
              <w:t>
аппаратурой или</w:t>
            </w:r>
            <w:r>
              <w:br/>
            </w:r>
            <w:r>
              <w:rPr>
                <w:rFonts w:ascii="Times New Roman"/>
                <w:b w:val="false"/>
                <w:i w:val="false"/>
                <w:color w:val="000000"/>
                <w:sz w:val="20"/>
              </w:rPr>
              <w:t>
часами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8529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w:t>
            </w:r>
            <w:r>
              <w:br/>
            </w:r>
            <w:r>
              <w:rPr>
                <w:rFonts w:ascii="Times New Roman"/>
                <w:b w:val="false"/>
                <w:i w:val="false"/>
                <w:color w:val="000000"/>
                <w:sz w:val="20"/>
              </w:rPr>
              <w:t>
проекторы, не</w:t>
            </w:r>
            <w:r>
              <w:br/>
            </w:r>
            <w:r>
              <w:rPr>
                <w:rFonts w:ascii="Times New Roman"/>
                <w:b w:val="false"/>
                <w:i w:val="false"/>
                <w:color w:val="000000"/>
                <w:sz w:val="20"/>
              </w:rPr>
              <w:t>
включающие в свой</w:t>
            </w:r>
            <w:r>
              <w:br/>
            </w:r>
            <w:r>
              <w:rPr>
                <w:rFonts w:ascii="Times New Roman"/>
                <w:b w:val="false"/>
                <w:i w:val="false"/>
                <w:color w:val="000000"/>
                <w:sz w:val="20"/>
              </w:rPr>
              <w:t>
состав приемную</w:t>
            </w:r>
            <w:r>
              <w:br/>
            </w:r>
            <w:r>
              <w:rPr>
                <w:rFonts w:ascii="Times New Roman"/>
                <w:b w:val="false"/>
                <w:i w:val="false"/>
                <w:color w:val="000000"/>
                <w:sz w:val="20"/>
              </w:rPr>
              <w:t>
телевизионную</w:t>
            </w:r>
            <w:r>
              <w:br/>
            </w:r>
            <w:r>
              <w:rPr>
                <w:rFonts w:ascii="Times New Roman"/>
                <w:b w:val="false"/>
                <w:i w:val="false"/>
                <w:color w:val="000000"/>
                <w:sz w:val="20"/>
              </w:rPr>
              <w:t>
аппаратуру;</w:t>
            </w:r>
            <w:r>
              <w:br/>
            </w:r>
            <w:r>
              <w:rPr>
                <w:rFonts w:ascii="Times New Roman"/>
                <w:b w:val="false"/>
                <w:i w:val="false"/>
                <w:color w:val="000000"/>
                <w:sz w:val="20"/>
              </w:rPr>
              <w:t>
аппаратура</w:t>
            </w:r>
            <w:r>
              <w:br/>
            </w:r>
            <w:r>
              <w:rPr>
                <w:rFonts w:ascii="Times New Roman"/>
                <w:b w:val="false"/>
                <w:i w:val="false"/>
                <w:color w:val="000000"/>
                <w:sz w:val="20"/>
              </w:rPr>
              <w:t>
приемная для</w:t>
            </w:r>
            <w:r>
              <w:br/>
            </w:r>
            <w:r>
              <w:rPr>
                <w:rFonts w:ascii="Times New Roman"/>
                <w:b w:val="false"/>
                <w:i w:val="false"/>
                <w:color w:val="000000"/>
                <w:sz w:val="20"/>
              </w:rPr>
              <w:t>
телевизионной</w:t>
            </w:r>
            <w:r>
              <w:br/>
            </w:r>
            <w:r>
              <w:rPr>
                <w:rFonts w:ascii="Times New Roman"/>
                <w:b w:val="false"/>
                <w:i w:val="false"/>
                <w:color w:val="000000"/>
                <w:sz w:val="20"/>
              </w:rPr>
              <w:t>
связи, включающая</w:t>
            </w:r>
            <w:r>
              <w:br/>
            </w:r>
            <w:r>
              <w:rPr>
                <w:rFonts w:ascii="Times New Roman"/>
                <w:b w:val="false"/>
                <w:i w:val="false"/>
                <w:color w:val="000000"/>
                <w:sz w:val="20"/>
              </w:rPr>
              <w:t>
или не включающая</w:t>
            </w:r>
            <w:r>
              <w:br/>
            </w:r>
            <w:r>
              <w:rPr>
                <w:rFonts w:ascii="Times New Roman"/>
                <w:b w:val="false"/>
                <w:i w:val="false"/>
                <w:color w:val="000000"/>
                <w:sz w:val="20"/>
              </w:rPr>
              <w:t>
в свой состав</w:t>
            </w:r>
            <w:r>
              <w:br/>
            </w:r>
            <w:r>
              <w:rPr>
                <w:rFonts w:ascii="Times New Roman"/>
                <w:b w:val="false"/>
                <w:i w:val="false"/>
                <w:color w:val="000000"/>
                <w:sz w:val="20"/>
              </w:rPr>
              <w:t>
широковещательный</w:t>
            </w:r>
            <w:r>
              <w:br/>
            </w:r>
            <w:r>
              <w:rPr>
                <w:rFonts w:ascii="Times New Roman"/>
                <w:b w:val="false"/>
                <w:i w:val="false"/>
                <w:color w:val="000000"/>
                <w:sz w:val="20"/>
              </w:rPr>
              <w:t>
радиоприемник или</w:t>
            </w:r>
            <w:r>
              <w:br/>
            </w:r>
            <w:r>
              <w:rPr>
                <w:rFonts w:ascii="Times New Roman"/>
                <w:b w:val="false"/>
                <w:i w:val="false"/>
                <w:color w:val="000000"/>
                <w:sz w:val="20"/>
              </w:rPr>
              <w:t>
аппаратуру,</w:t>
            </w:r>
            <w:r>
              <w:br/>
            </w:r>
            <w:r>
              <w:rPr>
                <w:rFonts w:ascii="Times New Roman"/>
                <w:b w:val="false"/>
                <w:i w:val="false"/>
                <w:color w:val="000000"/>
                <w:sz w:val="20"/>
              </w:rPr>
              <w:t>
записывающую или</w:t>
            </w:r>
            <w:r>
              <w:br/>
            </w:r>
            <w:r>
              <w:rPr>
                <w:rFonts w:ascii="Times New Roman"/>
                <w:b w:val="false"/>
                <w:i w:val="false"/>
                <w:color w:val="000000"/>
                <w:sz w:val="20"/>
              </w:rPr>
              <w:t>
воспроизводящую</w:t>
            </w:r>
            <w:r>
              <w:br/>
            </w:r>
            <w:r>
              <w:rPr>
                <w:rFonts w:ascii="Times New Roman"/>
                <w:b w:val="false"/>
                <w:i w:val="false"/>
                <w:color w:val="000000"/>
                <w:sz w:val="20"/>
              </w:rPr>
              <w:t>
звук или</w:t>
            </w:r>
            <w:r>
              <w:br/>
            </w:r>
            <w:r>
              <w:rPr>
                <w:rFonts w:ascii="Times New Roman"/>
                <w:b w:val="false"/>
                <w:i w:val="false"/>
                <w:color w:val="000000"/>
                <w:sz w:val="20"/>
              </w:rPr>
              <w:t>
изображение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шасси (заготовка</w:t>
            </w:r>
            <w:r>
              <w:br/>
            </w:r>
            <w:r>
              <w:rPr>
                <w:rFonts w:ascii="Times New Roman"/>
                <w:b w:val="false"/>
                <w:i w:val="false"/>
                <w:color w:val="000000"/>
                <w:sz w:val="20"/>
              </w:rPr>
              <w:t>
радио-элементов, SMD-монтаж,</w:t>
            </w:r>
            <w:r>
              <w:br/>
            </w:r>
            <w:r>
              <w:rPr>
                <w:rFonts w:ascii="Times New Roman"/>
                <w:b w:val="false"/>
                <w:i w:val="false"/>
                <w:color w:val="000000"/>
                <w:sz w:val="20"/>
              </w:rPr>
              <w:t>
установка всех радиоэлементов на</w:t>
            </w:r>
            <w:r>
              <w:br/>
            </w:r>
            <w:r>
              <w:rPr>
                <w:rFonts w:ascii="Times New Roman"/>
                <w:b w:val="false"/>
                <w:i w:val="false"/>
                <w:color w:val="000000"/>
                <w:sz w:val="20"/>
              </w:rPr>
              <w:t>
печатные платы, пайка, диагностика,</w:t>
            </w:r>
            <w:r>
              <w:br/>
            </w:r>
            <w:r>
              <w:rPr>
                <w:rFonts w:ascii="Times New Roman"/>
                <w:b w:val="false"/>
                <w:i w:val="false"/>
                <w:color w:val="000000"/>
                <w:sz w:val="20"/>
              </w:rPr>
              <w:t>
регулировка, контроль);</w:t>
            </w:r>
            <w:r>
              <w:br/>
            </w:r>
            <w:r>
              <w:rPr>
                <w:rFonts w:ascii="Times New Roman"/>
                <w:b w:val="false"/>
                <w:i w:val="false"/>
                <w:color w:val="000000"/>
                <w:sz w:val="20"/>
              </w:rPr>
              <w:t>
- изготовление корпусных деталей</w:t>
            </w:r>
            <w:r>
              <w:br/>
            </w:r>
            <w:r>
              <w:rPr>
                <w:rFonts w:ascii="Times New Roman"/>
                <w:b w:val="false"/>
                <w:i w:val="false"/>
                <w:color w:val="000000"/>
                <w:sz w:val="20"/>
              </w:rPr>
              <w:t>
(литье под давлением, покраска и</w:t>
            </w:r>
            <w:r>
              <w:br/>
            </w:r>
            <w:r>
              <w:rPr>
                <w:rFonts w:ascii="Times New Roman"/>
                <w:b w:val="false"/>
                <w:i w:val="false"/>
                <w:color w:val="000000"/>
                <w:sz w:val="20"/>
              </w:rPr>
              <w:t>
армировка корпусных деталей</w:t>
            </w:r>
            <w:r>
              <w:br/>
            </w:r>
            <w:r>
              <w:rPr>
                <w:rFonts w:ascii="Times New Roman"/>
                <w:b w:val="false"/>
                <w:i w:val="false"/>
                <w:color w:val="000000"/>
                <w:sz w:val="20"/>
              </w:rPr>
              <w:t>
телевизора);</w:t>
            </w:r>
            <w:r>
              <w:br/>
            </w:r>
            <w:r>
              <w:rPr>
                <w:rFonts w:ascii="Times New Roman"/>
                <w:b w:val="false"/>
                <w:i w:val="false"/>
                <w:color w:val="000000"/>
                <w:sz w:val="20"/>
              </w:rPr>
              <w:t>
- финишная сборка и регулировка</w:t>
            </w:r>
            <w:r>
              <w:br/>
            </w:r>
            <w:r>
              <w:rPr>
                <w:rFonts w:ascii="Times New Roman"/>
                <w:b w:val="false"/>
                <w:i w:val="false"/>
                <w:color w:val="000000"/>
                <w:sz w:val="20"/>
              </w:rPr>
              <w:t>
(сборка, монтаж, регулировка,</w:t>
            </w:r>
            <w:r>
              <w:br/>
            </w:r>
            <w:r>
              <w:rPr>
                <w:rFonts w:ascii="Times New Roman"/>
                <w:b w:val="false"/>
                <w:i w:val="false"/>
                <w:color w:val="000000"/>
                <w:sz w:val="20"/>
              </w:rPr>
              <w:t>
контроль, комплекс испытаний</w:t>
            </w:r>
            <w:r>
              <w:br/>
            </w:r>
            <w:r>
              <w:rPr>
                <w:rFonts w:ascii="Times New Roman"/>
                <w:b w:val="false"/>
                <w:i w:val="false"/>
                <w:color w:val="000000"/>
                <w:sz w:val="20"/>
              </w:rPr>
              <w:t>
(регламентов)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w:t>
            </w:r>
            <w:r>
              <w:br/>
            </w:r>
            <w:r>
              <w:rPr>
                <w:rFonts w:ascii="Times New Roman"/>
                <w:b w:val="false"/>
                <w:i w:val="false"/>
                <w:color w:val="000000"/>
                <w:sz w:val="20"/>
              </w:rPr>
              <w:t>
200 1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жидкокристал-</w:t>
            </w:r>
            <w:r>
              <w:br/>
            </w:r>
            <w:r>
              <w:rPr>
                <w:rFonts w:ascii="Times New Roman"/>
                <w:b w:val="false"/>
                <w:i w:val="false"/>
                <w:color w:val="000000"/>
                <w:sz w:val="20"/>
              </w:rPr>
              <w:t>
лическим или</w:t>
            </w:r>
            <w:r>
              <w:br/>
            </w:r>
            <w:r>
              <w:rPr>
                <w:rFonts w:ascii="Times New Roman"/>
                <w:b w:val="false"/>
                <w:i w:val="false"/>
                <w:color w:val="000000"/>
                <w:sz w:val="20"/>
              </w:rPr>
              <w:t>
плазменным экраном</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электрическая для</w:t>
            </w:r>
            <w:r>
              <w:br/>
            </w:r>
            <w:r>
              <w:rPr>
                <w:rFonts w:ascii="Times New Roman"/>
                <w:b w:val="false"/>
                <w:i w:val="false"/>
                <w:color w:val="000000"/>
                <w:sz w:val="20"/>
              </w:rPr>
              <w:t>
коммутации или</w:t>
            </w:r>
            <w:r>
              <w:br/>
            </w:r>
            <w:r>
              <w:rPr>
                <w:rFonts w:ascii="Times New Roman"/>
                <w:b w:val="false"/>
                <w:i w:val="false"/>
                <w:color w:val="000000"/>
                <w:sz w:val="20"/>
              </w:rPr>
              <w:t>
защиты</w:t>
            </w:r>
            <w:r>
              <w:br/>
            </w:r>
            <w:r>
              <w:rPr>
                <w:rFonts w:ascii="Times New Roman"/>
                <w:b w:val="false"/>
                <w:i w:val="false"/>
                <w:color w:val="000000"/>
                <w:sz w:val="20"/>
              </w:rPr>
              <w:t>
электрических</w:t>
            </w:r>
            <w:r>
              <w:br/>
            </w:r>
            <w:r>
              <w:rPr>
                <w:rFonts w:ascii="Times New Roman"/>
                <w:b w:val="false"/>
                <w:i w:val="false"/>
                <w:color w:val="000000"/>
                <w:sz w:val="20"/>
              </w:rPr>
              <w:t>
цепей или для</w:t>
            </w:r>
            <w:r>
              <w:br/>
            </w:r>
            <w:r>
              <w:rPr>
                <w:rFonts w:ascii="Times New Roman"/>
                <w:b w:val="false"/>
                <w:i w:val="false"/>
                <w:color w:val="000000"/>
                <w:sz w:val="20"/>
              </w:rPr>
              <w:t>
подсоединений к</w:t>
            </w:r>
            <w:r>
              <w:br/>
            </w:r>
            <w:r>
              <w:rPr>
                <w:rFonts w:ascii="Times New Roman"/>
                <w:b w:val="false"/>
                <w:i w:val="false"/>
                <w:color w:val="000000"/>
                <w:sz w:val="20"/>
              </w:rPr>
              <w:t>
электрическим</w:t>
            </w:r>
            <w:r>
              <w:br/>
            </w:r>
            <w:r>
              <w:rPr>
                <w:rFonts w:ascii="Times New Roman"/>
                <w:b w:val="false"/>
                <w:i w:val="false"/>
                <w:color w:val="000000"/>
                <w:sz w:val="20"/>
              </w:rPr>
              <w:t>
цепям или в</w:t>
            </w:r>
            <w:r>
              <w:br/>
            </w:r>
            <w:r>
              <w:rPr>
                <w:rFonts w:ascii="Times New Roman"/>
                <w:b w:val="false"/>
                <w:i w:val="false"/>
                <w:color w:val="000000"/>
                <w:sz w:val="20"/>
              </w:rPr>
              <w:t>
электрических</w:t>
            </w:r>
            <w:r>
              <w:br/>
            </w:r>
            <w:r>
              <w:rPr>
                <w:rFonts w:ascii="Times New Roman"/>
                <w:b w:val="false"/>
                <w:i w:val="false"/>
                <w:color w:val="000000"/>
                <w:sz w:val="20"/>
              </w:rPr>
              <w:t>
цепях (например,</w:t>
            </w:r>
            <w:r>
              <w:br/>
            </w:r>
            <w:r>
              <w:rPr>
                <w:rFonts w:ascii="Times New Roman"/>
                <w:b w:val="false"/>
                <w:i w:val="false"/>
                <w:color w:val="000000"/>
                <w:sz w:val="20"/>
              </w:rPr>
              <w:t>
выключатели,</w:t>
            </w:r>
            <w:r>
              <w:br/>
            </w:r>
            <w:r>
              <w:rPr>
                <w:rFonts w:ascii="Times New Roman"/>
                <w:b w:val="false"/>
                <w:i w:val="false"/>
                <w:color w:val="000000"/>
                <w:sz w:val="20"/>
              </w:rPr>
              <w:t>
переключатели,</w:t>
            </w:r>
            <w:r>
              <w:br/>
            </w:r>
            <w:r>
              <w:rPr>
                <w:rFonts w:ascii="Times New Roman"/>
                <w:b w:val="false"/>
                <w:i w:val="false"/>
                <w:color w:val="000000"/>
                <w:sz w:val="20"/>
              </w:rPr>
              <w:t>
прерыватели,</w:t>
            </w:r>
            <w:r>
              <w:br/>
            </w:r>
            <w:r>
              <w:rPr>
                <w:rFonts w:ascii="Times New Roman"/>
                <w:b w:val="false"/>
                <w:i w:val="false"/>
                <w:color w:val="000000"/>
                <w:sz w:val="20"/>
              </w:rPr>
              <w:t>
плавкие</w:t>
            </w:r>
            <w:r>
              <w:br/>
            </w:r>
            <w:r>
              <w:rPr>
                <w:rFonts w:ascii="Times New Roman"/>
                <w:b w:val="false"/>
                <w:i w:val="false"/>
                <w:color w:val="000000"/>
                <w:sz w:val="20"/>
              </w:rPr>
              <w:t>
предохранители,</w:t>
            </w:r>
            <w:r>
              <w:br/>
            </w:r>
            <w:r>
              <w:rPr>
                <w:rFonts w:ascii="Times New Roman"/>
                <w:b w:val="false"/>
                <w:i w:val="false"/>
                <w:color w:val="000000"/>
                <w:sz w:val="20"/>
              </w:rPr>
              <w:t>
молниеотводы,</w:t>
            </w:r>
            <w:r>
              <w:br/>
            </w:r>
            <w:r>
              <w:rPr>
                <w:rFonts w:ascii="Times New Roman"/>
                <w:b w:val="false"/>
                <w:i w:val="false"/>
                <w:color w:val="000000"/>
                <w:sz w:val="20"/>
              </w:rPr>
              <w:t>
ограничители</w:t>
            </w:r>
            <w:r>
              <w:br/>
            </w:r>
            <w:r>
              <w:rPr>
                <w:rFonts w:ascii="Times New Roman"/>
                <w:b w:val="false"/>
                <w:i w:val="false"/>
                <w:color w:val="000000"/>
                <w:sz w:val="20"/>
              </w:rPr>
              <w:t>
напряжения,</w:t>
            </w:r>
            <w:r>
              <w:br/>
            </w:r>
            <w:r>
              <w:rPr>
                <w:rFonts w:ascii="Times New Roman"/>
                <w:b w:val="false"/>
                <w:i w:val="false"/>
                <w:color w:val="000000"/>
                <w:sz w:val="20"/>
              </w:rPr>
              <w:t>
гасители скачков</w:t>
            </w:r>
            <w:r>
              <w:br/>
            </w:r>
            <w:r>
              <w:rPr>
                <w:rFonts w:ascii="Times New Roman"/>
                <w:b w:val="false"/>
                <w:i w:val="false"/>
                <w:color w:val="000000"/>
                <w:sz w:val="20"/>
              </w:rPr>
              <w:t>
напряжения,</w:t>
            </w:r>
            <w:r>
              <w:br/>
            </w:r>
            <w:r>
              <w:rPr>
                <w:rFonts w:ascii="Times New Roman"/>
                <w:b w:val="false"/>
                <w:i w:val="false"/>
                <w:color w:val="000000"/>
                <w:sz w:val="20"/>
              </w:rPr>
              <w:t>
токоприемники,</w:t>
            </w:r>
            <w:r>
              <w:br/>
            </w:r>
            <w:r>
              <w:rPr>
                <w:rFonts w:ascii="Times New Roman"/>
                <w:b w:val="false"/>
                <w:i w:val="false"/>
                <w:color w:val="000000"/>
                <w:sz w:val="20"/>
              </w:rPr>
              <w:t>
токосъемники и</w:t>
            </w:r>
            <w:r>
              <w:br/>
            </w:r>
            <w:r>
              <w:rPr>
                <w:rFonts w:ascii="Times New Roman"/>
                <w:b w:val="false"/>
                <w:i w:val="false"/>
                <w:color w:val="000000"/>
                <w:sz w:val="20"/>
              </w:rPr>
              <w:t>
прочие</w:t>
            </w:r>
            <w:r>
              <w:br/>
            </w:r>
            <w:r>
              <w:rPr>
                <w:rFonts w:ascii="Times New Roman"/>
                <w:b w:val="false"/>
                <w:i w:val="false"/>
                <w:color w:val="000000"/>
                <w:sz w:val="20"/>
              </w:rPr>
              <w:t>
соединители,</w:t>
            </w:r>
            <w:r>
              <w:br/>
            </w:r>
            <w:r>
              <w:rPr>
                <w:rFonts w:ascii="Times New Roman"/>
                <w:b w:val="false"/>
                <w:i w:val="false"/>
                <w:color w:val="000000"/>
                <w:sz w:val="20"/>
              </w:rPr>
              <w:t>
соединительные</w:t>
            </w:r>
            <w:r>
              <w:br/>
            </w:r>
            <w:r>
              <w:rPr>
                <w:rFonts w:ascii="Times New Roman"/>
                <w:b w:val="false"/>
                <w:i w:val="false"/>
                <w:color w:val="000000"/>
                <w:sz w:val="20"/>
              </w:rPr>
              <w:t>
коробки) на</w:t>
            </w:r>
            <w:r>
              <w:br/>
            </w:r>
            <w:r>
              <w:rPr>
                <w:rFonts w:ascii="Times New Roman"/>
                <w:b w:val="false"/>
                <w:i w:val="false"/>
                <w:color w:val="000000"/>
                <w:sz w:val="20"/>
              </w:rPr>
              <w:t>
напряжение более</w:t>
            </w:r>
            <w:r>
              <w:br/>
            </w:r>
            <w:r>
              <w:rPr>
                <w:rFonts w:ascii="Times New Roman"/>
                <w:b w:val="false"/>
                <w:i w:val="false"/>
                <w:color w:val="000000"/>
                <w:sz w:val="20"/>
              </w:rPr>
              <w:t>
1000 В;</w:t>
            </w:r>
            <w:r>
              <w:br/>
            </w:r>
            <w:r>
              <w:rPr>
                <w:rFonts w:ascii="Times New Roman"/>
                <w:b w:val="false"/>
                <w:i w:val="false"/>
                <w:color w:val="000000"/>
                <w:sz w:val="20"/>
              </w:rPr>
              <w:t>
аппаратура</w:t>
            </w:r>
            <w:r>
              <w:br/>
            </w:r>
            <w:r>
              <w:rPr>
                <w:rFonts w:ascii="Times New Roman"/>
                <w:b w:val="false"/>
                <w:i w:val="false"/>
                <w:color w:val="000000"/>
                <w:sz w:val="20"/>
              </w:rPr>
              <w:t>
электрическая для</w:t>
            </w:r>
            <w:r>
              <w:br/>
            </w:r>
            <w:r>
              <w:rPr>
                <w:rFonts w:ascii="Times New Roman"/>
                <w:b w:val="false"/>
                <w:i w:val="false"/>
                <w:color w:val="000000"/>
                <w:sz w:val="20"/>
              </w:rPr>
              <w:t>
коммутации или</w:t>
            </w:r>
            <w:r>
              <w:br/>
            </w:r>
            <w:r>
              <w:rPr>
                <w:rFonts w:ascii="Times New Roman"/>
                <w:b w:val="false"/>
                <w:i w:val="false"/>
                <w:color w:val="000000"/>
                <w:sz w:val="20"/>
              </w:rPr>
              <w:t>
защиты</w:t>
            </w:r>
            <w:r>
              <w:br/>
            </w:r>
            <w:r>
              <w:rPr>
                <w:rFonts w:ascii="Times New Roman"/>
                <w:b w:val="false"/>
                <w:i w:val="false"/>
                <w:color w:val="000000"/>
                <w:sz w:val="20"/>
              </w:rPr>
              <w:t>
электрических</w:t>
            </w:r>
            <w:r>
              <w:br/>
            </w:r>
            <w:r>
              <w:rPr>
                <w:rFonts w:ascii="Times New Roman"/>
                <w:b w:val="false"/>
                <w:i w:val="false"/>
                <w:color w:val="000000"/>
                <w:sz w:val="20"/>
              </w:rPr>
              <w:t>
цепей или для</w:t>
            </w:r>
            <w:r>
              <w:br/>
            </w:r>
            <w:r>
              <w:rPr>
                <w:rFonts w:ascii="Times New Roman"/>
                <w:b w:val="false"/>
                <w:i w:val="false"/>
                <w:color w:val="000000"/>
                <w:sz w:val="20"/>
              </w:rPr>
              <w:t>
подсоединений к</w:t>
            </w:r>
            <w:r>
              <w:br/>
            </w:r>
            <w:r>
              <w:rPr>
                <w:rFonts w:ascii="Times New Roman"/>
                <w:b w:val="false"/>
                <w:i w:val="false"/>
                <w:color w:val="000000"/>
                <w:sz w:val="20"/>
              </w:rPr>
              <w:t>
электрическим</w:t>
            </w:r>
            <w:r>
              <w:br/>
            </w:r>
            <w:r>
              <w:rPr>
                <w:rFonts w:ascii="Times New Roman"/>
                <w:b w:val="false"/>
                <w:i w:val="false"/>
                <w:color w:val="000000"/>
                <w:sz w:val="20"/>
              </w:rPr>
              <w:t>
цепям или в</w:t>
            </w:r>
            <w:r>
              <w:br/>
            </w:r>
            <w:r>
              <w:rPr>
                <w:rFonts w:ascii="Times New Roman"/>
                <w:b w:val="false"/>
                <w:i w:val="false"/>
                <w:color w:val="000000"/>
                <w:sz w:val="20"/>
              </w:rPr>
              <w:t>
электрических</w:t>
            </w:r>
            <w:r>
              <w:br/>
            </w:r>
            <w:r>
              <w:rPr>
                <w:rFonts w:ascii="Times New Roman"/>
                <w:b w:val="false"/>
                <w:i w:val="false"/>
                <w:color w:val="000000"/>
                <w:sz w:val="20"/>
              </w:rPr>
              <w:t>
цепях (например,</w:t>
            </w:r>
            <w:r>
              <w:br/>
            </w:r>
            <w:r>
              <w:rPr>
                <w:rFonts w:ascii="Times New Roman"/>
                <w:b w:val="false"/>
                <w:i w:val="false"/>
                <w:color w:val="000000"/>
                <w:sz w:val="20"/>
              </w:rPr>
              <w:t>
выключатели,</w:t>
            </w:r>
            <w:r>
              <w:br/>
            </w:r>
            <w:r>
              <w:rPr>
                <w:rFonts w:ascii="Times New Roman"/>
                <w:b w:val="false"/>
                <w:i w:val="false"/>
                <w:color w:val="000000"/>
                <w:sz w:val="20"/>
              </w:rPr>
              <w:t>
переключатели,</w:t>
            </w:r>
            <w:r>
              <w:br/>
            </w:r>
            <w:r>
              <w:rPr>
                <w:rFonts w:ascii="Times New Roman"/>
                <w:b w:val="false"/>
                <w:i w:val="false"/>
                <w:color w:val="000000"/>
                <w:sz w:val="20"/>
              </w:rPr>
              <w:t>
прерыватели, реле,</w:t>
            </w:r>
            <w:r>
              <w:br/>
            </w:r>
            <w:r>
              <w:rPr>
                <w:rFonts w:ascii="Times New Roman"/>
                <w:b w:val="false"/>
                <w:i w:val="false"/>
                <w:color w:val="000000"/>
                <w:sz w:val="20"/>
              </w:rPr>
              <w:t>
плавкие</w:t>
            </w:r>
            <w:r>
              <w:br/>
            </w:r>
            <w:r>
              <w:rPr>
                <w:rFonts w:ascii="Times New Roman"/>
                <w:b w:val="false"/>
                <w:i w:val="false"/>
                <w:color w:val="000000"/>
                <w:sz w:val="20"/>
              </w:rPr>
              <w:t>
предохранители,</w:t>
            </w:r>
            <w:r>
              <w:br/>
            </w:r>
            <w:r>
              <w:rPr>
                <w:rFonts w:ascii="Times New Roman"/>
                <w:b w:val="false"/>
                <w:i w:val="false"/>
                <w:color w:val="000000"/>
                <w:sz w:val="20"/>
              </w:rPr>
              <w:t>
гасители скачков</w:t>
            </w:r>
            <w:r>
              <w:br/>
            </w:r>
            <w:r>
              <w:rPr>
                <w:rFonts w:ascii="Times New Roman"/>
                <w:b w:val="false"/>
                <w:i w:val="false"/>
                <w:color w:val="000000"/>
                <w:sz w:val="20"/>
              </w:rPr>
              <w:t>
напряжения,</w:t>
            </w:r>
            <w:r>
              <w:br/>
            </w:r>
            <w:r>
              <w:rPr>
                <w:rFonts w:ascii="Times New Roman"/>
                <w:b w:val="false"/>
                <w:i w:val="false"/>
                <w:color w:val="000000"/>
                <w:sz w:val="20"/>
              </w:rPr>
              <w:t>
штепсельные вилки</w:t>
            </w:r>
            <w:r>
              <w:br/>
            </w:r>
            <w:r>
              <w:rPr>
                <w:rFonts w:ascii="Times New Roman"/>
                <w:b w:val="false"/>
                <w:i w:val="false"/>
                <w:color w:val="000000"/>
                <w:sz w:val="20"/>
              </w:rPr>
              <w:t>
и розетки, патроны</w:t>
            </w:r>
            <w:r>
              <w:br/>
            </w:r>
            <w:r>
              <w:rPr>
                <w:rFonts w:ascii="Times New Roman"/>
                <w:b w:val="false"/>
                <w:i w:val="false"/>
                <w:color w:val="000000"/>
                <w:sz w:val="20"/>
              </w:rPr>
              <w:t>
для электроламп и</w:t>
            </w:r>
            <w:r>
              <w:br/>
            </w:r>
            <w:r>
              <w:rPr>
                <w:rFonts w:ascii="Times New Roman"/>
                <w:b w:val="false"/>
                <w:i w:val="false"/>
                <w:color w:val="000000"/>
                <w:sz w:val="20"/>
              </w:rPr>
              <w:t>
прочие</w:t>
            </w:r>
            <w:r>
              <w:br/>
            </w:r>
            <w:r>
              <w:rPr>
                <w:rFonts w:ascii="Times New Roman"/>
                <w:b w:val="false"/>
                <w:i w:val="false"/>
                <w:color w:val="000000"/>
                <w:sz w:val="20"/>
              </w:rPr>
              <w:t>
соединители,</w:t>
            </w:r>
            <w:r>
              <w:br/>
            </w:r>
            <w:r>
              <w:rPr>
                <w:rFonts w:ascii="Times New Roman"/>
                <w:b w:val="false"/>
                <w:i w:val="false"/>
                <w:color w:val="000000"/>
                <w:sz w:val="20"/>
              </w:rPr>
              <w:t>
соединительные</w:t>
            </w:r>
            <w:r>
              <w:br/>
            </w:r>
            <w:r>
              <w:rPr>
                <w:rFonts w:ascii="Times New Roman"/>
                <w:b w:val="false"/>
                <w:i w:val="false"/>
                <w:color w:val="000000"/>
                <w:sz w:val="20"/>
              </w:rPr>
              <w:t>
коробки) на</w:t>
            </w:r>
            <w:r>
              <w:br/>
            </w:r>
            <w:r>
              <w:rPr>
                <w:rFonts w:ascii="Times New Roman"/>
                <w:b w:val="false"/>
                <w:i w:val="false"/>
                <w:color w:val="000000"/>
                <w:sz w:val="20"/>
              </w:rPr>
              <w:t>
напряжение не</w:t>
            </w:r>
            <w:r>
              <w:br/>
            </w:r>
            <w:r>
              <w:rPr>
                <w:rFonts w:ascii="Times New Roman"/>
                <w:b w:val="false"/>
                <w:i w:val="false"/>
                <w:color w:val="000000"/>
                <w:sz w:val="20"/>
              </w:rPr>
              <w:t>
более 1000 В;</w:t>
            </w:r>
            <w:r>
              <w:br/>
            </w:r>
            <w:r>
              <w:rPr>
                <w:rFonts w:ascii="Times New Roman"/>
                <w:b w:val="false"/>
                <w:i w:val="false"/>
                <w:color w:val="000000"/>
                <w:sz w:val="20"/>
              </w:rPr>
              <w:t>
соединители для</w:t>
            </w:r>
            <w:r>
              <w:br/>
            </w:r>
            <w:r>
              <w:rPr>
                <w:rFonts w:ascii="Times New Roman"/>
                <w:b w:val="false"/>
                <w:i w:val="false"/>
                <w:color w:val="000000"/>
                <w:sz w:val="20"/>
              </w:rPr>
              <w:t>
волокон</w:t>
            </w:r>
            <w:r>
              <w:br/>
            </w:r>
            <w:r>
              <w:rPr>
                <w:rFonts w:ascii="Times New Roman"/>
                <w:b w:val="false"/>
                <w:i w:val="false"/>
                <w:color w:val="000000"/>
                <w:sz w:val="20"/>
              </w:rPr>
              <w:t>
оптических,</w:t>
            </w:r>
            <w:r>
              <w:br/>
            </w:r>
            <w:r>
              <w:rPr>
                <w:rFonts w:ascii="Times New Roman"/>
                <w:b w:val="false"/>
                <w:i w:val="false"/>
                <w:color w:val="000000"/>
                <w:sz w:val="20"/>
              </w:rPr>
              <w:t>
волоконно-</w:t>
            </w:r>
            <w:r>
              <w:br/>
            </w:r>
            <w:r>
              <w:rPr>
                <w:rFonts w:ascii="Times New Roman"/>
                <w:b w:val="false"/>
                <w:i w:val="false"/>
                <w:color w:val="000000"/>
                <w:sz w:val="20"/>
              </w:rPr>
              <w:t>
оптических жгутов</w:t>
            </w:r>
            <w:r>
              <w:br/>
            </w:r>
            <w:r>
              <w:rPr>
                <w:rFonts w:ascii="Times New Roman"/>
                <w:b w:val="false"/>
                <w:i w:val="false"/>
                <w:color w:val="000000"/>
                <w:sz w:val="20"/>
              </w:rPr>
              <w:t>
или кабелей</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w:t>
            </w:r>
            <w:r>
              <w:br/>
            </w:r>
            <w:r>
              <w:rPr>
                <w:rFonts w:ascii="Times New Roman"/>
                <w:b w:val="false"/>
                <w:i w:val="false"/>
                <w:color w:val="000000"/>
                <w:sz w:val="20"/>
              </w:rPr>
              <w:t>
консоли, столы,</w:t>
            </w:r>
            <w:r>
              <w:br/>
            </w:r>
            <w:r>
              <w:rPr>
                <w:rFonts w:ascii="Times New Roman"/>
                <w:b w:val="false"/>
                <w:i w:val="false"/>
                <w:color w:val="000000"/>
                <w:sz w:val="20"/>
              </w:rPr>
              <w:t>
распределительные</w:t>
            </w:r>
            <w:r>
              <w:br/>
            </w:r>
            <w:r>
              <w:rPr>
                <w:rFonts w:ascii="Times New Roman"/>
                <w:b w:val="false"/>
                <w:i w:val="false"/>
                <w:color w:val="000000"/>
                <w:sz w:val="20"/>
              </w:rPr>
              <w:t>
щиты и основания</w:t>
            </w:r>
            <w:r>
              <w:br/>
            </w:r>
            <w:r>
              <w:rPr>
                <w:rFonts w:ascii="Times New Roman"/>
                <w:b w:val="false"/>
                <w:i w:val="false"/>
                <w:color w:val="000000"/>
                <w:sz w:val="20"/>
              </w:rPr>
              <w:t>
для электрической</w:t>
            </w:r>
            <w:r>
              <w:br/>
            </w:r>
            <w:r>
              <w:rPr>
                <w:rFonts w:ascii="Times New Roman"/>
                <w:b w:val="false"/>
                <w:i w:val="false"/>
                <w:color w:val="000000"/>
                <w:sz w:val="20"/>
              </w:rPr>
              <w:t>
аппаратуры прочие,</w:t>
            </w:r>
            <w:r>
              <w:br/>
            </w:r>
            <w:r>
              <w:rPr>
                <w:rFonts w:ascii="Times New Roman"/>
                <w:b w:val="false"/>
                <w:i w:val="false"/>
                <w:color w:val="000000"/>
                <w:sz w:val="20"/>
              </w:rPr>
              <w:t>
оборудованные</w:t>
            </w:r>
            <w:r>
              <w:br/>
            </w:r>
            <w:r>
              <w:rPr>
                <w:rFonts w:ascii="Times New Roman"/>
                <w:b w:val="false"/>
                <w:i w:val="false"/>
                <w:color w:val="000000"/>
                <w:sz w:val="20"/>
              </w:rPr>
              <w:t>
двумя или более</w:t>
            </w:r>
            <w:r>
              <w:br/>
            </w:r>
            <w:r>
              <w:rPr>
                <w:rFonts w:ascii="Times New Roman"/>
                <w:b w:val="false"/>
                <w:i w:val="false"/>
                <w:color w:val="000000"/>
                <w:sz w:val="20"/>
              </w:rPr>
              <w:t>
устройствами</w:t>
            </w:r>
            <w:r>
              <w:br/>
            </w:r>
            <w:r>
              <w:rPr>
                <w:rFonts w:ascii="Times New Roman"/>
                <w:b w:val="false"/>
                <w:i w:val="false"/>
                <w:color w:val="000000"/>
                <w:sz w:val="20"/>
              </w:rPr>
              <w:t>
товарной позиции</w:t>
            </w:r>
            <w:r>
              <w:br/>
            </w:r>
            <w:r>
              <w:rPr>
                <w:rFonts w:ascii="Times New Roman"/>
                <w:b w:val="false"/>
                <w:i w:val="false"/>
                <w:color w:val="000000"/>
                <w:sz w:val="20"/>
              </w:rPr>
              <w:t>
8535 или 8536 для</w:t>
            </w:r>
            <w:r>
              <w:br/>
            </w:r>
            <w:r>
              <w:rPr>
                <w:rFonts w:ascii="Times New Roman"/>
                <w:b w:val="false"/>
                <w:i w:val="false"/>
                <w:color w:val="000000"/>
                <w:sz w:val="20"/>
              </w:rPr>
              <w:t>
управления или</w:t>
            </w:r>
            <w:r>
              <w:br/>
            </w:r>
            <w:r>
              <w:rPr>
                <w:rFonts w:ascii="Times New Roman"/>
                <w:b w:val="false"/>
                <w:i w:val="false"/>
                <w:color w:val="000000"/>
                <w:sz w:val="20"/>
              </w:rPr>
              <w:t>
распределения</w:t>
            </w:r>
            <w:r>
              <w:br/>
            </w:r>
            <w:r>
              <w:rPr>
                <w:rFonts w:ascii="Times New Roman"/>
                <w:b w:val="false"/>
                <w:i w:val="false"/>
                <w:color w:val="000000"/>
                <w:sz w:val="20"/>
              </w:rPr>
              <w:t>
электрического</w:t>
            </w:r>
            <w:r>
              <w:br/>
            </w:r>
            <w:r>
              <w:rPr>
                <w:rFonts w:ascii="Times New Roman"/>
                <w:b w:val="false"/>
                <w:i w:val="false"/>
                <w:color w:val="000000"/>
                <w:sz w:val="20"/>
              </w:rPr>
              <w:t>
тока, в том числе</w:t>
            </w:r>
            <w:r>
              <w:br/>
            </w:r>
            <w:r>
              <w:rPr>
                <w:rFonts w:ascii="Times New Roman"/>
                <w:b w:val="false"/>
                <w:i w:val="false"/>
                <w:color w:val="000000"/>
                <w:sz w:val="20"/>
              </w:rPr>
              <w:t>
включающие в себя</w:t>
            </w:r>
            <w:r>
              <w:br/>
            </w:r>
            <w:r>
              <w:rPr>
                <w:rFonts w:ascii="Times New Roman"/>
                <w:b w:val="false"/>
                <w:i w:val="false"/>
                <w:color w:val="000000"/>
                <w:sz w:val="20"/>
              </w:rPr>
              <w:t>
приборы или</w:t>
            </w:r>
            <w:r>
              <w:br/>
            </w:r>
            <w:r>
              <w:rPr>
                <w:rFonts w:ascii="Times New Roman"/>
                <w:b w:val="false"/>
                <w:i w:val="false"/>
                <w:color w:val="000000"/>
                <w:sz w:val="20"/>
              </w:rPr>
              <w:t>
устройства группы</w:t>
            </w:r>
            <w:r>
              <w:br/>
            </w:r>
            <w:r>
              <w:rPr>
                <w:rFonts w:ascii="Times New Roman"/>
                <w:b w:val="false"/>
                <w:i w:val="false"/>
                <w:color w:val="000000"/>
                <w:sz w:val="20"/>
              </w:rPr>
              <w:t>
90 и цифровые</w:t>
            </w:r>
            <w:r>
              <w:br/>
            </w:r>
            <w:r>
              <w:rPr>
                <w:rFonts w:ascii="Times New Roman"/>
                <w:b w:val="false"/>
                <w:i w:val="false"/>
                <w:color w:val="000000"/>
                <w:sz w:val="20"/>
              </w:rPr>
              <w:t>
аппараты</w:t>
            </w:r>
            <w:r>
              <w:br/>
            </w:r>
            <w:r>
              <w:rPr>
                <w:rFonts w:ascii="Times New Roman"/>
                <w:b w:val="false"/>
                <w:i w:val="false"/>
                <w:color w:val="000000"/>
                <w:sz w:val="20"/>
              </w:rPr>
              <w:t>
управления, кроме</w:t>
            </w:r>
            <w:r>
              <w:br/>
            </w:r>
            <w:r>
              <w:rPr>
                <w:rFonts w:ascii="Times New Roman"/>
                <w:b w:val="false"/>
                <w:i w:val="false"/>
                <w:color w:val="000000"/>
                <w:sz w:val="20"/>
              </w:rPr>
              <w:t>
коммутационных</w:t>
            </w:r>
            <w:r>
              <w:br/>
            </w:r>
            <w:r>
              <w:rPr>
                <w:rFonts w:ascii="Times New Roman"/>
                <w:b w:val="false"/>
                <w:i w:val="false"/>
                <w:color w:val="000000"/>
                <w:sz w:val="20"/>
              </w:rPr>
              <w:t>
устройств товарной</w:t>
            </w:r>
            <w:r>
              <w:br/>
            </w:r>
            <w:r>
              <w:rPr>
                <w:rFonts w:ascii="Times New Roman"/>
                <w:b w:val="false"/>
                <w:i w:val="false"/>
                <w:color w:val="000000"/>
                <w:sz w:val="20"/>
              </w:rPr>
              <w:t>
позиции 8517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w:t>
            </w:r>
            <w:r>
              <w:br/>
            </w:r>
            <w:r>
              <w:rPr>
                <w:rFonts w:ascii="Times New Roman"/>
                <w:b w:val="false"/>
                <w:i w:val="false"/>
                <w:color w:val="000000"/>
                <w:sz w:val="20"/>
              </w:rPr>
              <w:t>
интегральные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8541 и 8542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w:t>
            </w:r>
            <w:r>
              <w:br/>
            </w:r>
            <w:r>
              <w:rPr>
                <w:rFonts w:ascii="Times New Roman"/>
                <w:b w:val="false"/>
                <w:i w:val="false"/>
                <w:color w:val="000000"/>
                <w:sz w:val="20"/>
              </w:rPr>
              <w:t>
изолированные</w:t>
            </w:r>
            <w:r>
              <w:br/>
            </w:r>
            <w:r>
              <w:rPr>
                <w:rFonts w:ascii="Times New Roman"/>
                <w:b w:val="false"/>
                <w:i w:val="false"/>
                <w:color w:val="000000"/>
                <w:sz w:val="20"/>
              </w:rPr>
              <w:t>
(включая</w:t>
            </w:r>
            <w:r>
              <w:br/>
            </w:r>
            <w:r>
              <w:rPr>
                <w:rFonts w:ascii="Times New Roman"/>
                <w:b w:val="false"/>
                <w:i w:val="false"/>
                <w:color w:val="000000"/>
                <w:sz w:val="20"/>
              </w:rPr>
              <w:t>
эмалированные или</w:t>
            </w:r>
            <w:r>
              <w:br/>
            </w:r>
            <w:r>
              <w:rPr>
                <w:rFonts w:ascii="Times New Roman"/>
                <w:b w:val="false"/>
                <w:i w:val="false"/>
                <w:color w:val="000000"/>
                <w:sz w:val="20"/>
              </w:rPr>
              <w:t>
анодированные),</w:t>
            </w:r>
            <w:r>
              <w:br/>
            </w:r>
            <w:r>
              <w:rPr>
                <w:rFonts w:ascii="Times New Roman"/>
                <w:b w:val="false"/>
                <w:i w:val="false"/>
                <w:color w:val="000000"/>
                <w:sz w:val="20"/>
              </w:rPr>
              <w:t>
кабели (включая</w:t>
            </w:r>
            <w:r>
              <w:br/>
            </w:r>
            <w:r>
              <w:rPr>
                <w:rFonts w:ascii="Times New Roman"/>
                <w:b w:val="false"/>
                <w:i w:val="false"/>
                <w:color w:val="000000"/>
                <w:sz w:val="20"/>
              </w:rPr>
              <w:t>
коаксиальные</w:t>
            </w:r>
            <w:r>
              <w:br/>
            </w:r>
            <w:r>
              <w:rPr>
                <w:rFonts w:ascii="Times New Roman"/>
                <w:b w:val="false"/>
                <w:i w:val="false"/>
                <w:color w:val="000000"/>
                <w:sz w:val="20"/>
              </w:rPr>
              <w:t>
кабели) и другие</w:t>
            </w:r>
            <w:r>
              <w:br/>
            </w:r>
            <w:r>
              <w:rPr>
                <w:rFonts w:ascii="Times New Roman"/>
                <w:b w:val="false"/>
                <w:i w:val="false"/>
                <w:color w:val="000000"/>
                <w:sz w:val="20"/>
              </w:rPr>
              <w:t>
изолированные</w:t>
            </w:r>
            <w:r>
              <w:br/>
            </w:r>
            <w:r>
              <w:rPr>
                <w:rFonts w:ascii="Times New Roman"/>
                <w:b w:val="false"/>
                <w:i w:val="false"/>
                <w:color w:val="000000"/>
                <w:sz w:val="20"/>
              </w:rPr>
              <w:t>
электрические</w:t>
            </w:r>
            <w:r>
              <w:br/>
            </w:r>
            <w:r>
              <w:rPr>
                <w:rFonts w:ascii="Times New Roman"/>
                <w:b w:val="false"/>
                <w:i w:val="false"/>
                <w:color w:val="000000"/>
                <w:sz w:val="20"/>
              </w:rPr>
              <w:t>
проводники с</w:t>
            </w:r>
            <w:r>
              <w:br/>
            </w:r>
            <w:r>
              <w:rPr>
                <w:rFonts w:ascii="Times New Roman"/>
                <w:b w:val="false"/>
                <w:i w:val="false"/>
                <w:color w:val="000000"/>
                <w:sz w:val="20"/>
              </w:rPr>
              <w:t>
соединительными</w:t>
            </w:r>
            <w:r>
              <w:br/>
            </w:r>
            <w:r>
              <w:rPr>
                <w:rFonts w:ascii="Times New Roman"/>
                <w:b w:val="false"/>
                <w:i w:val="false"/>
                <w:color w:val="000000"/>
                <w:sz w:val="20"/>
              </w:rPr>
              <w:t>
приспособлениями</w:t>
            </w:r>
            <w:r>
              <w:br/>
            </w:r>
            <w:r>
              <w:rPr>
                <w:rFonts w:ascii="Times New Roman"/>
                <w:b w:val="false"/>
                <w:i w:val="false"/>
                <w:color w:val="000000"/>
                <w:sz w:val="20"/>
              </w:rPr>
              <w:t>
или без них;</w:t>
            </w:r>
            <w:r>
              <w:br/>
            </w:r>
            <w:r>
              <w:rPr>
                <w:rFonts w:ascii="Times New Roman"/>
                <w:b w:val="false"/>
                <w:i w:val="false"/>
                <w:color w:val="000000"/>
                <w:sz w:val="20"/>
              </w:rPr>
              <w:t>
кабели</w:t>
            </w:r>
            <w:r>
              <w:br/>
            </w:r>
            <w:r>
              <w:rPr>
                <w:rFonts w:ascii="Times New Roman"/>
                <w:b w:val="false"/>
                <w:i w:val="false"/>
                <w:color w:val="000000"/>
                <w:sz w:val="20"/>
              </w:rPr>
              <w:t>
волоконно-</w:t>
            </w:r>
            <w:r>
              <w:br/>
            </w:r>
            <w:r>
              <w:rPr>
                <w:rFonts w:ascii="Times New Roman"/>
                <w:b w:val="false"/>
                <w:i w:val="false"/>
                <w:color w:val="000000"/>
                <w:sz w:val="20"/>
              </w:rPr>
              <w:t>
оптические,</w:t>
            </w:r>
            <w:r>
              <w:br/>
            </w:r>
            <w:r>
              <w:rPr>
                <w:rFonts w:ascii="Times New Roman"/>
                <w:b w:val="false"/>
                <w:i w:val="false"/>
                <w:color w:val="000000"/>
                <w:sz w:val="20"/>
              </w:rPr>
              <w:t>
составленные из</w:t>
            </w:r>
            <w:r>
              <w:br/>
            </w:r>
            <w:r>
              <w:rPr>
                <w:rFonts w:ascii="Times New Roman"/>
                <w:b w:val="false"/>
                <w:i w:val="false"/>
                <w:color w:val="000000"/>
                <w:sz w:val="20"/>
              </w:rPr>
              <w:t>
волокон с</w:t>
            </w:r>
            <w:r>
              <w:br/>
            </w:r>
            <w:r>
              <w:rPr>
                <w:rFonts w:ascii="Times New Roman"/>
                <w:b w:val="false"/>
                <w:i w:val="false"/>
                <w:color w:val="000000"/>
                <w:sz w:val="20"/>
              </w:rPr>
              <w:t>
индивидуальными</w:t>
            </w:r>
            <w:r>
              <w:br/>
            </w:r>
            <w:r>
              <w:rPr>
                <w:rFonts w:ascii="Times New Roman"/>
                <w:b w:val="false"/>
                <w:i w:val="false"/>
                <w:color w:val="000000"/>
                <w:sz w:val="20"/>
              </w:rPr>
              <w:t>
оболочками,</w:t>
            </w:r>
            <w:r>
              <w:br/>
            </w:r>
            <w:r>
              <w:rPr>
                <w:rFonts w:ascii="Times New Roman"/>
                <w:b w:val="false"/>
                <w:i w:val="false"/>
                <w:color w:val="000000"/>
                <w:sz w:val="20"/>
              </w:rPr>
              <w:t>
независимо от</w:t>
            </w:r>
            <w:r>
              <w:br/>
            </w:r>
            <w:r>
              <w:rPr>
                <w:rFonts w:ascii="Times New Roman"/>
                <w:b w:val="false"/>
                <w:i w:val="false"/>
                <w:color w:val="000000"/>
                <w:sz w:val="20"/>
              </w:rPr>
              <w:t>
того, находятся</w:t>
            </w:r>
            <w:r>
              <w:br/>
            </w:r>
            <w:r>
              <w:rPr>
                <w:rFonts w:ascii="Times New Roman"/>
                <w:b w:val="false"/>
                <w:i w:val="false"/>
                <w:color w:val="000000"/>
                <w:sz w:val="20"/>
              </w:rPr>
              <w:t>
они или нет в</w:t>
            </w:r>
            <w:r>
              <w:br/>
            </w:r>
            <w:r>
              <w:rPr>
                <w:rFonts w:ascii="Times New Roman"/>
                <w:b w:val="false"/>
                <w:i w:val="false"/>
                <w:color w:val="000000"/>
                <w:sz w:val="20"/>
              </w:rPr>
              <w:t>
сборе с</w:t>
            </w:r>
            <w:r>
              <w:br/>
            </w:r>
            <w:r>
              <w:rPr>
                <w:rFonts w:ascii="Times New Roman"/>
                <w:b w:val="false"/>
                <w:i w:val="false"/>
                <w:color w:val="000000"/>
                <w:sz w:val="20"/>
              </w:rPr>
              <w:t>
электропроводникам</w:t>
            </w:r>
            <w:r>
              <w:br/>
            </w:r>
            <w:r>
              <w:rPr>
                <w:rFonts w:ascii="Times New Roman"/>
                <w:b w:val="false"/>
                <w:i w:val="false"/>
                <w:color w:val="000000"/>
                <w:sz w:val="20"/>
              </w:rPr>
              <w:t>
и или</w:t>
            </w:r>
            <w:r>
              <w:br/>
            </w:r>
            <w:r>
              <w:rPr>
                <w:rFonts w:ascii="Times New Roman"/>
                <w:b w:val="false"/>
                <w:i w:val="false"/>
                <w:color w:val="000000"/>
                <w:sz w:val="20"/>
              </w:rPr>
              <w:t>
соединительными</w:t>
            </w:r>
            <w:r>
              <w:br/>
            </w:r>
            <w:r>
              <w:rPr>
                <w:rFonts w:ascii="Times New Roman"/>
                <w:b w:val="false"/>
                <w:i w:val="false"/>
                <w:color w:val="000000"/>
                <w:sz w:val="20"/>
              </w:rPr>
              <w:t>
приспособлениями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w:t>
            </w:r>
            <w:r>
              <w:br/>
            </w:r>
            <w:r>
              <w:rPr>
                <w:rFonts w:ascii="Times New Roman"/>
                <w:b w:val="false"/>
                <w:i w:val="false"/>
                <w:color w:val="000000"/>
                <w:sz w:val="20"/>
              </w:rPr>
              <w:t>
угольные, угольные</w:t>
            </w:r>
            <w:r>
              <w:br/>
            </w:r>
            <w:r>
              <w:rPr>
                <w:rFonts w:ascii="Times New Roman"/>
                <w:b w:val="false"/>
                <w:i w:val="false"/>
                <w:color w:val="000000"/>
                <w:sz w:val="20"/>
              </w:rPr>
              <w:t>
щетки, угли для</w:t>
            </w:r>
            <w:r>
              <w:br/>
            </w:r>
            <w:r>
              <w:rPr>
                <w:rFonts w:ascii="Times New Roman"/>
                <w:b w:val="false"/>
                <w:i w:val="false"/>
                <w:color w:val="000000"/>
                <w:sz w:val="20"/>
              </w:rPr>
              <w:t>
ламп или батареек</w:t>
            </w:r>
            <w:r>
              <w:br/>
            </w:r>
            <w:r>
              <w:rPr>
                <w:rFonts w:ascii="Times New Roman"/>
                <w:b w:val="false"/>
                <w:i w:val="false"/>
                <w:color w:val="000000"/>
                <w:sz w:val="20"/>
              </w:rPr>
              <w:t>
и изделия из</w:t>
            </w:r>
            <w:r>
              <w:br/>
            </w:r>
            <w:r>
              <w:rPr>
                <w:rFonts w:ascii="Times New Roman"/>
                <w:b w:val="false"/>
                <w:i w:val="false"/>
                <w:color w:val="000000"/>
                <w:sz w:val="20"/>
              </w:rPr>
              <w:t>
графита или других</w:t>
            </w:r>
            <w:r>
              <w:br/>
            </w:r>
            <w:r>
              <w:rPr>
                <w:rFonts w:ascii="Times New Roman"/>
                <w:b w:val="false"/>
                <w:i w:val="false"/>
                <w:color w:val="000000"/>
                <w:sz w:val="20"/>
              </w:rPr>
              <w:t>
видов углерода с</w:t>
            </w:r>
            <w:r>
              <w:br/>
            </w:r>
            <w:r>
              <w:rPr>
                <w:rFonts w:ascii="Times New Roman"/>
                <w:b w:val="false"/>
                <w:i w:val="false"/>
                <w:color w:val="000000"/>
                <w:sz w:val="20"/>
              </w:rPr>
              <w:t>
металлом или без</w:t>
            </w:r>
            <w:r>
              <w:br/>
            </w:r>
            <w:r>
              <w:rPr>
                <w:rFonts w:ascii="Times New Roman"/>
                <w:b w:val="false"/>
                <w:i w:val="false"/>
                <w:color w:val="000000"/>
                <w:sz w:val="20"/>
              </w:rPr>
              <w:t>
металла, прочие,</w:t>
            </w:r>
            <w:r>
              <w:br/>
            </w:r>
            <w:r>
              <w:rPr>
                <w:rFonts w:ascii="Times New Roman"/>
                <w:b w:val="false"/>
                <w:i w:val="false"/>
                <w:color w:val="000000"/>
                <w:sz w:val="20"/>
              </w:rPr>
              <w:t>
применяемые в</w:t>
            </w:r>
            <w:r>
              <w:br/>
            </w:r>
            <w:r>
              <w:rPr>
                <w:rFonts w:ascii="Times New Roman"/>
                <w:b w:val="false"/>
                <w:i w:val="false"/>
                <w:color w:val="000000"/>
                <w:sz w:val="20"/>
              </w:rPr>
              <w:t>
электротехнике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локомотивы с</w:t>
            </w:r>
            <w:r>
              <w:br/>
            </w:r>
            <w:r>
              <w:rPr>
                <w:rFonts w:ascii="Times New Roman"/>
                <w:b w:val="false"/>
                <w:i w:val="false"/>
                <w:color w:val="000000"/>
                <w:sz w:val="20"/>
              </w:rPr>
              <w:t>
питанием от</w:t>
            </w:r>
            <w:r>
              <w:br/>
            </w:r>
            <w:r>
              <w:rPr>
                <w:rFonts w:ascii="Times New Roman"/>
                <w:b w:val="false"/>
                <w:i w:val="false"/>
                <w:color w:val="000000"/>
                <w:sz w:val="20"/>
              </w:rPr>
              <w:t>
внешнего источника</w:t>
            </w:r>
            <w:r>
              <w:br/>
            </w:r>
            <w:r>
              <w:rPr>
                <w:rFonts w:ascii="Times New Roman"/>
                <w:b w:val="false"/>
                <w:i w:val="false"/>
                <w:color w:val="000000"/>
                <w:sz w:val="20"/>
              </w:rPr>
              <w:t>
электроэнергии,</w:t>
            </w:r>
            <w:r>
              <w:br/>
            </w:r>
            <w:r>
              <w:rPr>
                <w:rFonts w:ascii="Times New Roman"/>
                <w:b w:val="false"/>
                <w:i w:val="false"/>
                <w:color w:val="000000"/>
                <w:sz w:val="20"/>
              </w:rPr>
              <w:t>
или</w:t>
            </w:r>
            <w:r>
              <w:br/>
            </w:r>
            <w:r>
              <w:rPr>
                <w:rFonts w:ascii="Times New Roman"/>
                <w:b w:val="false"/>
                <w:i w:val="false"/>
                <w:color w:val="000000"/>
                <w:sz w:val="20"/>
              </w:rPr>
              <w:t>
аккумуляторные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95</w:t>
            </w:r>
            <w:r>
              <w:br/>
            </w:r>
            <w:r>
              <w:rPr>
                <w:rFonts w:ascii="Times New Roman"/>
                <w:b w:val="false"/>
                <w:i w:val="false"/>
                <w:color w:val="000000"/>
                <w:sz w:val="20"/>
              </w:rPr>
              <w:t>
% цены конечной продукции;</w:t>
            </w:r>
            <w:r>
              <w:br/>
            </w:r>
            <w:r>
              <w:rPr>
                <w:rFonts w:ascii="Times New Roman"/>
                <w:b w:val="false"/>
                <w:i w:val="false"/>
                <w:color w:val="000000"/>
                <w:sz w:val="20"/>
              </w:rPr>
              <w:t>
во второй год - 90 %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третий год - 85 %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шестой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сборка рамы тележки</w:t>
            </w:r>
            <w:r>
              <w:br/>
            </w:r>
            <w:r>
              <w:rPr>
                <w:rFonts w:ascii="Times New Roman"/>
                <w:b w:val="false"/>
                <w:i w:val="false"/>
                <w:color w:val="000000"/>
                <w:sz w:val="20"/>
              </w:rPr>
              <w:t>
электровоза;</w:t>
            </w:r>
            <w:r>
              <w:br/>
            </w:r>
            <w:r>
              <w:rPr>
                <w:rFonts w:ascii="Times New Roman"/>
                <w:b w:val="false"/>
                <w:i w:val="false"/>
                <w:color w:val="000000"/>
                <w:sz w:val="20"/>
              </w:rPr>
              <w:t>
- сборка и установка тормозного</w:t>
            </w:r>
            <w:r>
              <w:br/>
            </w:r>
            <w:r>
              <w:rPr>
                <w:rFonts w:ascii="Times New Roman"/>
                <w:b w:val="false"/>
                <w:i w:val="false"/>
                <w:color w:val="000000"/>
                <w:sz w:val="20"/>
              </w:rPr>
              <w:t>
оборудования;</w:t>
            </w:r>
            <w:r>
              <w:br/>
            </w:r>
            <w:r>
              <w:rPr>
                <w:rFonts w:ascii="Times New Roman"/>
                <w:b w:val="false"/>
                <w:i w:val="false"/>
                <w:color w:val="000000"/>
                <w:sz w:val="20"/>
              </w:rPr>
              <w:t>
- изготовление и сборка концевых</w:t>
            </w:r>
            <w:r>
              <w:br/>
            </w:r>
            <w:r>
              <w:rPr>
                <w:rFonts w:ascii="Times New Roman"/>
                <w:b w:val="false"/>
                <w:i w:val="false"/>
                <w:color w:val="000000"/>
                <w:sz w:val="20"/>
              </w:rPr>
              <w:t>
частей рамы электровоза, торцевой</w:t>
            </w:r>
            <w:r>
              <w:br/>
            </w:r>
            <w:r>
              <w:rPr>
                <w:rFonts w:ascii="Times New Roman"/>
                <w:b w:val="false"/>
                <w:i w:val="false"/>
                <w:color w:val="000000"/>
                <w:sz w:val="20"/>
              </w:rPr>
              <w:t>
пластины, кармана автосцепки;</w:t>
            </w:r>
            <w:r>
              <w:br/>
            </w:r>
            <w:r>
              <w:rPr>
                <w:rFonts w:ascii="Times New Roman"/>
                <w:b w:val="false"/>
                <w:i w:val="false"/>
                <w:color w:val="000000"/>
                <w:sz w:val="20"/>
              </w:rPr>
              <w:t>
- изготовление и сборка шкворневого</w:t>
            </w:r>
            <w:r>
              <w:br/>
            </w:r>
            <w:r>
              <w:rPr>
                <w:rFonts w:ascii="Times New Roman"/>
                <w:b w:val="false"/>
                <w:i w:val="false"/>
                <w:color w:val="000000"/>
                <w:sz w:val="20"/>
              </w:rPr>
              <w:t>
узла, балки коробчатого сечения;</w:t>
            </w:r>
            <w:r>
              <w:br/>
            </w:r>
            <w:r>
              <w:rPr>
                <w:rFonts w:ascii="Times New Roman"/>
                <w:b w:val="false"/>
                <w:i w:val="false"/>
                <w:color w:val="000000"/>
                <w:sz w:val="20"/>
              </w:rPr>
              <w:t>
изготовление и сборка центральной</w:t>
            </w:r>
            <w:r>
              <w:br/>
            </w:r>
            <w:r>
              <w:rPr>
                <w:rFonts w:ascii="Times New Roman"/>
                <w:b w:val="false"/>
                <w:i w:val="false"/>
                <w:color w:val="000000"/>
                <w:sz w:val="20"/>
              </w:rPr>
              <w:t>
части рамы, и</w:t>
            </w:r>
            <w:r>
              <w:br/>
            </w:r>
            <w:r>
              <w:rPr>
                <w:rFonts w:ascii="Times New Roman"/>
                <w:b w:val="false"/>
                <w:i w:val="false"/>
                <w:color w:val="000000"/>
                <w:sz w:val="20"/>
              </w:rPr>
              <w:t>
объединение центральной части</w:t>
            </w:r>
            <w:r>
              <w:br/>
            </w:r>
            <w:r>
              <w:rPr>
                <w:rFonts w:ascii="Times New Roman"/>
                <w:b w:val="false"/>
                <w:i w:val="false"/>
                <w:color w:val="000000"/>
                <w:sz w:val="20"/>
              </w:rPr>
              <w:t>
рамы и двух концевых частей рамы</w:t>
            </w:r>
            <w:r>
              <w:br/>
            </w:r>
            <w:r>
              <w:rPr>
                <w:rFonts w:ascii="Times New Roman"/>
                <w:b w:val="false"/>
                <w:i w:val="false"/>
                <w:color w:val="000000"/>
                <w:sz w:val="20"/>
              </w:rPr>
              <w:t>
электровоза;</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 установка автосцепки;</w:t>
            </w:r>
            <w:r>
              <w:br/>
            </w:r>
            <w:r>
              <w:rPr>
                <w:rFonts w:ascii="Times New Roman"/>
                <w:b w:val="false"/>
                <w:i w:val="false"/>
                <w:color w:val="000000"/>
                <w:sz w:val="20"/>
              </w:rPr>
              <w:t>
- изготовление, сборка и установка</w:t>
            </w:r>
            <w:r>
              <w:br/>
            </w:r>
            <w:r>
              <w:rPr>
                <w:rFonts w:ascii="Times New Roman"/>
                <w:b w:val="false"/>
                <w:i w:val="false"/>
                <w:color w:val="000000"/>
                <w:sz w:val="20"/>
              </w:rPr>
              <w:t>
трубопроводов, кабелепроводов,</w:t>
            </w:r>
            <w:r>
              <w:br/>
            </w:r>
            <w:r>
              <w:rPr>
                <w:rFonts w:ascii="Times New Roman"/>
                <w:b w:val="false"/>
                <w:i w:val="false"/>
                <w:color w:val="000000"/>
                <w:sz w:val="20"/>
              </w:rPr>
              <w:t>
воздуховодов, аккумуляторного</w:t>
            </w:r>
            <w:r>
              <w:br/>
            </w:r>
            <w:r>
              <w:rPr>
                <w:rFonts w:ascii="Times New Roman"/>
                <w:b w:val="false"/>
                <w:i w:val="false"/>
                <w:color w:val="000000"/>
                <w:sz w:val="20"/>
              </w:rPr>
              <w:t>
ящика;</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кабины машиниста, пультов машиниста</w:t>
            </w:r>
            <w:r>
              <w:br/>
            </w:r>
            <w:r>
              <w:rPr>
                <w:rFonts w:ascii="Times New Roman"/>
                <w:b w:val="false"/>
                <w:i w:val="false"/>
                <w:color w:val="000000"/>
                <w:sz w:val="20"/>
              </w:rPr>
              <w:t>
и помощника машиниста;</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дверей, жалюзи, настила пола;</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высоковольтной камеры, вентилятора</w:t>
            </w:r>
            <w:r>
              <w:br/>
            </w:r>
            <w:r>
              <w:rPr>
                <w:rFonts w:ascii="Times New Roman"/>
                <w:b w:val="false"/>
                <w:i w:val="false"/>
                <w:color w:val="000000"/>
                <w:sz w:val="20"/>
              </w:rPr>
              <w:t>
охлаждения;</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отсеков преобразователя и высоковольтного оборудования;</w:t>
            </w:r>
            <w:r>
              <w:br/>
            </w:r>
            <w:r>
              <w:rPr>
                <w:rFonts w:ascii="Times New Roman"/>
                <w:b w:val="false"/>
                <w:i w:val="false"/>
                <w:color w:val="000000"/>
                <w:sz w:val="20"/>
              </w:rPr>
              <w:t>
- изготовление, сборка, установка</w:t>
            </w:r>
            <w:r>
              <w:br/>
            </w:r>
            <w:r>
              <w:rPr>
                <w:rFonts w:ascii="Times New Roman"/>
                <w:b w:val="false"/>
                <w:i w:val="false"/>
                <w:color w:val="000000"/>
                <w:sz w:val="20"/>
              </w:rPr>
              <w:t>
воздушного, дополнительного,</w:t>
            </w:r>
            <w:r>
              <w:br/>
            </w:r>
            <w:r>
              <w:rPr>
                <w:rFonts w:ascii="Times New Roman"/>
                <w:b w:val="false"/>
                <w:i w:val="false"/>
                <w:color w:val="000000"/>
                <w:sz w:val="20"/>
              </w:rPr>
              <w:t>
радиаторного отсеков отсека</w:t>
            </w:r>
            <w:r>
              <w:br/>
            </w:r>
            <w:r>
              <w:rPr>
                <w:rFonts w:ascii="Times New Roman"/>
                <w:b w:val="false"/>
                <w:i w:val="false"/>
                <w:color w:val="000000"/>
                <w:sz w:val="20"/>
              </w:rPr>
              <w:t>
динамического тормоза;</w:t>
            </w:r>
            <w:r>
              <w:br/>
            </w:r>
            <w:r>
              <w:rPr>
                <w:rFonts w:ascii="Times New Roman"/>
                <w:b w:val="false"/>
                <w:i w:val="false"/>
                <w:color w:val="000000"/>
                <w:sz w:val="20"/>
              </w:rPr>
              <w:t>
- сборка, испытание асинхронного</w:t>
            </w:r>
            <w:r>
              <w:br/>
            </w:r>
            <w:r>
              <w:rPr>
                <w:rFonts w:ascii="Times New Roman"/>
                <w:b w:val="false"/>
                <w:i w:val="false"/>
                <w:color w:val="000000"/>
                <w:sz w:val="20"/>
              </w:rPr>
              <w:t>
тягового электродвигателя;</w:t>
            </w:r>
            <w:r>
              <w:br/>
            </w:r>
            <w:r>
              <w:rPr>
                <w:rFonts w:ascii="Times New Roman"/>
                <w:b w:val="false"/>
                <w:i w:val="false"/>
                <w:color w:val="000000"/>
                <w:sz w:val="20"/>
              </w:rPr>
              <w:t>
- сборка колесно-моторных блоков;</w:t>
            </w:r>
            <w:r>
              <w:br/>
            </w:r>
            <w:r>
              <w:rPr>
                <w:rFonts w:ascii="Times New Roman"/>
                <w:b w:val="false"/>
                <w:i w:val="false"/>
                <w:color w:val="000000"/>
                <w:sz w:val="20"/>
              </w:rPr>
              <w:t>
- сборка тележки;</w:t>
            </w:r>
            <w:r>
              <w:br/>
            </w:r>
            <w:r>
              <w:rPr>
                <w:rFonts w:ascii="Times New Roman"/>
                <w:b w:val="false"/>
                <w:i w:val="false"/>
                <w:color w:val="000000"/>
                <w:sz w:val="20"/>
              </w:rPr>
              <w:t>
- подкатка тележек под раму</w:t>
            </w:r>
            <w:r>
              <w:br/>
            </w:r>
            <w:r>
              <w:rPr>
                <w:rFonts w:ascii="Times New Roman"/>
                <w:b w:val="false"/>
                <w:i w:val="false"/>
                <w:color w:val="000000"/>
                <w:sz w:val="20"/>
              </w:rPr>
              <w:t>
электровоза;</w:t>
            </w:r>
            <w:r>
              <w:br/>
            </w:r>
            <w:r>
              <w:rPr>
                <w:rFonts w:ascii="Times New Roman"/>
                <w:b w:val="false"/>
                <w:i w:val="false"/>
                <w:color w:val="000000"/>
                <w:sz w:val="20"/>
              </w:rPr>
              <w:t>
- проверка рамы электровоза на</w:t>
            </w:r>
            <w:r>
              <w:br/>
            </w:r>
            <w:r>
              <w:rPr>
                <w:rFonts w:ascii="Times New Roman"/>
                <w:b w:val="false"/>
                <w:i w:val="false"/>
                <w:color w:val="000000"/>
                <w:sz w:val="20"/>
              </w:rPr>
              <w:t>
геометрию;</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дисплея в кабине,</w:t>
            </w:r>
            <w:r>
              <w:br/>
            </w:r>
            <w:r>
              <w:rPr>
                <w:rFonts w:ascii="Times New Roman"/>
                <w:b w:val="false"/>
                <w:i w:val="false"/>
                <w:color w:val="000000"/>
                <w:sz w:val="20"/>
              </w:rPr>
              <w:t>
системы обеспечения безопасности</w:t>
            </w:r>
            <w:r>
              <w:br/>
            </w:r>
            <w:r>
              <w:rPr>
                <w:rFonts w:ascii="Times New Roman"/>
                <w:b w:val="false"/>
                <w:i w:val="false"/>
                <w:color w:val="000000"/>
                <w:sz w:val="20"/>
              </w:rPr>
              <w:t>
движения, установка холодильника,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кранов машиниста;</w:t>
            </w:r>
            <w:r>
              <w:br/>
            </w:r>
            <w:r>
              <w:rPr>
                <w:rFonts w:ascii="Times New Roman"/>
                <w:b w:val="false"/>
                <w:i w:val="false"/>
                <w:color w:val="000000"/>
                <w:sz w:val="20"/>
              </w:rPr>
              <w:t>
- установка электронного</w:t>
            </w:r>
            <w:r>
              <w:br/>
            </w:r>
            <w:r>
              <w:rPr>
                <w:rFonts w:ascii="Times New Roman"/>
                <w:b w:val="false"/>
                <w:i w:val="false"/>
                <w:color w:val="000000"/>
                <w:sz w:val="20"/>
              </w:rPr>
              <w:t>
оборудования, блокировок</w:t>
            </w:r>
            <w:r>
              <w:br/>
            </w:r>
            <w:r>
              <w:rPr>
                <w:rFonts w:ascii="Times New Roman"/>
                <w:b w:val="false"/>
                <w:i w:val="false"/>
                <w:color w:val="000000"/>
                <w:sz w:val="20"/>
              </w:rPr>
              <w:t>
управления;</w:t>
            </w:r>
            <w:r>
              <w:br/>
            </w:r>
            <w:r>
              <w:rPr>
                <w:rFonts w:ascii="Times New Roman"/>
                <w:b w:val="false"/>
                <w:i w:val="false"/>
                <w:color w:val="000000"/>
                <w:sz w:val="20"/>
              </w:rPr>
              <w:t>
- установка системы отопления,</w:t>
            </w:r>
            <w:r>
              <w:br/>
            </w:r>
            <w:r>
              <w:rPr>
                <w:rFonts w:ascii="Times New Roman"/>
                <w:b w:val="false"/>
                <w:i w:val="false"/>
                <w:color w:val="000000"/>
                <w:sz w:val="20"/>
              </w:rPr>
              <w:t>
вентиляции, охлаждения;</w:t>
            </w:r>
            <w:r>
              <w:br/>
            </w:r>
            <w:r>
              <w:rPr>
                <w:rFonts w:ascii="Times New Roman"/>
                <w:b w:val="false"/>
                <w:i w:val="false"/>
                <w:color w:val="000000"/>
                <w:sz w:val="20"/>
              </w:rPr>
              <w:t>
- установка огнетушителей, туалета,</w:t>
            </w:r>
            <w:r>
              <w:br/>
            </w:r>
            <w:r>
              <w:rPr>
                <w:rFonts w:ascii="Times New Roman"/>
                <w:b w:val="false"/>
                <w:i w:val="false"/>
                <w:color w:val="000000"/>
                <w:sz w:val="20"/>
              </w:rPr>
              <w:t>
кресел машиниста;</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защитных экранов над радиатором; -</w:t>
            </w:r>
            <w:r>
              <w:br/>
            </w:r>
            <w:r>
              <w:rPr>
                <w:rFonts w:ascii="Times New Roman"/>
                <w:b w:val="false"/>
                <w:i w:val="false"/>
                <w:color w:val="000000"/>
                <w:sz w:val="20"/>
              </w:rPr>
              <w:t>
установка воздушных компрессоров,</w:t>
            </w:r>
            <w:r>
              <w:br/>
            </w:r>
            <w:r>
              <w:rPr>
                <w:rFonts w:ascii="Times New Roman"/>
                <w:b w:val="false"/>
                <w:i w:val="false"/>
                <w:color w:val="000000"/>
                <w:sz w:val="20"/>
              </w:rPr>
              <w:t>
вентиляторов, установка панелей</w:t>
            </w:r>
            <w:r>
              <w:br/>
            </w:r>
            <w:r>
              <w:rPr>
                <w:rFonts w:ascii="Times New Roman"/>
                <w:b w:val="false"/>
                <w:i w:val="false"/>
                <w:color w:val="000000"/>
                <w:sz w:val="20"/>
              </w:rPr>
              <w:t>
управления, диффузоров, резисторов,</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 установка изоляторов, кабелей;</w:t>
            </w:r>
            <w:r>
              <w:br/>
            </w:r>
            <w:r>
              <w:rPr>
                <w:rFonts w:ascii="Times New Roman"/>
                <w:b w:val="false"/>
                <w:i w:val="false"/>
                <w:color w:val="000000"/>
                <w:sz w:val="20"/>
              </w:rPr>
              <w:t>
- трубопроводов;</w:t>
            </w:r>
            <w:r>
              <w:br/>
            </w:r>
            <w:r>
              <w:rPr>
                <w:rFonts w:ascii="Times New Roman"/>
                <w:b w:val="false"/>
                <w:i w:val="false"/>
                <w:color w:val="000000"/>
                <w:sz w:val="20"/>
              </w:rPr>
              <w:t>
- сборка и установка системы</w:t>
            </w:r>
            <w:r>
              <w:br/>
            </w:r>
            <w:r>
              <w:rPr>
                <w:rFonts w:ascii="Times New Roman"/>
                <w:b w:val="false"/>
                <w:i w:val="false"/>
                <w:color w:val="000000"/>
                <w:sz w:val="20"/>
              </w:rPr>
              <w:t>
пожаротушения;</w:t>
            </w:r>
            <w:r>
              <w:br/>
            </w:r>
            <w:r>
              <w:rPr>
                <w:rFonts w:ascii="Times New Roman"/>
                <w:b w:val="false"/>
                <w:i w:val="false"/>
                <w:color w:val="000000"/>
                <w:sz w:val="20"/>
              </w:rPr>
              <w:t>
- установка опоры вентиляторов,</w:t>
            </w:r>
            <w:r>
              <w:br/>
            </w:r>
            <w:r>
              <w:rPr>
                <w:rFonts w:ascii="Times New Roman"/>
                <w:b w:val="false"/>
                <w:i w:val="false"/>
                <w:color w:val="000000"/>
                <w:sz w:val="20"/>
              </w:rPr>
              <w:t>
вентиляторов охлаждения,</w:t>
            </w:r>
            <w:r>
              <w:br/>
            </w:r>
            <w:r>
              <w:rPr>
                <w:rFonts w:ascii="Times New Roman"/>
                <w:b w:val="false"/>
                <w:i w:val="false"/>
                <w:color w:val="000000"/>
                <w:sz w:val="20"/>
              </w:rPr>
              <w:t>
преобразователя;</w:t>
            </w:r>
            <w:r>
              <w:br/>
            </w:r>
            <w:r>
              <w:rPr>
                <w:rFonts w:ascii="Times New Roman"/>
                <w:b w:val="false"/>
                <w:i w:val="false"/>
                <w:color w:val="000000"/>
                <w:sz w:val="20"/>
              </w:rPr>
              <w:t>
установка силового -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сборка и монтаж крышевого</w:t>
            </w:r>
            <w:r>
              <w:br/>
            </w:r>
            <w:r>
              <w:rPr>
                <w:rFonts w:ascii="Times New Roman"/>
                <w:b w:val="false"/>
                <w:i w:val="false"/>
                <w:color w:val="000000"/>
                <w:sz w:val="20"/>
              </w:rPr>
              <w:t>
электрооборудования, сборка и</w:t>
            </w:r>
            <w:r>
              <w:br/>
            </w:r>
            <w:r>
              <w:rPr>
                <w:rFonts w:ascii="Times New Roman"/>
                <w:b w:val="false"/>
                <w:i w:val="false"/>
                <w:color w:val="000000"/>
                <w:sz w:val="20"/>
              </w:rPr>
              <w:t>
проверка электрических цепей и</w:t>
            </w:r>
            <w:r>
              <w:br/>
            </w:r>
            <w:r>
              <w:rPr>
                <w:rFonts w:ascii="Times New Roman"/>
                <w:b w:val="false"/>
                <w:i w:val="false"/>
                <w:color w:val="000000"/>
                <w:sz w:val="20"/>
              </w:rPr>
              <w:t>
схем управления, питания,</w:t>
            </w:r>
            <w:r>
              <w:br/>
            </w:r>
            <w:r>
              <w:rPr>
                <w:rFonts w:ascii="Times New Roman"/>
                <w:b w:val="false"/>
                <w:i w:val="false"/>
                <w:color w:val="000000"/>
                <w:sz w:val="20"/>
              </w:rPr>
              <w:t>
торможения;</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покраска узлов, агрегатов и</w:t>
            </w:r>
            <w:r>
              <w:br/>
            </w:r>
            <w:r>
              <w:rPr>
                <w:rFonts w:ascii="Times New Roman"/>
                <w:b w:val="false"/>
                <w:i w:val="false"/>
                <w:color w:val="000000"/>
                <w:sz w:val="20"/>
              </w:rPr>
              <w:t>
оборудования электровоза;</w:t>
            </w:r>
            <w:r>
              <w:br/>
            </w:r>
            <w:r>
              <w:rPr>
                <w:rFonts w:ascii="Times New Roman"/>
                <w:b w:val="false"/>
                <w:i w:val="false"/>
                <w:color w:val="000000"/>
                <w:sz w:val="20"/>
              </w:rPr>
              <w:t>
- экипировка песком;</w:t>
            </w:r>
            <w:r>
              <w:br/>
            </w:r>
            <w:r>
              <w:rPr>
                <w:rFonts w:ascii="Times New Roman"/>
                <w:b w:val="false"/>
                <w:i w:val="false"/>
                <w:color w:val="000000"/>
                <w:sz w:val="20"/>
              </w:rPr>
              <w:t>
- испытания электровоза.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локомотивы прочие;</w:t>
            </w:r>
            <w:r>
              <w:br/>
            </w:r>
            <w:r>
              <w:rPr>
                <w:rFonts w:ascii="Times New Roman"/>
                <w:b w:val="false"/>
                <w:i w:val="false"/>
                <w:color w:val="000000"/>
                <w:sz w:val="20"/>
              </w:rPr>
              <w:t>
локомотивные</w:t>
            </w:r>
            <w:r>
              <w:br/>
            </w:r>
            <w:r>
              <w:rPr>
                <w:rFonts w:ascii="Times New Roman"/>
                <w:b w:val="false"/>
                <w:i w:val="false"/>
                <w:color w:val="000000"/>
                <w:sz w:val="20"/>
              </w:rPr>
              <w:t>
тендеры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в пятый год -</w:t>
            </w:r>
            <w:r>
              <w:br/>
            </w:r>
            <w:r>
              <w:rPr>
                <w:rFonts w:ascii="Times New Roman"/>
                <w:b w:val="false"/>
                <w:i w:val="false"/>
                <w:color w:val="000000"/>
                <w:sz w:val="20"/>
              </w:rPr>
              <w:t>
75 % цены конечной продукции;</w:t>
            </w:r>
            <w:r>
              <w:br/>
            </w:r>
            <w:r>
              <w:rPr>
                <w:rFonts w:ascii="Times New Roman"/>
                <w:b w:val="false"/>
                <w:i w:val="false"/>
                <w:color w:val="000000"/>
                <w:sz w:val="20"/>
              </w:rPr>
              <w:t>
в шестой год - 70 %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изготовление,</w:t>
            </w:r>
            <w:r>
              <w:br/>
            </w:r>
            <w:r>
              <w:rPr>
                <w:rFonts w:ascii="Times New Roman"/>
                <w:b w:val="false"/>
                <w:i w:val="false"/>
                <w:color w:val="000000"/>
                <w:sz w:val="20"/>
              </w:rPr>
              <w:t>
комплектация, сборка рамы тележки</w:t>
            </w:r>
            <w:r>
              <w:br/>
            </w:r>
            <w:r>
              <w:rPr>
                <w:rFonts w:ascii="Times New Roman"/>
                <w:b w:val="false"/>
                <w:i w:val="false"/>
                <w:color w:val="000000"/>
                <w:sz w:val="20"/>
              </w:rPr>
              <w:t>
тепловоза; изготовление,</w:t>
            </w:r>
            <w:r>
              <w:br/>
            </w:r>
            <w:r>
              <w:rPr>
                <w:rFonts w:ascii="Times New Roman"/>
                <w:b w:val="false"/>
                <w:i w:val="false"/>
                <w:color w:val="000000"/>
                <w:sz w:val="20"/>
              </w:rPr>
              <w:t>
комплектация, сборка первичных и</w:t>
            </w:r>
            <w:r>
              <w:br/>
            </w:r>
            <w:r>
              <w:rPr>
                <w:rFonts w:ascii="Times New Roman"/>
                <w:b w:val="false"/>
                <w:i w:val="false"/>
                <w:color w:val="000000"/>
                <w:sz w:val="20"/>
              </w:rPr>
              <w:t>
вторичных подвесок и их установка</w:t>
            </w:r>
            <w:r>
              <w:br/>
            </w:r>
            <w:r>
              <w:rPr>
                <w:rFonts w:ascii="Times New Roman"/>
                <w:b w:val="false"/>
                <w:i w:val="false"/>
                <w:color w:val="000000"/>
                <w:sz w:val="20"/>
              </w:rPr>
              <w:t>
на тележки; изготовление,</w:t>
            </w:r>
            <w:r>
              <w:br/>
            </w:r>
            <w:r>
              <w:rPr>
                <w:rFonts w:ascii="Times New Roman"/>
                <w:b w:val="false"/>
                <w:i w:val="false"/>
                <w:color w:val="000000"/>
                <w:sz w:val="20"/>
              </w:rPr>
              <w:t>
комплектация, сборка и установка</w:t>
            </w:r>
            <w:r>
              <w:br/>
            </w:r>
            <w:r>
              <w:rPr>
                <w:rFonts w:ascii="Times New Roman"/>
                <w:b w:val="false"/>
                <w:i w:val="false"/>
                <w:color w:val="000000"/>
                <w:sz w:val="20"/>
              </w:rPr>
              <w:t>
тормозного оборудования;</w:t>
            </w:r>
            <w:r>
              <w:br/>
            </w:r>
            <w:r>
              <w:rPr>
                <w:rFonts w:ascii="Times New Roman"/>
                <w:b w:val="false"/>
                <w:i w:val="false"/>
                <w:color w:val="000000"/>
                <w:sz w:val="20"/>
              </w:rPr>
              <w:t>
изготовление и сборка концевых</w:t>
            </w:r>
            <w:r>
              <w:br/>
            </w:r>
            <w:r>
              <w:rPr>
                <w:rFonts w:ascii="Times New Roman"/>
                <w:b w:val="false"/>
                <w:i w:val="false"/>
                <w:color w:val="000000"/>
                <w:sz w:val="20"/>
              </w:rPr>
              <w:t>
частей рамы тепловоза, торцевой</w:t>
            </w:r>
            <w:r>
              <w:br/>
            </w:r>
            <w:r>
              <w:rPr>
                <w:rFonts w:ascii="Times New Roman"/>
                <w:b w:val="false"/>
                <w:i w:val="false"/>
                <w:color w:val="000000"/>
                <w:sz w:val="20"/>
              </w:rPr>
              <w:t>
пластины, кармана автосцепки;</w:t>
            </w:r>
            <w:r>
              <w:br/>
            </w:r>
            <w:r>
              <w:rPr>
                <w:rFonts w:ascii="Times New Roman"/>
                <w:b w:val="false"/>
                <w:i w:val="false"/>
                <w:color w:val="000000"/>
                <w:sz w:val="20"/>
              </w:rPr>
              <w:t>
изготовление и сборка шкворневого</w:t>
            </w:r>
            <w:r>
              <w:br/>
            </w:r>
            <w:r>
              <w:rPr>
                <w:rFonts w:ascii="Times New Roman"/>
                <w:b w:val="false"/>
                <w:i w:val="false"/>
                <w:color w:val="000000"/>
                <w:sz w:val="20"/>
              </w:rPr>
              <w:t>
узла, балки коробчатого сечения;</w:t>
            </w:r>
            <w:r>
              <w:br/>
            </w:r>
            <w:r>
              <w:rPr>
                <w:rFonts w:ascii="Times New Roman"/>
                <w:b w:val="false"/>
                <w:i w:val="false"/>
                <w:color w:val="000000"/>
                <w:sz w:val="20"/>
              </w:rPr>
              <w:t>
изготовление и сборка центральной</w:t>
            </w:r>
            <w:r>
              <w:br/>
            </w:r>
            <w:r>
              <w:rPr>
                <w:rFonts w:ascii="Times New Roman"/>
                <w:b w:val="false"/>
                <w:i w:val="false"/>
                <w:color w:val="000000"/>
                <w:sz w:val="20"/>
              </w:rPr>
              <w:t>
части рамы тепловоза и топливного</w:t>
            </w:r>
            <w:r>
              <w:br/>
            </w:r>
            <w:r>
              <w:rPr>
                <w:rFonts w:ascii="Times New Roman"/>
                <w:b w:val="false"/>
                <w:i w:val="false"/>
                <w:color w:val="000000"/>
                <w:sz w:val="20"/>
              </w:rPr>
              <w:t>
бака, испытание топливного бака на</w:t>
            </w:r>
            <w:r>
              <w:br/>
            </w:r>
            <w:r>
              <w:rPr>
                <w:rFonts w:ascii="Times New Roman"/>
                <w:b w:val="false"/>
                <w:i w:val="false"/>
                <w:color w:val="000000"/>
                <w:sz w:val="20"/>
              </w:rPr>
              <w:t>
герметичность и объединение</w:t>
            </w:r>
            <w:r>
              <w:br/>
            </w:r>
            <w:r>
              <w:rPr>
                <w:rFonts w:ascii="Times New Roman"/>
                <w:b w:val="false"/>
                <w:i w:val="false"/>
                <w:color w:val="000000"/>
                <w:sz w:val="20"/>
              </w:rPr>
              <w:t>
центральной части рамы тепловоза с</w:t>
            </w:r>
            <w:r>
              <w:br/>
            </w:r>
            <w:r>
              <w:rPr>
                <w:rFonts w:ascii="Times New Roman"/>
                <w:b w:val="false"/>
                <w:i w:val="false"/>
                <w:color w:val="000000"/>
                <w:sz w:val="20"/>
              </w:rPr>
              <w:t>
топливным баком и двух концевых</w:t>
            </w:r>
            <w:r>
              <w:br/>
            </w:r>
            <w:r>
              <w:rPr>
                <w:rFonts w:ascii="Times New Roman"/>
                <w:b w:val="false"/>
                <w:i w:val="false"/>
                <w:color w:val="000000"/>
                <w:sz w:val="20"/>
              </w:rPr>
              <w:t>
частей рамы тепловоза;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установка автосцепки; изготовление,</w:t>
            </w:r>
            <w:r>
              <w:br/>
            </w:r>
            <w:r>
              <w:rPr>
                <w:rFonts w:ascii="Times New Roman"/>
                <w:b w:val="false"/>
                <w:i w:val="false"/>
                <w:color w:val="000000"/>
                <w:sz w:val="20"/>
              </w:rPr>
              <w:t>
сборка и установка трубопроводов,</w:t>
            </w:r>
            <w:r>
              <w:br/>
            </w:r>
            <w:r>
              <w:rPr>
                <w:rFonts w:ascii="Times New Roman"/>
                <w:b w:val="false"/>
                <w:i w:val="false"/>
                <w:color w:val="000000"/>
                <w:sz w:val="20"/>
              </w:rPr>
              <w:t>
кабелепроводов, воздуховодов,</w:t>
            </w:r>
            <w:r>
              <w:br/>
            </w:r>
            <w:r>
              <w:rPr>
                <w:rFonts w:ascii="Times New Roman"/>
                <w:b w:val="false"/>
                <w:i w:val="false"/>
                <w:color w:val="000000"/>
                <w:sz w:val="20"/>
              </w:rPr>
              <w:t>
аккумуляторного ящика;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кабины машиниста, пультов машиниста</w:t>
            </w:r>
            <w:r>
              <w:br/>
            </w:r>
            <w:r>
              <w:rPr>
                <w:rFonts w:ascii="Times New Roman"/>
                <w:b w:val="false"/>
                <w:i w:val="false"/>
                <w:color w:val="000000"/>
                <w:sz w:val="20"/>
              </w:rPr>
              <w:t>
и помощника машиниста;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дверей, жалюзи, настила пола;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дизельного отсека, отсеков</w:t>
            </w:r>
            <w:r>
              <w:br/>
            </w:r>
            <w:r>
              <w:rPr>
                <w:rFonts w:ascii="Times New Roman"/>
                <w:b w:val="false"/>
                <w:i w:val="false"/>
                <w:color w:val="000000"/>
                <w:sz w:val="20"/>
              </w:rPr>
              <w:t>
генератора и вентилятора</w:t>
            </w:r>
            <w:r>
              <w:br/>
            </w:r>
            <w:r>
              <w:rPr>
                <w:rFonts w:ascii="Times New Roman"/>
                <w:b w:val="false"/>
                <w:i w:val="false"/>
                <w:color w:val="000000"/>
                <w:sz w:val="20"/>
              </w:rPr>
              <w:t>
охлаждения; изготовление, сборка,</w:t>
            </w:r>
            <w:r>
              <w:br/>
            </w:r>
            <w:r>
              <w:rPr>
                <w:rFonts w:ascii="Times New Roman"/>
                <w:b w:val="false"/>
                <w:i w:val="false"/>
                <w:color w:val="000000"/>
                <w:sz w:val="20"/>
              </w:rPr>
              <w:t>
установка отсеков преобразователя и</w:t>
            </w:r>
            <w:r>
              <w:br/>
            </w:r>
            <w:r>
              <w:rPr>
                <w:rFonts w:ascii="Times New Roman"/>
                <w:b w:val="false"/>
                <w:i w:val="false"/>
                <w:color w:val="000000"/>
                <w:sz w:val="20"/>
              </w:rPr>
              <w:t>
высоковольтного оборудования;</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воздушного, дополнительного,</w:t>
            </w:r>
            <w:r>
              <w:br/>
            </w:r>
            <w:r>
              <w:rPr>
                <w:rFonts w:ascii="Times New Roman"/>
                <w:b w:val="false"/>
                <w:i w:val="false"/>
                <w:color w:val="000000"/>
                <w:sz w:val="20"/>
              </w:rPr>
              <w:t>
радиаторного отсеков, отсека</w:t>
            </w:r>
            <w:r>
              <w:br/>
            </w:r>
            <w:r>
              <w:rPr>
                <w:rFonts w:ascii="Times New Roman"/>
                <w:b w:val="false"/>
                <w:i w:val="false"/>
                <w:color w:val="000000"/>
                <w:sz w:val="20"/>
              </w:rPr>
              <w:t>
динамического тормоза;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расширительного бака; обработка оси</w:t>
            </w:r>
            <w:r>
              <w:br/>
            </w:r>
            <w:r>
              <w:rPr>
                <w:rFonts w:ascii="Times New Roman"/>
                <w:b w:val="false"/>
                <w:i w:val="false"/>
                <w:color w:val="000000"/>
                <w:sz w:val="20"/>
              </w:rPr>
              <w:t>
и колесных пар тепловоза; сборка</w:t>
            </w:r>
            <w:r>
              <w:br/>
            </w:r>
            <w:r>
              <w:rPr>
                <w:rFonts w:ascii="Times New Roman"/>
                <w:b w:val="false"/>
                <w:i w:val="false"/>
                <w:color w:val="000000"/>
                <w:sz w:val="20"/>
              </w:rPr>
              <w:t>
колесно-моторных блоков; сборка</w:t>
            </w:r>
            <w:r>
              <w:br/>
            </w:r>
            <w:r>
              <w:rPr>
                <w:rFonts w:ascii="Times New Roman"/>
                <w:b w:val="false"/>
                <w:i w:val="false"/>
                <w:color w:val="000000"/>
                <w:sz w:val="20"/>
              </w:rPr>
              <w:t>
тележки; подкатка тележек под раму</w:t>
            </w:r>
            <w:r>
              <w:br/>
            </w:r>
            <w:r>
              <w:rPr>
                <w:rFonts w:ascii="Times New Roman"/>
                <w:b w:val="false"/>
                <w:i w:val="false"/>
                <w:color w:val="000000"/>
                <w:sz w:val="20"/>
              </w:rPr>
              <w:t>
тепловоза; проверка рамы тепловоза</w:t>
            </w:r>
            <w:r>
              <w:br/>
            </w:r>
            <w:r>
              <w:rPr>
                <w:rFonts w:ascii="Times New Roman"/>
                <w:b w:val="false"/>
                <w:i w:val="false"/>
                <w:color w:val="000000"/>
                <w:sz w:val="20"/>
              </w:rPr>
              <w:t>
на геометрию; установка воздушных</w:t>
            </w:r>
            <w:r>
              <w:br/>
            </w:r>
            <w:r>
              <w:rPr>
                <w:rFonts w:ascii="Times New Roman"/>
                <w:b w:val="false"/>
                <w:i w:val="false"/>
                <w:color w:val="000000"/>
                <w:sz w:val="20"/>
              </w:rPr>
              <w:t>
резервуаров; установка дисплея в</w:t>
            </w:r>
            <w:r>
              <w:br/>
            </w:r>
            <w:r>
              <w:rPr>
                <w:rFonts w:ascii="Times New Roman"/>
                <w:b w:val="false"/>
                <w:i w:val="false"/>
                <w:color w:val="000000"/>
                <w:sz w:val="20"/>
              </w:rPr>
              <w:t>
кабине, системы обеспечения</w:t>
            </w:r>
            <w:r>
              <w:br/>
            </w:r>
            <w:r>
              <w:rPr>
                <w:rFonts w:ascii="Times New Roman"/>
                <w:b w:val="false"/>
                <w:i w:val="false"/>
                <w:color w:val="000000"/>
                <w:sz w:val="20"/>
              </w:rPr>
              <w:t>
безопасности движения, установка</w:t>
            </w:r>
            <w:r>
              <w:br/>
            </w:r>
            <w:r>
              <w:rPr>
                <w:rFonts w:ascii="Times New Roman"/>
                <w:b w:val="false"/>
                <w:i w:val="false"/>
                <w:color w:val="000000"/>
                <w:sz w:val="20"/>
              </w:rPr>
              <w:t>
холодильника, кондиционера;</w:t>
            </w:r>
            <w:r>
              <w:br/>
            </w:r>
            <w:r>
              <w:rPr>
                <w:rFonts w:ascii="Times New Roman"/>
                <w:b w:val="false"/>
                <w:i w:val="false"/>
                <w:color w:val="000000"/>
                <w:sz w:val="20"/>
              </w:rPr>
              <w:t>
установка кранов машиниста;</w:t>
            </w:r>
            <w:r>
              <w:br/>
            </w:r>
            <w:r>
              <w:rPr>
                <w:rFonts w:ascii="Times New Roman"/>
                <w:b w:val="false"/>
                <w:i w:val="false"/>
                <w:color w:val="000000"/>
                <w:sz w:val="20"/>
              </w:rPr>
              <w:t>
установка электронного</w:t>
            </w:r>
            <w:r>
              <w:br/>
            </w:r>
            <w:r>
              <w:rPr>
                <w:rFonts w:ascii="Times New Roman"/>
                <w:b w:val="false"/>
                <w:i w:val="false"/>
                <w:color w:val="000000"/>
                <w:sz w:val="20"/>
              </w:rPr>
              <w:t>
оборудования, блокировок</w:t>
            </w:r>
            <w:r>
              <w:br/>
            </w:r>
            <w:r>
              <w:rPr>
                <w:rFonts w:ascii="Times New Roman"/>
                <w:b w:val="false"/>
                <w:i w:val="false"/>
                <w:color w:val="000000"/>
                <w:sz w:val="20"/>
              </w:rPr>
              <w:t>
управления; установка системы</w:t>
            </w:r>
            <w:r>
              <w:br/>
            </w:r>
            <w:r>
              <w:rPr>
                <w:rFonts w:ascii="Times New Roman"/>
                <w:b w:val="false"/>
                <w:i w:val="false"/>
                <w:color w:val="000000"/>
                <w:sz w:val="20"/>
              </w:rPr>
              <w:t>
отопления, вентиляции, охлаждения;</w:t>
            </w:r>
            <w:r>
              <w:br/>
            </w:r>
            <w:r>
              <w:rPr>
                <w:rFonts w:ascii="Times New Roman"/>
                <w:b w:val="false"/>
                <w:i w:val="false"/>
                <w:color w:val="000000"/>
                <w:sz w:val="20"/>
              </w:rPr>
              <w:t>
установка огнетушителей, туалета,</w:t>
            </w:r>
            <w:r>
              <w:br/>
            </w:r>
            <w:r>
              <w:rPr>
                <w:rFonts w:ascii="Times New Roman"/>
                <w:b w:val="false"/>
                <w:i w:val="false"/>
                <w:color w:val="000000"/>
                <w:sz w:val="20"/>
              </w:rPr>
              <w:t>
кресел машиниста; установка</w:t>
            </w:r>
            <w:r>
              <w:br/>
            </w:r>
            <w:r>
              <w:rPr>
                <w:rFonts w:ascii="Times New Roman"/>
                <w:b w:val="false"/>
                <w:i w:val="false"/>
                <w:color w:val="000000"/>
                <w:sz w:val="20"/>
              </w:rPr>
              <w:t>
осветительных приборов, защитных</w:t>
            </w:r>
            <w:r>
              <w:br/>
            </w:r>
            <w:r>
              <w:rPr>
                <w:rFonts w:ascii="Times New Roman"/>
                <w:b w:val="false"/>
                <w:i w:val="false"/>
                <w:color w:val="000000"/>
                <w:sz w:val="20"/>
              </w:rPr>
              <w:t>
экранов над радиатором; установка</w:t>
            </w:r>
            <w:r>
              <w:br/>
            </w:r>
            <w:r>
              <w:rPr>
                <w:rFonts w:ascii="Times New Roman"/>
                <w:b w:val="false"/>
                <w:i w:val="false"/>
                <w:color w:val="000000"/>
                <w:sz w:val="20"/>
              </w:rPr>
              <w:t>
воздушных компрессоров,</w:t>
            </w:r>
            <w:r>
              <w:br/>
            </w:r>
            <w:r>
              <w:rPr>
                <w:rFonts w:ascii="Times New Roman"/>
                <w:b w:val="false"/>
                <w:i w:val="false"/>
                <w:color w:val="000000"/>
                <w:sz w:val="20"/>
              </w:rPr>
              <w:t>
вентиляторов, топливного,</w:t>
            </w:r>
            <w:r>
              <w:br/>
            </w:r>
            <w:r>
              <w:rPr>
                <w:rFonts w:ascii="Times New Roman"/>
                <w:b w:val="false"/>
                <w:i w:val="false"/>
                <w:color w:val="000000"/>
                <w:sz w:val="20"/>
              </w:rPr>
              <w:t>
масляного, воздушного фильтров;</w:t>
            </w:r>
            <w:r>
              <w:br/>
            </w:r>
            <w:r>
              <w:rPr>
                <w:rFonts w:ascii="Times New Roman"/>
                <w:b w:val="false"/>
                <w:i w:val="false"/>
                <w:color w:val="000000"/>
                <w:sz w:val="20"/>
              </w:rPr>
              <w:t>
установка радиатора, масляного</w:t>
            </w:r>
            <w:r>
              <w:br/>
            </w:r>
            <w:r>
              <w:rPr>
                <w:rFonts w:ascii="Times New Roman"/>
                <w:b w:val="false"/>
                <w:i w:val="false"/>
                <w:color w:val="000000"/>
                <w:sz w:val="20"/>
              </w:rPr>
              <w:t>
теплообменника; установка панелей</w:t>
            </w:r>
            <w:r>
              <w:br/>
            </w:r>
            <w:r>
              <w:rPr>
                <w:rFonts w:ascii="Times New Roman"/>
                <w:b w:val="false"/>
                <w:i w:val="false"/>
                <w:color w:val="000000"/>
                <w:sz w:val="20"/>
              </w:rPr>
              <w:t>
управления, диффузоров, резисторов,</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установка изоляторов, кабелей;</w:t>
            </w:r>
            <w:r>
              <w:br/>
            </w:r>
            <w:r>
              <w:rPr>
                <w:rFonts w:ascii="Times New Roman"/>
                <w:b w:val="false"/>
                <w:i w:val="false"/>
                <w:color w:val="000000"/>
                <w:sz w:val="20"/>
              </w:rPr>
              <w:t>
установка топливных шлангов,</w:t>
            </w:r>
            <w:r>
              <w:br/>
            </w:r>
            <w:r>
              <w:rPr>
                <w:rFonts w:ascii="Times New Roman"/>
                <w:b w:val="false"/>
                <w:i w:val="false"/>
                <w:color w:val="000000"/>
                <w:sz w:val="20"/>
              </w:rPr>
              <w:t>
трубопроводов, топливных насосов;</w:t>
            </w:r>
            <w:r>
              <w:br/>
            </w:r>
            <w:r>
              <w:rPr>
                <w:rFonts w:ascii="Times New Roman"/>
                <w:b w:val="false"/>
                <w:i w:val="false"/>
                <w:color w:val="000000"/>
                <w:sz w:val="20"/>
              </w:rPr>
              <w:t>
сборка и установка системы</w:t>
            </w:r>
            <w:r>
              <w:br/>
            </w:r>
            <w:r>
              <w:rPr>
                <w:rFonts w:ascii="Times New Roman"/>
                <w:b w:val="false"/>
                <w:i w:val="false"/>
                <w:color w:val="000000"/>
                <w:sz w:val="20"/>
              </w:rPr>
              <w:t>
пожаротушения; установка опоры</w:t>
            </w:r>
            <w:r>
              <w:br/>
            </w:r>
            <w:r>
              <w:rPr>
                <w:rFonts w:ascii="Times New Roman"/>
                <w:b w:val="false"/>
                <w:i w:val="false"/>
                <w:color w:val="000000"/>
                <w:sz w:val="20"/>
              </w:rPr>
              <w:t>
вентиляторов, вентиляторов</w:t>
            </w:r>
            <w:r>
              <w:br/>
            </w:r>
            <w:r>
              <w:rPr>
                <w:rFonts w:ascii="Times New Roman"/>
                <w:b w:val="false"/>
                <w:i w:val="false"/>
                <w:color w:val="000000"/>
                <w:sz w:val="20"/>
              </w:rPr>
              <w:t>
охлаждения, преобразователя,</w:t>
            </w:r>
            <w:r>
              <w:br/>
            </w:r>
            <w:r>
              <w:rPr>
                <w:rFonts w:ascii="Times New Roman"/>
                <w:b w:val="false"/>
                <w:i w:val="false"/>
                <w:color w:val="000000"/>
                <w:sz w:val="20"/>
              </w:rPr>
              <w:t>
фильтров; объединение и установка</w:t>
            </w:r>
            <w:r>
              <w:br/>
            </w:r>
            <w:r>
              <w:rPr>
                <w:rFonts w:ascii="Times New Roman"/>
                <w:b w:val="false"/>
                <w:i w:val="false"/>
                <w:color w:val="000000"/>
                <w:sz w:val="20"/>
              </w:rPr>
              <w:t>
дизельгенератора на раму тепловоза;</w:t>
            </w:r>
            <w:r>
              <w:br/>
            </w:r>
            <w:r>
              <w:rPr>
                <w:rFonts w:ascii="Times New Roman"/>
                <w:b w:val="false"/>
                <w:i w:val="false"/>
                <w:color w:val="000000"/>
                <w:sz w:val="20"/>
              </w:rPr>
              <w:t>
установка аккумуляторных батарей;</w:t>
            </w:r>
            <w:r>
              <w:br/>
            </w:r>
            <w:r>
              <w:rPr>
                <w:rFonts w:ascii="Times New Roman"/>
                <w:b w:val="false"/>
                <w:i w:val="false"/>
                <w:color w:val="000000"/>
                <w:sz w:val="20"/>
              </w:rPr>
              <w:t>
сборка и проверка электрических</w:t>
            </w:r>
            <w:r>
              <w:br/>
            </w:r>
            <w:r>
              <w:rPr>
                <w:rFonts w:ascii="Times New Roman"/>
                <w:b w:val="false"/>
                <w:i w:val="false"/>
                <w:color w:val="000000"/>
                <w:sz w:val="20"/>
              </w:rPr>
              <w:t>
цепей и схем управления, питания,</w:t>
            </w:r>
            <w:r>
              <w:br/>
            </w:r>
            <w:r>
              <w:rPr>
                <w:rFonts w:ascii="Times New Roman"/>
                <w:b w:val="false"/>
                <w:i w:val="false"/>
                <w:color w:val="000000"/>
                <w:sz w:val="20"/>
              </w:rPr>
              <w:t>
торможения; установка приборов</w:t>
            </w:r>
            <w:r>
              <w:br/>
            </w:r>
            <w:r>
              <w:rPr>
                <w:rFonts w:ascii="Times New Roman"/>
                <w:b w:val="false"/>
                <w:i w:val="false"/>
                <w:color w:val="000000"/>
                <w:sz w:val="20"/>
              </w:rPr>
              <w:t>
безопасности; покраска узлов,</w:t>
            </w:r>
            <w:r>
              <w:br/>
            </w:r>
            <w:r>
              <w:rPr>
                <w:rFonts w:ascii="Times New Roman"/>
                <w:b w:val="false"/>
                <w:i w:val="false"/>
                <w:color w:val="000000"/>
                <w:sz w:val="20"/>
              </w:rPr>
              <w:t>
агрегатов и оборудования тепловоза;</w:t>
            </w:r>
            <w:r>
              <w:br/>
            </w:r>
            <w:r>
              <w:rPr>
                <w:rFonts w:ascii="Times New Roman"/>
                <w:b w:val="false"/>
                <w:i w:val="false"/>
                <w:color w:val="000000"/>
                <w:sz w:val="20"/>
              </w:rPr>
              <w:t>
экипировка тепловоза топливом,</w:t>
            </w:r>
            <w:r>
              <w:br/>
            </w:r>
            <w:r>
              <w:rPr>
                <w:rFonts w:ascii="Times New Roman"/>
                <w:b w:val="false"/>
                <w:i w:val="false"/>
                <w:color w:val="000000"/>
                <w:sz w:val="20"/>
              </w:rPr>
              <w:t>
маслом, водой, песком; испытания</w:t>
            </w:r>
            <w:r>
              <w:br/>
            </w:r>
            <w:r>
              <w:rPr>
                <w:rFonts w:ascii="Times New Roman"/>
                <w:b w:val="false"/>
                <w:i w:val="false"/>
                <w:color w:val="000000"/>
                <w:sz w:val="20"/>
              </w:rPr>
              <w:t>
тепловоза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w:t>
            </w:r>
            <w:r>
              <w:br/>
            </w:r>
            <w:r>
              <w:rPr>
                <w:rFonts w:ascii="Times New Roman"/>
                <w:b w:val="false"/>
                <w:i w:val="false"/>
                <w:color w:val="000000"/>
                <w:sz w:val="20"/>
              </w:rPr>
              <w:t>
8607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железнодорожные</w:t>
            </w:r>
            <w:r>
              <w:br/>
            </w:r>
            <w:r>
              <w:rPr>
                <w:rFonts w:ascii="Times New Roman"/>
                <w:b w:val="false"/>
                <w:i w:val="false"/>
                <w:color w:val="000000"/>
                <w:sz w:val="20"/>
              </w:rPr>
              <w:t>
или трамвайные</w:t>
            </w:r>
            <w:r>
              <w:br/>
            </w:r>
            <w:r>
              <w:rPr>
                <w:rFonts w:ascii="Times New Roman"/>
                <w:b w:val="false"/>
                <w:i w:val="false"/>
                <w:color w:val="000000"/>
                <w:sz w:val="20"/>
              </w:rPr>
              <w:t>
вагоны</w:t>
            </w:r>
            <w:r>
              <w:br/>
            </w:r>
            <w:r>
              <w:rPr>
                <w:rFonts w:ascii="Times New Roman"/>
                <w:b w:val="false"/>
                <w:i w:val="false"/>
                <w:color w:val="000000"/>
                <w:sz w:val="20"/>
              </w:rPr>
              <w:t>
пассажирские,</w:t>
            </w:r>
            <w:r>
              <w:br/>
            </w:r>
            <w:r>
              <w:rPr>
                <w:rFonts w:ascii="Times New Roman"/>
                <w:b w:val="false"/>
                <w:i w:val="false"/>
                <w:color w:val="000000"/>
                <w:sz w:val="20"/>
              </w:rPr>
              <w:t>
товарные или</w:t>
            </w:r>
            <w:r>
              <w:br/>
            </w:r>
            <w:r>
              <w:rPr>
                <w:rFonts w:ascii="Times New Roman"/>
                <w:b w:val="false"/>
                <w:i w:val="false"/>
                <w:color w:val="000000"/>
                <w:sz w:val="20"/>
              </w:rPr>
              <w:t>
багажные, открытые</w:t>
            </w:r>
            <w:r>
              <w:br/>
            </w:r>
            <w:r>
              <w:rPr>
                <w:rFonts w:ascii="Times New Roman"/>
                <w:b w:val="false"/>
                <w:i w:val="false"/>
                <w:color w:val="000000"/>
                <w:sz w:val="20"/>
              </w:rPr>
              <w:t>
платформы, кроме</w:t>
            </w:r>
            <w:r>
              <w:br/>
            </w:r>
            <w:r>
              <w:rPr>
                <w:rFonts w:ascii="Times New Roman"/>
                <w:b w:val="false"/>
                <w:i w:val="false"/>
                <w:color w:val="000000"/>
                <w:sz w:val="20"/>
              </w:rPr>
              <w:t>
входящих в</w:t>
            </w:r>
            <w:r>
              <w:br/>
            </w:r>
            <w:r>
              <w:rPr>
                <w:rFonts w:ascii="Times New Roman"/>
                <w:b w:val="false"/>
                <w:i w:val="false"/>
                <w:color w:val="000000"/>
                <w:sz w:val="20"/>
              </w:rPr>
              <w:t>
товарную позицию</w:t>
            </w:r>
            <w:r>
              <w:br/>
            </w:r>
            <w:r>
              <w:rPr>
                <w:rFonts w:ascii="Times New Roman"/>
                <w:b w:val="false"/>
                <w:i w:val="false"/>
                <w:color w:val="000000"/>
                <w:sz w:val="20"/>
              </w:rPr>
              <w:t>
8604 - части</w:t>
            </w:r>
            <w:r>
              <w:br/>
            </w:r>
            <w:r>
              <w:rPr>
                <w:rFonts w:ascii="Times New Roman"/>
                <w:b w:val="false"/>
                <w:i w:val="false"/>
                <w:color w:val="000000"/>
                <w:sz w:val="20"/>
              </w:rPr>
              <w:t>
железнодорожных</w:t>
            </w:r>
            <w:r>
              <w:br/>
            </w:r>
            <w:r>
              <w:rPr>
                <w:rFonts w:ascii="Times New Roman"/>
                <w:b w:val="false"/>
                <w:i w:val="false"/>
                <w:color w:val="000000"/>
                <w:sz w:val="20"/>
              </w:rPr>
              <w:t>
локомотивов или</w:t>
            </w:r>
            <w:r>
              <w:br/>
            </w:r>
            <w:r>
              <w:rPr>
                <w:rFonts w:ascii="Times New Roman"/>
                <w:b w:val="false"/>
                <w:i w:val="false"/>
                <w:color w:val="000000"/>
                <w:sz w:val="20"/>
              </w:rPr>
              <w:t>
моторных вагонов</w:t>
            </w:r>
            <w:r>
              <w:br/>
            </w:r>
            <w:r>
              <w:rPr>
                <w:rFonts w:ascii="Times New Roman"/>
                <w:b w:val="false"/>
                <w:i w:val="false"/>
                <w:color w:val="000000"/>
                <w:sz w:val="20"/>
              </w:rPr>
              <w:t>
трамвая или</w:t>
            </w:r>
            <w:r>
              <w:br/>
            </w:r>
            <w:r>
              <w:rPr>
                <w:rFonts w:ascii="Times New Roman"/>
                <w:b w:val="false"/>
                <w:i w:val="false"/>
                <w:color w:val="000000"/>
                <w:sz w:val="20"/>
              </w:rPr>
              <w:t>
подвижного состава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и</w:t>
            </w:r>
            <w:r>
              <w:br/>
            </w:r>
            <w:r>
              <w:rPr>
                <w:rFonts w:ascii="Times New Roman"/>
                <w:b w:val="false"/>
                <w:i w:val="false"/>
                <w:color w:val="000000"/>
                <w:sz w:val="20"/>
              </w:rPr>
              <w:t>
комплектующих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w:t>
            </w:r>
            <w:r>
              <w:br/>
            </w:r>
            <w:r>
              <w:rPr>
                <w:rFonts w:ascii="Times New Roman"/>
                <w:b w:val="false"/>
                <w:i w:val="false"/>
                <w:color w:val="000000"/>
                <w:sz w:val="20"/>
              </w:rPr>
              <w:t>
90 % цены конечной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- 65 %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порезка железнодорожных профилей</w:t>
            </w:r>
            <w:r>
              <w:br/>
            </w:r>
            <w:r>
              <w:rPr>
                <w:rFonts w:ascii="Times New Roman"/>
                <w:b w:val="false"/>
                <w:i w:val="false"/>
                <w:color w:val="000000"/>
                <w:sz w:val="20"/>
              </w:rPr>
              <w:t>
в том числе Z - профилей хребтовой</w:t>
            </w:r>
            <w:r>
              <w:br/>
            </w:r>
            <w:r>
              <w:rPr>
                <w:rFonts w:ascii="Times New Roman"/>
                <w:b w:val="false"/>
                <w:i w:val="false"/>
                <w:color w:val="000000"/>
                <w:sz w:val="20"/>
              </w:rPr>
              <w:t>
балки, двутавра, верхнего листа</w:t>
            </w:r>
            <w:r>
              <w:br/>
            </w:r>
            <w:r>
              <w:rPr>
                <w:rFonts w:ascii="Times New Roman"/>
                <w:b w:val="false"/>
                <w:i w:val="false"/>
                <w:color w:val="000000"/>
                <w:sz w:val="20"/>
              </w:rPr>
              <w:t>
промежуточных балок, вагонных</w:t>
            </w:r>
            <w:r>
              <w:br/>
            </w:r>
            <w:r>
              <w:rPr>
                <w:rFonts w:ascii="Times New Roman"/>
                <w:b w:val="false"/>
                <w:i w:val="false"/>
                <w:color w:val="000000"/>
                <w:sz w:val="20"/>
              </w:rPr>
              <w:t>
стоек, верхней и нижней обвязки</w:t>
            </w:r>
            <w:r>
              <w:br/>
            </w:r>
            <w:r>
              <w:rPr>
                <w:rFonts w:ascii="Times New Roman"/>
                <w:b w:val="false"/>
                <w:i w:val="false"/>
                <w:color w:val="000000"/>
                <w:sz w:val="20"/>
              </w:rPr>
              <w:t>
бортов кузова;</w:t>
            </w:r>
            <w:r>
              <w:br/>
            </w:r>
            <w:r>
              <w:rPr>
                <w:rFonts w:ascii="Times New Roman"/>
                <w:b w:val="false"/>
                <w:i w:val="false"/>
                <w:color w:val="000000"/>
                <w:sz w:val="20"/>
              </w:rPr>
              <w:t>
- вырезка на плазменной установке</w:t>
            </w:r>
            <w:r>
              <w:br/>
            </w:r>
            <w:r>
              <w:rPr>
                <w:rFonts w:ascii="Times New Roman"/>
                <w:b w:val="false"/>
                <w:i w:val="false"/>
                <w:color w:val="000000"/>
                <w:sz w:val="20"/>
              </w:rPr>
              <w:t>
листовых деталей и гибка на</w:t>
            </w:r>
            <w:r>
              <w:br/>
            </w:r>
            <w:r>
              <w:rPr>
                <w:rFonts w:ascii="Times New Roman"/>
                <w:b w:val="false"/>
                <w:i w:val="false"/>
                <w:color w:val="000000"/>
                <w:sz w:val="20"/>
              </w:rPr>
              <w:t>
листогибочных и гидравлических</w:t>
            </w:r>
            <w:r>
              <w:br/>
            </w:r>
            <w:r>
              <w:rPr>
                <w:rFonts w:ascii="Times New Roman"/>
                <w:b w:val="false"/>
                <w:i w:val="false"/>
                <w:color w:val="000000"/>
                <w:sz w:val="20"/>
              </w:rPr>
              <w:t>
прессах;</w:t>
            </w:r>
            <w:r>
              <w:br/>
            </w:r>
            <w:r>
              <w:rPr>
                <w:rFonts w:ascii="Times New Roman"/>
                <w:b w:val="false"/>
                <w:i w:val="false"/>
                <w:color w:val="000000"/>
                <w:sz w:val="20"/>
              </w:rPr>
              <w:t>
- сборка хребтовой балки с</w:t>
            </w:r>
            <w:r>
              <w:br/>
            </w:r>
            <w:r>
              <w:rPr>
                <w:rFonts w:ascii="Times New Roman"/>
                <w:b w:val="false"/>
                <w:i w:val="false"/>
                <w:color w:val="000000"/>
                <w:sz w:val="20"/>
              </w:rPr>
              <w:t>
выполнением сверловки и клепки</w:t>
            </w:r>
            <w:r>
              <w:br/>
            </w:r>
            <w:r>
              <w:rPr>
                <w:rFonts w:ascii="Times New Roman"/>
                <w:b w:val="false"/>
                <w:i w:val="false"/>
                <w:color w:val="000000"/>
                <w:sz w:val="20"/>
              </w:rPr>
              <w:t>
передних и задних упоров</w:t>
            </w:r>
            <w:r>
              <w:br/>
            </w:r>
            <w:r>
              <w:rPr>
                <w:rFonts w:ascii="Times New Roman"/>
                <w:b w:val="false"/>
                <w:i w:val="false"/>
                <w:color w:val="000000"/>
                <w:sz w:val="20"/>
              </w:rPr>
              <w:t>
автосцепки;</w:t>
            </w:r>
            <w:r>
              <w:br/>
            </w:r>
            <w:r>
              <w:rPr>
                <w:rFonts w:ascii="Times New Roman"/>
                <w:b w:val="false"/>
                <w:i w:val="false"/>
                <w:color w:val="000000"/>
                <w:sz w:val="20"/>
              </w:rPr>
              <w:t>
- автоматическая сварка под слоем</w:t>
            </w:r>
            <w:r>
              <w:br/>
            </w:r>
            <w:r>
              <w:rPr>
                <w:rFonts w:ascii="Times New Roman"/>
                <w:b w:val="false"/>
                <w:i w:val="false"/>
                <w:color w:val="000000"/>
                <w:sz w:val="20"/>
              </w:rPr>
              <w:t>
флюса сварного шва Z - профилей</w:t>
            </w:r>
            <w:r>
              <w:br/>
            </w:r>
            <w:r>
              <w:rPr>
                <w:rFonts w:ascii="Times New Roman"/>
                <w:b w:val="false"/>
                <w:i w:val="false"/>
                <w:color w:val="000000"/>
                <w:sz w:val="20"/>
              </w:rPr>
              <w:t>
хребтовой балки;</w:t>
            </w:r>
            <w:r>
              <w:br/>
            </w:r>
            <w:r>
              <w:rPr>
                <w:rFonts w:ascii="Times New Roman"/>
                <w:b w:val="false"/>
                <w:i w:val="false"/>
                <w:color w:val="000000"/>
                <w:sz w:val="20"/>
              </w:rPr>
              <w:t>
- сборка - сварка шкворневых,</w:t>
            </w:r>
            <w:r>
              <w:br/>
            </w:r>
            <w:r>
              <w:rPr>
                <w:rFonts w:ascii="Times New Roman"/>
                <w:b w:val="false"/>
                <w:i w:val="false"/>
                <w:color w:val="000000"/>
                <w:sz w:val="20"/>
              </w:rPr>
              <w:t>
концевых и промежуточных балок;</w:t>
            </w:r>
            <w:r>
              <w:br/>
            </w:r>
            <w:r>
              <w:rPr>
                <w:rFonts w:ascii="Times New Roman"/>
                <w:b w:val="false"/>
                <w:i w:val="false"/>
                <w:color w:val="000000"/>
                <w:sz w:val="20"/>
              </w:rPr>
              <w:t>
- сборка - сварка рамы полувагона;</w:t>
            </w:r>
            <w:r>
              <w:br/>
            </w:r>
            <w:r>
              <w:rPr>
                <w:rFonts w:ascii="Times New Roman"/>
                <w:b w:val="false"/>
                <w:i w:val="false"/>
                <w:color w:val="000000"/>
                <w:sz w:val="20"/>
              </w:rPr>
              <w:t>
- сборка - сварка баковых и</w:t>
            </w:r>
            <w:r>
              <w:br/>
            </w:r>
            <w:r>
              <w:rPr>
                <w:rFonts w:ascii="Times New Roman"/>
                <w:b w:val="false"/>
                <w:i w:val="false"/>
                <w:color w:val="000000"/>
                <w:sz w:val="20"/>
              </w:rPr>
              <w:t>
торцевых бортов с изготовлением</w:t>
            </w:r>
            <w:r>
              <w:br/>
            </w:r>
            <w:r>
              <w:rPr>
                <w:rFonts w:ascii="Times New Roman"/>
                <w:b w:val="false"/>
                <w:i w:val="false"/>
                <w:color w:val="000000"/>
                <w:sz w:val="20"/>
              </w:rPr>
              <w:t>
панелей бортов;</w:t>
            </w:r>
            <w:r>
              <w:br/>
            </w:r>
            <w:r>
              <w:rPr>
                <w:rFonts w:ascii="Times New Roman"/>
                <w:b w:val="false"/>
                <w:i w:val="false"/>
                <w:color w:val="000000"/>
                <w:sz w:val="20"/>
              </w:rPr>
              <w:t>
- сборка-сварка кузова в</w:t>
            </w:r>
            <w:r>
              <w:br/>
            </w:r>
            <w:r>
              <w:rPr>
                <w:rFonts w:ascii="Times New Roman"/>
                <w:b w:val="false"/>
                <w:i w:val="false"/>
                <w:color w:val="000000"/>
                <w:sz w:val="20"/>
              </w:rPr>
              <w:t>
кантователе;</w:t>
            </w:r>
            <w:r>
              <w:br/>
            </w:r>
            <w:r>
              <w:rPr>
                <w:rFonts w:ascii="Times New Roman"/>
                <w:b w:val="false"/>
                <w:i w:val="false"/>
                <w:color w:val="000000"/>
                <w:sz w:val="20"/>
              </w:rPr>
              <w:t>
- формирование колесных пар и</w:t>
            </w:r>
            <w:r>
              <w:br/>
            </w:r>
            <w:r>
              <w:rPr>
                <w:rFonts w:ascii="Times New Roman"/>
                <w:b w:val="false"/>
                <w:i w:val="false"/>
                <w:color w:val="000000"/>
                <w:sz w:val="20"/>
              </w:rPr>
              <w:t>
монтаж буксовых узлов;</w:t>
            </w:r>
            <w:r>
              <w:br/>
            </w:r>
            <w:r>
              <w:rPr>
                <w:rFonts w:ascii="Times New Roman"/>
                <w:b w:val="false"/>
                <w:i w:val="false"/>
                <w:color w:val="000000"/>
                <w:sz w:val="20"/>
              </w:rPr>
              <w:t>
- сборка тележек с изготовлением</w:t>
            </w:r>
            <w:r>
              <w:br/>
            </w:r>
            <w:r>
              <w:rPr>
                <w:rFonts w:ascii="Times New Roman"/>
                <w:b w:val="false"/>
                <w:i w:val="false"/>
                <w:color w:val="000000"/>
                <w:sz w:val="20"/>
              </w:rPr>
              <w:t>
узлов и опорной балки авторежима и</w:t>
            </w:r>
            <w:r>
              <w:br/>
            </w:r>
            <w:r>
              <w:rPr>
                <w:rFonts w:ascii="Times New Roman"/>
                <w:b w:val="false"/>
                <w:i w:val="false"/>
                <w:color w:val="000000"/>
                <w:sz w:val="20"/>
              </w:rPr>
              <w:t>
комплектом деталей тормозной</w:t>
            </w:r>
            <w:r>
              <w:br/>
            </w:r>
            <w:r>
              <w:rPr>
                <w:rFonts w:ascii="Times New Roman"/>
                <w:b w:val="false"/>
                <w:i w:val="false"/>
                <w:color w:val="000000"/>
                <w:sz w:val="20"/>
              </w:rPr>
              <w:t>
рычажной передачи опорной балки</w:t>
            </w:r>
            <w:r>
              <w:br/>
            </w:r>
            <w:r>
              <w:rPr>
                <w:rFonts w:ascii="Times New Roman"/>
                <w:b w:val="false"/>
                <w:i w:val="false"/>
                <w:color w:val="000000"/>
                <w:sz w:val="20"/>
              </w:rPr>
              <w:t>
авторежима и комплектом</w:t>
            </w:r>
            <w:r>
              <w:br/>
            </w:r>
            <w:r>
              <w:rPr>
                <w:rFonts w:ascii="Times New Roman"/>
                <w:b w:val="false"/>
                <w:i w:val="false"/>
                <w:color w:val="000000"/>
                <w:sz w:val="20"/>
              </w:rPr>
              <w:t>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 устройства</w:t>
            </w:r>
            <w:r>
              <w:br/>
            </w:r>
            <w:r>
              <w:rPr>
                <w:rFonts w:ascii="Times New Roman"/>
                <w:b w:val="false"/>
                <w:i w:val="false"/>
                <w:color w:val="000000"/>
                <w:sz w:val="20"/>
              </w:rPr>
              <w:t>
поглощающих аппаратов, тяговых</w:t>
            </w:r>
            <w:r>
              <w:br/>
            </w:r>
            <w:r>
              <w:rPr>
                <w:rFonts w:ascii="Times New Roman"/>
                <w:b w:val="false"/>
                <w:i w:val="false"/>
                <w:color w:val="000000"/>
                <w:sz w:val="20"/>
              </w:rPr>
              <w:t>
хомутов, автосцепок, расцепных</w:t>
            </w:r>
            <w:r>
              <w:br/>
            </w:r>
            <w:r>
              <w:rPr>
                <w:rFonts w:ascii="Times New Roman"/>
                <w:b w:val="false"/>
                <w:i w:val="false"/>
                <w:color w:val="000000"/>
                <w:sz w:val="20"/>
              </w:rPr>
              <w:t>
рычагов;</w:t>
            </w:r>
            <w:r>
              <w:br/>
            </w:r>
            <w:r>
              <w:rPr>
                <w:rFonts w:ascii="Times New Roman"/>
                <w:b w:val="false"/>
                <w:i w:val="false"/>
                <w:color w:val="000000"/>
                <w:sz w:val="20"/>
              </w:rPr>
              <w:t>
- монтаж, регулировка и испытание</w:t>
            </w:r>
            <w:r>
              <w:br/>
            </w:r>
            <w:r>
              <w:rPr>
                <w:rFonts w:ascii="Times New Roman"/>
                <w:b w:val="false"/>
                <w:i w:val="false"/>
                <w:color w:val="000000"/>
                <w:sz w:val="20"/>
              </w:rPr>
              <w:t>
автоматического и стояночного</w:t>
            </w:r>
            <w:r>
              <w:br/>
            </w:r>
            <w:r>
              <w:rPr>
                <w:rFonts w:ascii="Times New Roman"/>
                <w:b w:val="false"/>
                <w:i w:val="false"/>
                <w:color w:val="000000"/>
                <w:sz w:val="20"/>
              </w:rPr>
              <w:t>
тормозов;</w:t>
            </w:r>
            <w:r>
              <w:br/>
            </w:r>
            <w:r>
              <w:rPr>
                <w:rFonts w:ascii="Times New Roman"/>
                <w:b w:val="false"/>
                <w:i w:val="false"/>
                <w:color w:val="000000"/>
                <w:sz w:val="20"/>
              </w:rPr>
              <w:t>
- монтаж крышек люков и запорных</w:t>
            </w:r>
            <w:r>
              <w:br/>
            </w:r>
            <w:r>
              <w:rPr>
                <w:rFonts w:ascii="Times New Roman"/>
                <w:b w:val="false"/>
                <w:i w:val="false"/>
                <w:color w:val="000000"/>
                <w:sz w:val="20"/>
              </w:rPr>
              <w:t>
устройств: и нанесение</w:t>
            </w:r>
            <w:r>
              <w:br/>
            </w:r>
            <w:r>
              <w:rPr>
                <w:rFonts w:ascii="Times New Roman"/>
                <w:b w:val="false"/>
                <w:i w:val="false"/>
                <w:color w:val="000000"/>
                <w:sz w:val="20"/>
              </w:rPr>
              <w:t>
маркировочных секторов, закидок,</w:t>
            </w:r>
            <w:r>
              <w:br/>
            </w:r>
            <w:r>
              <w:rPr>
                <w:rFonts w:ascii="Times New Roman"/>
                <w:b w:val="false"/>
                <w:i w:val="false"/>
                <w:color w:val="000000"/>
                <w:sz w:val="20"/>
              </w:rPr>
              <w:t>
торсионов;</w:t>
            </w:r>
            <w:r>
              <w:br/>
            </w:r>
            <w:r>
              <w:rPr>
                <w:rFonts w:ascii="Times New Roman"/>
                <w:b w:val="false"/>
                <w:i w:val="false"/>
                <w:color w:val="000000"/>
                <w:sz w:val="20"/>
              </w:rPr>
              <w:t>
- окраска надписей и трафаретов;</w:t>
            </w:r>
            <w:r>
              <w:br/>
            </w:r>
            <w:r>
              <w:rPr>
                <w:rFonts w:ascii="Times New Roman"/>
                <w:b w:val="false"/>
                <w:i w:val="false"/>
                <w:color w:val="000000"/>
                <w:sz w:val="20"/>
              </w:rPr>
              <w:t>
- взвешивание и нанесение массы</w:t>
            </w:r>
            <w:r>
              <w:br/>
            </w:r>
            <w:r>
              <w:rPr>
                <w:rFonts w:ascii="Times New Roman"/>
                <w:b w:val="false"/>
                <w:i w:val="false"/>
                <w:color w:val="000000"/>
                <w:sz w:val="20"/>
              </w:rPr>
              <w:t>
тары</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железнодорожных</w:t>
            </w:r>
            <w:r>
              <w:br/>
            </w:r>
            <w:r>
              <w:rPr>
                <w:rFonts w:ascii="Times New Roman"/>
                <w:b w:val="false"/>
                <w:i w:val="false"/>
                <w:color w:val="000000"/>
                <w:sz w:val="20"/>
              </w:rPr>
              <w:t>
локомотивов или</w:t>
            </w:r>
            <w:r>
              <w:br/>
            </w:r>
            <w:r>
              <w:rPr>
                <w:rFonts w:ascii="Times New Roman"/>
                <w:b w:val="false"/>
                <w:i w:val="false"/>
                <w:color w:val="000000"/>
                <w:sz w:val="20"/>
              </w:rPr>
              <w:t>
моторных вагонов</w:t>
            </w:r>
            <w:r>
              <w:br/>
            </w:r>
            <w:r>
              <w:rPr>
                <w:rFonts w:ascii="Times New Roman"/>
                <w:b w:val="false"/>
                <w:i w:val="false"/>
                <w:color w:val="000000"/>
                <w:sz w:val="20"/>
              </w:rPr>
              <w:t>
трамвая или</w:t>
            </w:r>
            <w:r>
              <w:br/>
            </w:r>
            <w:r>
              <w:rPr>
                <w:rFonts w:ascii="Times New Roman"/>
                <w:b w:val="false"/>
                <w:i w:val="false"/>
                <w:color w:val="000000"/>
                <w:sz w:val="20"/>
              </w:rPr>
              <w:t>
подвижного состава</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w:t>
            </w:r>
            <w:r>
              <w:br/>
            </w:r>
            <w:r>
              <w:rPr>
                <w:rFonts w:ascii="Times New Roman"/>
                <w:b w:val="false"/>
                <w:i w:val="false"/>
                <w:color w:val="000000"/>
                <w:sz w:val="20"/>
              </w:rPr>
              <w:t>
тормоза и их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Крюки и прочие</w:t>
            </w:r>
            <w:r>
              <w:br/>
            </w:r>
            <w:r>
              <w:rPr>
                <w:rFonts w:ascii="Times New Roman"/>
                <w:b w:val="false"/>
                <w:i w:val="false"/>
                <w:color w:val="000000"/>
                <w:sz w:val="20"/>
              </w:rPr>
              <w:t>
сцепные</w:t>
            </w:r>
            <w:r>
              <w:br/>
            </w:r>
            <w:r>
              <w:rPr>
                <w:rFonts w:ascii="Times New Roman"/>
                <w:b w:val="false"/>
                <w:i w:val="false"/>
                <w:color w:val="000000"/>
                <w:sz w:val="20"/>
              </w:rPr>
              <w:t>
устройства,</w:t>
            </w:r>
            <w:r>
              <w:br/>
            </w:r>
            <w:r>
              <w:rPr>
                <w:rFonts w:ascii="Times New Roman"/>
                <w:b w:val="false"/>
                <w:i w:val="false"/>
                <w:color w:val="000000"/>
                <w:sz w:val="20"/>
              </w:rPr>
              <w:t>
буфера, их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w:t>
            </w:r>
            <w:r>
              <w:br/>
            </w:r>
            <w:r>
              <w:rPr>
                <w:rFonts w:ascii="Times New Roman"/>
                <w:b w:val="false"/>
                <w:i w:val="false"/>
                <w:color w:val="000000"/>
                <w:sz w:val="20"/>
              </w:rPr>
              <w:t>
оборудование и</w:t>
            </w:r>
            <w:r>
              <w:br/>
            </w:r>
            <w:r>
              <w:rPr>
                <w:rFonts w:ascii="Times New Roman"/>
                <w:b w:val="false"/>
                <w:i w:val="false"/>
                <w:color w:val="000000"/>
                <w:sz w:val="20"/>
              </w:rPr>
              <w:t>
устройства для</w:t>
            </w:r>
            <w:r>
              <w:br/>
            </w:r>
            <w:r>
              <w:rPr>
                <w:rFonts w:ascii="Times New Roman"/>
                <w:b w:val="false"/>
                <w:i w:val="false"/>
                <w:color w:val="000000"/>
                <w:sz w:val="20"/>
              </w:rPr>
              <w:t>
железнодорожных</w:t>
            </w:r>
            <w:r>
              <w:br/>
            </w:r>
            <w:r>
              <w:rPr>
                <w:rFonts w:ascii="Times New Roman"/>
                <w:b w:val="false"/>
                <w:i w:val="false"/>
                <w:color w:val="000000"/>
                <w:sz w:val="20"/>
              </w:rPr>
              <w:t>
или трамвайных</w:t>
            </w:r>
            <w:r>
              <w:br/>
            </w:r>
            <w:r>
              <w:rPr>
                <w:rFonts w:ascii="Times New Roman"/>
                <w:b w:val="false"/>
                <w:i w:val="false"/>
                <w:color w:val="000000"/>
                <w:sz w:val="20"/>
              </w:rPr>
              <w:t>
путей;</w:t>
            </w:r>
            <w:r>
              <w:br/>
            </w:r>
            <w:r>
              <w:rPr>
                <w:rFonts w:ascii="Times New Roman"/>
                <w:b w:val="false"/>
                <w:i w:val="false"/>
                <w:color w:val="000000"/>
                <w:sz w:val="20"/>
              </w:rPr>
              <w:t>
механическое</w:t>
            </w:r>
            <w:r>
              <w:br/>
            </w:r>
            <w:r>
              <w:rPr>
                <w:rFonts w:ascii="Times New Roman"/>
                <w:b w:val="false"/>
                <w:i w:val="false"/>
                <w:color w:val="000000"/>
                <w:sz w:val="20"/>
              </w:rPr>
              <w:t>
(включая</w:t>
            </w:r>
            <w:r>
              <w:br/>
            </w:r>
            <w:r>
              <w:rPr>
                <w:rFonts w:ascii="Times New Roman"/>
                <w:b w:val="false"/>
                <w:i w:val="false"/>
                <w:color w:val="000000"/>
                <w:sz w:val="20"/>
              </w:rPr>
              <w:t>
электромехани-</w:t>
            </w:r>
            <w:r>
              <w:br/>
            </w:r>
            <w:r>
              <w:rPr>
                <w:rFonts w:ascii="Times New Roman"/>
                <w:b w:val="false"/>
                <w:i w:val="false"/>
                <w:color w:val="000000"/>
                <w:sz w:val="20"/>
              </w:rPr>
              <w:t>
ческое) сигнальное</w:t>
            </w:r>
            <w:r>
              <w:br/>
            </w:r>
            <w:r>
              <w:rPr>
                <w:rFonts w:ascii="Times New Roman"/>
                <w:b w:val="false"/>
                <w:i w:val="false"/>
                <w:color w:val="000000"/>
                <w:sz w:val="20"/>
              </w:rPr>
              <w:t>
оборудование,</w:t>
            </w:r>
            <w:r>
              <w:br/>
            </w:r>
            <w:r>
              <w:rPr>
                <w:rFonts w:ascii="Times New Roman"/>
                <w:b w:val="false"/>
                <w:i w:val="false"/>
                <w:color w:val="000000"/>
                <w:sz w:val="20"/>
              </w:rPr>
              <w:t>
устройства</w:t>
            </w:r>
            <w:r>
              <w:br/>
            </w:r>
            <w:r>
              <w:rPr>
                <w:rFonts w:ascii="Times New Roman"/>
                <w:b w:val="false"/>
                <w:i w:val="false"/>
                <w:color w:val="000000"/>
                <w:sz w:val="20"/>
              </w:rPr>
              <w:t>
обеспечения</w:t>
            </w:r>
            <w:r>
              <w:br/>
            </w:r>
            <w:r>
              <w:rPr>
                <w:rFonts w:ascii="Times New Roman"/>
                <w:b w:val="false"/>
                <w:i w:val="false"/>
                <w:color w:val="000000"/>
                <w:sz w:val="20"/>
              </w:rPr>
              <w:t>
безопасности или</w:t>
            </w:r>
            <w:r>
              <w:br/>
            </w:r>
            <w:r>
              <w:rPr>
                <w:rFonts w:ascii="Times New Roman"/>
                <w:b w:val="false"/>
                <w:i w:val="false"/>
                <w:color w:val="000000"/>
                <w:sz w:val="20"/>
              </w:rPr>
              <w:t>
управления</w:t>
            </w:r>
            <w:r>
              <w:br/>
            </w:r>
            <w:r>
              <w:rPr>
                <w:rFonts w:ascii="Times New Roman"/>
                <w:b w:val="false"/>
                <w:i w:val="false"/>
                <w:color w:val="000000"/>
                <w:sz w:val="20"/>
              </w:rPr>
              <w:t>
движением на</w:t>
            </w:r>
            <w:r>
              <w:br/>
            </w:r>
            <w:r>
              <w:rPr>
                <w:rFonts w:ascii="Times New Roman"/>
                <w:b w:val="false"/>
                <w:i w:val="false"/>
                <w:color w:val="000000"/>
                <w:sz w:val="20"/>
              </w:rPr>
              <w:t>
железных дорогах,</w:t>
            </w:r>
            <w:r>
              <w:br/>
            </w:r>
            <w:r>
              <w:rPr>
                <w:rFonts w:ascii="Times New Roman"/>
                <w:b w:val="false"/>
                <w:i w:val="false"/>
                <w:color w:val="000000"/>
                <w:sz w:val="20"/>
              </w:rPr>
              <w:t>
трамвайных путях,</w:t>
            </w:r>
            <w:r>
              <w:br/>
            </w:r>
            <w:r>
              <w:rPr>
                <w:rFonts w:ascii="Times New Roman"/>
                <w:b w:val="false"/>
                <w:i w:val="false"/>
                <w:color w:val="000000"/>
                <w:sz w:val="20"/>
              </w:rPr>
              <w:t>
автомобильных</w:t>
            </w:r>
            <w:r>
              <w:br/>
            </w:r>
            <w:r>
              <w:rPr>
                <w:rFonts w:ascii="Times New Roman"/>
                <w:b w:val="false"/>
                <w:i w:val="false"/>
                <w:color w:val="000000"/>
                <w:sz w:val="20"/>
              </w:rPr>
              <w:t>
дорогах,</w:t>
            </w:r>
            <w:r>
              <w:br/>
            </w:r>
            <w:r>
              <w:rPr>
                <w:rFonts w:ascii="Times New Roman"/>
                <w:b w:val="false"/>
                <w:i w:val="false"/>
                <w:color w:val="000000"/>
                <w:sz w:val="20"/>
              </w:rPr>
              <w:t>
внутренних водных</w:t>
            </w:r>
            <w:r>
              <w:br/>
            </w:r>
            <w:r>
              <w:rPr>
                <w:rFonts w:ascii="Times New Roman"/>
                <w:b w:val="false"/>
                <w:i w:val="false"/>
                <w:color w:val="000000"/>
                <w:sz w:val="20"/>
              </w:rPr>
              <w:t>
путях, парковочных</w:t>
            </w:r>
            <w:r>
              <w:br/>
            </w:r>
            <w:r>
              <w:rPr>
                <w:rFonts w:ascii="Times New Roman"/>
                <w:b w:val="false"/>
                <w:i w:val="false"/>
                <w:color w:val="000000"/>
                <w:sz w:val="20"/>
              </w:rPr>
              <w:t>
сооружениях,</w:t>
            </w:r>
            <w:r>
              <w:br/>
            </w:r>
            <w:r>
              <w:rPr>
                <w:rFonts w:ascii="Times New Roman"/>
                <w:b w:val="false"/>
                <w:i w:val="false"/>
                <w:color w:val="000000"/>
                <w:sz w:val="20"/>
              </w:rPr>
              <w:t>
портах или</w:t>
            </w:r>
            <w:r>
              <w:br/>
            </w:r>
            <w:r>
              <w:rPr>
                <w:rFonts w:ascii="Times New Roman"/>
                <w:b w:val="false"/>
                <w:i w:val="false"/>
                <w:color w:val="000000"/>
                <w:sz w:val="20"/>
              </w:rPr>
              <w:t>
аэродромах; части</w:t>
            </w:r>
            <w:r>
              <w:br/>
            </w:r>
            <w:r>
              <w:rPr>
                <w:rFonts w:ascii="Times New Roman"/>
                <w:b w:val="false"/>
                <w:i w:val="false"/>
                <w:color w:val="000000"/>
                <w:sz w:val="20"/>
              </w:rPr>
              <w:t>
упомянутых</w:t>
            </w:r>
            <w:r>
              <w:br/>
            </w:r>
            <w:r>
              <w:rPr>
                <w:rFonts w:ascii="Times New Roman"/>
                <w:b w:val="false"/>
                <w:i w:val="false"/>
                <w:color w:val="000000"/>
                <w:sz w:val="20"/>
              </w:rPr>
              <w:t>
устройств и</w:t>
            </w:r>
            <w:r>
              <w:br/>
            </w:r>
            <w:r>
              <w:rPr>
                <w:rFonts w:ascii="Times New Roman"/>
                <w:b w:val="false"/>
                <w:i w:val="false"/>
                <w:color w:val="000000"/>
                <w:sz w:val="20"/>
              </w:rPr>
              <w:t>
оборудования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w:t>
            </w:r>
            <w:r>
              <w:br/>
            </w:r>
            <w:r>
              <w:rPr>
                <w:rFonts w:ascii="Times New Roman"/>
                <w:b w:val="false"/>
                <w:i w:val="false"/>
                <w:color w:val="000000"/>
                <w:sz w:val="20"/>
              </w:rPr>
              <w:t>
(включая емкости</w:t>
            </w:r>
            <w:r>
              <w:br/>
            </w:r>
            <w:r>
              <w:rPr>
                <w:rFonts w:ascii="Times New Roman"/>
                <w:b w:val="false"/>
                <w:i w:val="false"/>
                <w:color w:val="000000"/>
                <w:sz w:val="20"/>
              </w:rPr>
              <w:t>
для перевозки</w:t>
            </w:r>
            <w:r>
              <w:br/>
            </w:r>
            <w:r>
              <w:rPr>
                <w:rFonts w:ascii="Times New Roman"/>
                <w:b w:val="false"/>
                <w:i w:val="false"/>
                <w:color w:val="000000"/>
                <w:sz w:val="20"/>
              </w:rPr>
              <w:t>
жидкостей или</w:t>
            </w:r>
            <w:r>
              <w:br/>
            </w:r>
            <w:r>
              <w:rPr>
                <w:rFonts w:ascii="Times New Roman"/>
                <w:b w:val="false"/>
                <w:i w:val="false"/>
                <w:color w:val="000000"/>
                <w:sz w:val="20"/>
              </w:rPr>
              <w:t>
газов), специально</w:t>
            </w:r>
            <w:r>
              <w:br/>
            </w:r>
            <w:r>
              <w:rPr>
                <w:rFonts w:ascii="Times New Roman"/>
                <w:b w:val="false"/>
                <w:i w:val="false"/>
                <w:color w:val="000000"/>
                <w:sz w:val="20"/>
              </w:rPr>
              <w:t>
предназначенные и</w:t>
            </w:r>
            <w:r>
              <w:br/>
            </w:r>
            <w:r>
              <w:rPr>
                <w:rFonts w:ascii="Times New Roman"/>
                <w:b w:val="false"/>
                <w:i w:val="false"/>
                <w:color w:val="000000"/>
                <w:sz w:val="20"/>
              </w:rPr>
              <w:t>
оборудованные для</w:t>
            </w:r>
            <w:r>
              <w:br/>
            </w:r>
            <w:r>
              <w:rPr>
                <w:rFonts w:ascii="Times New Roman"/>
                <w:b w:val="false"/>
                <w:i w:val="false"/>
                <w:color w:val="000000"/>
                <w:sz w:val="20"/>
              </w:rPr>
              <w:t>
перевозки одним</w:t>
            </w:r>
            <w:r>
              <w:br/>
            </w:r>
            <w:r>
              <w:rPr>
                <w:rFonts w:ascii="Times New Roman"/>
                <w:b w:val="false"/>
                <w:i w:val="false"/>
                <w:color w:val="000000"/>
                <w:sz w:val="20"/>
              </w:rPr>
              <w:t>
или несколькими</w:t>
            </w:r>
            <w:r>
              <w:br/>
            </w:r>
            <w:r>
              <w:rPr>
                <w:rFonts w:ascii="Times New Roman"/>
                <w:b w:val="false"/>
                <w:i w:val="false"/>
                <w:color w:val="000000"/>
                <w:sz w:val="20"/>
              </w:rPr>
              <w:t>
видами транспорта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w:t>
            </w:r>
            <w:r>
              <w:br/>
            </w:r>
            <w:r>
              <w:rPr>
                <w:rFonts w:ascii="Times New Roman"/>
                <w:b w:val="false"/>
                <w:i w:val="false"/>
                <w:color w:val="000000"/>
                <w:sz w:val="20"/>
              </w:rPr>
              <w:t>
транспорта, кроме</w:t>
            </w:r>
            <w:r>
              <w:br/>
            </w:r>
            <w:r>
              <w:rPr>
                <w:rFonts w:ascii="Times New Roman"/>
                <w:b w:val="false"/>
                <w:i w:val="false"/>
                <w:color w:val="000000"/>
                <w:sz w:val="20"/>
              </w:rPr>
              <w:t>
железнодорожного</w:t>
            </w:r>
            <w:r>
              <w:br/>
            </w:r>
            <w:r>
              <w:rPr>
                <w:rFonts w:ascii="Times New Roman"/>
                <w:b w:val="false"/>
                <w:i w:val="false"/>
                <w:color w:val="000000"/>
                <w:sz w:val="20"/>
              </w:rPr>
              <w:t>
или трамвайного</w:t>
            </w:r>
            <w:r>
              <w:br/>
            </w:r>
            <w:r>
              <w:rPr>
                <w:rFonts w:ascii="Times New Roman"/>
                <w:b w:val="false"/>
                <w:i w:val="false"/>
                <w:color w:val="000000"/>
                <w:sz w:val="20"/>
              </w:rPr>
              <w:t>
подвижного</w:t>
            </w:r>
            <w:r>
              <w:br/>
            </w:r>
            <w:r>
              <w:rPr>
                <w:rFonts w:ascii="Times New Roman"/>
                <w:b w:val="false"/>
                <w:i w:val="false"/>
                <w:color w:val="000000"/>
                <w:sz w:val="20"/>
              </w:rPr>
              <w:t>
состава, и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r>
              <w:br/>
            </w:r>
            <w:r>
              <w:rPr>
                <w:rFonts w:ascii="Times New Roman"/>
                <w:b w:val="false"/>
                <w:i w:val="false"/>
                <w:color w:val="000000"/>
                <w:sz w:val="20"/>
              </w:rPr>
              <w:t>
кроме товаров</w:t>
            </w:r>
            <w:r>
              <w:br/>
            </w:r>
            <w:r>
              <w:rPr>
                <w:rFonts w:ascii="Times New Roman"/>
                <w:b w:val="false"/>
                <w:i w:val="false"/>
                <w:color w:val="000000"/>
                <w:sz w:val="20"/>
              </w:rPr>
              <w:t>
позиций 8702-8704,</w:t>
            </w:r>
            <w:r>
              <w:br/>
            </w:r>
            <w:r>
              <w:rPr>
                <w:rFonts w:ascii="Times New Roman"/>
                <w:b w:val="false"/>
                <w:i w:val="false"/>
                <w:color w:val="000000"/>
                <w:sz w:val="20"/>
              </w:rPr>
              <w:t>
8716,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w:t>
            </w:r>
            <w:r>
              <w:br/>
            </w:r>
            <w:r>
              <w:rPr>
                <w:rFonts w:ascii="Times New Roman"/>
                <w:b w:val="false"/>
                <w:i w:val="false"/>
                <w:color w:val="000000"/>
                <w:sz w:val="20"/>
              </w:rPr>
              <w:t>
тракторов товарной</w:t>
            </w:r>
            <w:r>
              <w:br/>
            </w:r>
            <w:r>
              <w:rPr>
                <w:rFonts w:ascii="Times New Roman"/>
                <w:b w:val="false"/>
                <w:i w:val="false"/>
                <w:color w:val="000000"/>
                <w:sz w:val="20"/>
              </w:rPr>
              <w:t>
позиции 8709)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- 80 процентов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установка передней оси с</w:t>
            </w:r>
            <w:r>
              <w:br/>
            </w:r>
            <w:r>
              <w:rPr>
                <w:rFonts w:ascii="Times New Roman"/>
                <w:b w:val="false"/>
                <w:i w:val="false"/>
                <w:color w:val="000000"/>
                <w:sz w:val="20"/>
              </w:rPr>
              <w:t>
полурамой; установка двигателя;</w:t>
            </w:r>
            <w:r>
              <w:br/>
            </w:r>
            <w:r>
              <w:rPr>
                <w:rFonts w:ascii="Times New Roman"/>
                <w:b w:val="false"/>
                <w:i w:val="false"/>
                <w:color w:val="000000"/>
                <w:sz w:val="20"/>
              </w:rPr>
              <w:t>
установка заднего моста; установка</w:t>
            </w:r>
            <w:r>
              <w:br/>
            </w:r>
            <w:r>
              <w:rPr>
                <w:rFonts w:ascii="Times New Roman"/>
                <w:b w:val="false"/>
                <w:i w:val="false"/>
                <w:color w:val="000000"/>
                <w:sz w:val="20"/>
              </w:rPr>
              <w:t>
гидробака; сборка и установка</w:t>
            </w:r>
            <w:r>
              <w:br/>
            </w:r>
            <w:r>
              <w:rPr>
                <w:rFonts w:ascii="Times New Roman"/>
                <w:b w:val="false"/>
                <w:i w:val="false"/>
                <w:color w:val="000000"/>
                <w:sz w:val="20"/>
              </w:rPr>
              <w:t>
гидронавесок; сборка и установка</w:t>
            </w:r>
            <w:r>
              <w:br/>
            </w:r>
            <w:r>
              <w:rPr>
                <w:rFonts w:ascii="Times New Roman"/>
                <w:b w:val="false"/>
                <w:i w:val="false"/>
                <w:color w:val="000000"/>
                <w:sz w:val="20"/>
              </w:rPr>
              <w:t>
опоры с карданным валом; сборка и</w:t>
            </w:r>
            <w:r>
              <w:br/>
            </w:r>
            <w:r>
              <w:rPr>
                <w:rFonts w:ascii="Times New Roman"/>
                <w:b w:val="false"/>
                <w:i w:val="false"/>
                <w:color w:val="000000"/>
                <w:sz w:val="20"/>
              </w:rPr>
              <w:t>
установка воздушных баллонов;</w:t>
            </w:r>
            <w:r>
              <w:br/>
            </w:r>
            <w:r>
              <w:rPr>
                <w:rFonts w:ascii="Times New Roman"/>
                <w:b w:val="false"/>
                <w:i w:val="false"/>
                <w:color w:val="000000"/>
                <w:sz w:val="20"/>
              </w:rPr>
              <w:t>
установка маслопроводов</w:t>
            </w:r>
            <w:r>
              <w:br/>
            </w:r>
            <w:r>
              <w:rPr>
                <w:rFonts w:ascii="Times New Roman"/>
                <w:b w:val="false"/>
                <w:i w:val="false"/>
                <w:color w:val="000000"/>
                <w:sz w:val="20"/>
              </w:rPr>
              <w:t>
гидросистемы; сборка и установка</w:t>
            </w:r>
            <w:r>
              <w:br/>
            </w:r>
            <w:r>
              <w:rPr>
                <w:rFonts w:ascii="Times New Roman"/>
                <w:b w:val="false"/>
                <w:i w:val="false"/>
                <w:color w:val="000000"/>
                <w:sz w:val="20"/>
              </w:rPr>
              <w:t>
топливных баков; установка рулевой</w:t>
            </w:r>
            <w:r>
              <w:br/>
            </w:r>
            <w:r>
              <w:rPr>
                <w:rFonts w:ascii="Times New Roman"/>
                <w:b w:val="false"/>
                <w:i w:val="false"/>
                <w:color w:val="000000"/>
                <w:sz w:val="20"/>
              </w:rPr>
              <w:t>
тяги с цилиндром; сборка и</w:t>
            </w:r>
            <w:r>
              <w:br/>
            </w:r>
            <w:r>
              <w:rPr>
                <w:rFonts w:ascii="Times New Roman"/>
                <w:b w:val="false"/>
                <w:i w:val="false"/>
                <w:color w:val="000000"/>
                <w:sz w:val="20"/>
              </w:rPr>
              <w:t>
установка рулевой колонки и крана</w:t>
            </w:r>
            <w:r>
              <w:br/>
            </w:r>
            <w:r>
              <w:rPr>
                <w:rFonts w:ascii="Times New Roman"/>
                <w:b w:val="false"/>
                <w:i w:val="false"/>
                <w:color w:val="000000"/>
                <w:sz w:val="20"/>
              </w:rPr>
              <w:t>
блокировки; установка кронштейнов</w:t>
            </w:r>
            <w:r>
              <w:br/>
            </w:r>
            <w:r>
              <w:rPr>
                <w:rFonts w:ascii="Times New Roman"/>
                <w:b w:val="false"/>
                <w:i w:val="false"/>
                <w:color w:val="000000"/>
                <w:sz w:val="20"/>
              </w:rPr>
              <w:t>
передних крыльев; сборка и</w:t>
            </w:r>
            <w:r>
              <w:br/>
            </w:r>
            <w:r>
              <w:rPr>
                <w:rFonts w:ascii="Times New Roman"/>
                <w:b w:val="false"/>
                <w:i w:val="false"/>
                <w:color w:val="000000"/>
                <w:sz w:val="20"/>
              </w:rPr>
              <w:t>
установка масляного и водяного</w:t>
            </w:r>
            <w:r>
              <w:br/>
            </w:r>
            <w:r>
              <w:rPr>
                <w:rFonts w:ascii="Times New Roman"/>
                <w:b w:val="false"/>
                <w:i w:val="false"/>
                <w:color w:val="000000"/>
                <w:sz w:val="20"/>
              </w:rPr>
              <w:t>
радиатора; установка гидросистемы и</w:t>
            </w:r>
            <w:r>
              <w:br/>
            </w:r>
            <w:r>
              <w:rPr>
                <w:rFonts w:ascii="Times New Roman"/>
                <w:b w:val="false"/>
                <w:i w:val="false"/>
                <w:color w:val="000000"/>
                <w:sz w:val="20"/>
              </w:rPr>
              <w:t>
гидрообъемное рулевое управление;</w:t>
            </w:r>
            <w:r>
              <w:br/>
            </w:r>
            <w:r>
              <w:rPr>
                <w:rFonts w:ascii="Times New Roman"/>
                <w:b w:val="false"/>
                <w:i w:val="false"/>
                <w:color w:val="000000"/>
                <w:sz w:val="20"/>
              </w:rPr>
              <w:t>
установка звукового сигнала;</w:t>
            </w:r>
            <w:r>
              <w:br/>
            </w:r>
            <w:r>
              <w:rPr>
                <w:rFonts w:ascii="Times New Roman"/>
                <w:b w:val="false"/>
                <w:i w:val="false"/>
                <w:color w:val="000000"/>
                <w:sz w:val="20"/>
              </w:rPr>
              <w:t>
установка глушителя; залив масла в</w:t>
            </w:r>
            <w:r>
              <w:br/>
            </w:r>
            <w:r>
              <w:rPr>
                <w:rFonts w:ascii="Times New Roman"/>
                <w:b w:val="false"/>
                <w:i w:val="false"/>
                <w:color w:val="000000"/>
                <w:sz w:val="20"/>
              </w:rPr>
              <w:t>
двигатель, задний мост и гидробак;</w:t>
            </w:r>
            <w:r>
              <w:br/>
            </w:r>
            <w:r>
              <w:rPr>
                <w:rFonts w:ascii="Times New Roman"/>
                <w:b w:val="false"/>
                <w:i w:val="false"/>
                <w:color w:val="000000"/>
                <w:sz w:val="20"/>
              </w:rPr>
              <w:t>
испытание и проверка гидросистемы и</w:t>
            </w:r>
            <w:r>
              <w:br/>
            </w:r>
            <w:r>
              <w:rPr>
                <w:rFonts w:ascii="Times New Roman"/>
                <w:b w:val="false"/>
                <w:i w:val="false"/>
                <w:color w:val="000000"/>
                <w:sz w:val="20"/>
              </w:rPr>
              <w:t>
двигателя; установка газовых</w:t>
            </w:r>
            <w:r>
              <w:br/>
            </w:r>
            <w:r>
              <w:rPr>
                <w:rFonts w:ascii="Times New Roman"/>
                <w:b w:val="false"/>
                <w:i w:val="false"/>
                <w:color w:val="000000"/>
                <w:sz w:val="20"/>
              </w:rPr>
              <w:t>
пружин, зеркал и противосолнечного</w:t>
            </w:r>
            <w:r>
              <w:br/>
            </w:r>
            <w:r>
              <w:rPr>
                <w:rFonts w:ascii="Times New Roman"/>
                <w:b w:val="false"/>
                <w:i w:val="false"/>
                <w:color w:val="000000"/>
                <w:sz w:val="20"/>
              </w:rPr>
              <w:t>
козырька; установка фонарей и</w:t>
            </w:r>
            <w:r>
              <w:br/>
            </w:r>
            <w:r>
              <w:rPr>
                <w:rFonts w:ascii="Times New Roman"/>
                <w:b w:val="false"/>
                <w:i w:val="false"/>
                <w:color w:val="000000"/>
                <w:sz w:val="20"/>
              </w:rPr>
              <w:t>
габаритных фар передних и задних;</w:t>
            </w:r>
            <w:r>
              <w:br/>
            </w:r>
            <w:r>
              <w:rPr>
                <w:rFonts w:ascii="Times New Roman"/>
                <w:b w:val="false"/>
                <w:i w:val="false"/>
                <w:color w:val="000000"/>
                <w:sz w:val="20"/>
              </w:rPr>
              <w:t>
установка стеклоочистителей</w:t>
            </w:r>
            <w:r>
              <w:br/>
            </w:r>
            <w:r>
              <w:rPr>
                <w:rFonts w:ascii="Times New Roman"/>
                <w:b w:val="false"/>
                <w:i w:val="false"/>
                <w:color w:val="000000"/>
                <w:sz w:val="20"/>
              </w:rPr>
              <w:t>
аккумуляторных батарей; сборка и</w:t>
            </w:r>
            <w:r>
              <w:br/>
            </w:r>
            <w:r>
              <w:rPr>
                <w:rFonts w:ascii="Times New Roman"/>
                <w:b w:val="false"/>
                <w:i w:val="false"/>
                <w:color w:val="000000"/>
                <w:sz w:val="20"/>
              </w:rPr>
              <w:t>
установка задних крыльев; установка</w:t>
            </w:r>
            <w:r>
              <w:br/>
            </w:r>
            <w:r>
              <w:rPr>
                <w:rFonts w:ascii="Times New Roman"/>
                <w:b w:val="false"/>
                <w:i w:val="false"/>
                <w:color w:val="000000"/>
                <w:sz w:val="20"/>
              </w:rPr>
              <w:t>
кабины на трактор; сборка и</w:t>
            </w:r>
            <w:r>
              <w:br/>
            </w:r>
            <w:r>
              <w:rPr>
                <w:rFonts w:ascii="Times New Roman"/>
                <w:b w:val="false"/>
                <w:i w:val="false"/>
                <w:color w:val="000000"/>
                <w:sz w:val="20"/>
              </w:rPr>
              <w:t>
установка щитка приборов и жгутов</w:t>
            </w:r>
            <w:r>
              <w:br/>
            </w:r>
            <w:r>
              <w:rPr>
                <w:rFonts w:ascii="Times New Roman"/>
                <w:b w:val="false"/>
                <w:i w:val="false"/>
                <w:color w:val="000000"/>
                <w:sz w:val="20"/>
              </w:rPr>
              <w:t>
электропроводки; установка рулевой</w:t>
            </w:r>
            <w:r>
              <w:br/>
            </w:r>
            <w:r>
              <w:rPr>
                <w:rFonts w:ascii="Times New Roman"/>
                <w:b w:val="false"/>
                <w:i w:val="false"/>
                <w:color w:val="000000"/>
                <w:sz w:val="20"/>
              </w:rPr>
              <w:t>
колодки, тяги включения переднего</w:t>
            </w:r>
            <w:r>
              <w:br/>
            </w:r>
            <w:r>
              <w:rPr>
                <w:rFonts w:ascii="Times New Roman"/>
                <w:b w:val="false"/>
                <w:i w:val="false"/>
                <w:color w:val="000000"/>
                <w:sz w:val="20"/>
              </w:rPr>
              <w:t>
ведущего моста, выключения стоп;</w:t>
            </w:r>
            <w:r>
              <w:br/>
            </w:r>
            <w:r>
              <w:rPr>
                <w:rFonts w:ascii="Times New Roman"/>
                <w:b w:val="false"/>
                <w:i w:val="false"/>
                <w:color w:val="000000"/>
                <w:sz w:val="20"/>
              </w:rPr>
              <w:t>
установления шторки, рычага</w:t>
            </w:r>
            <w:r>
              <w:br/>
            </w:r>
            <w:r>
              <w:rPr>
                <w:rFonts w:ascii="Times New Roman"/>
                <w:b w:val="false"/>
                <w:i w:val="false"/>
                <w:color w:val="000000"/>
                <w:sz w:val="20"/>
              </w:rPr>
              <w:t>
стояночного тормоза, тяги, муфты</w:t>
            </w:r>
            <w:r>
              <w:br/>
            </w:r>
            <w:r>
              <w:rPr>
                <w:rFonts w:ascii="Times New Roman"/>
                <w:b w:val="false"/>
                <w:i w:val="false"/>
                <w:color w:val="000000"/>
                <w:sz w:val="20"/>
              </w:rPr>
              <w:t>
сцепления; установка передних и</w:t>
            </w:r>
            <w:r>
              <w:br/>
            </w:r>
            <w:r>
              <w:rPr>
                <w:rFonts w:ascii="Times New Roman"/>
                <w:b w:val="false"/>
                <w:i w:val="false"/>
                <w:color w:val="000000"/>
                <w:sz w:val="20"/>
              </w:rPr>
              <w:t>
задних колес; подсоединение</w:t>
            </w:r>
            <w:r>
              <w:br/>
            </w:r>
            <w:r>
              <w:rPr>
                <w:rFonts w:ascii="Times New Roman"/>
                <w:b w:val="false"/>
                <w:i w:val="false"/>
                <w:color w:val="000000"/>
                <w:sz w:val="20"/>
              </w:rPr>
              <w:t>
шлангов, отопления и установка</w:t>
            </w:r>
            <w:r>
              <w:br/>
            </w:r>
            <w:r>
              <w:rPr>
                <w:rFonts w:ascii="Times New Roman"/>
                <w:b w:val="false"/>
                <w:i w:val="false"/>
                <w:color w:val="000000"/>
                <w:sz w:val="20"/>
              </w:rPr>
              <w:t>
рулевого колеса; сборка и установка</w:t>
            </w:r>
            <w:r>
              <w:br/>
            </w:r>
            <w:r>
              <w:rPr>
                <w:rFonts w:ascii="Times New Roman"/>
                <w:b w:val="false"/>
                <w:i w:val="false"/>
                <w:color w:val="000000"/>
                <w:sz w:val="20"/>
              </w:rPr>
              <w:t>
облицовки; установка табличек,</w:t>
            </w:r>
            <w:r>
              <w:br/>
            </w:r>
            <w:r>
              <w:rPr>
                <w:rFonts w:ascii="Times New Roman"/>
                <w:b w:val="false"/>
                <w:i w:val="false"/>
                <w:color w:val="000000"/>
                <w:sz w:val="20"/>
              </w:rPr>
              <w:t>
рукояток и чехлов; установка</w:t>
            </w:r>
            <w:r>
              <w:br/>
            </w:r>
            <w:r>
              <w:rPr>
                <w:rFonts w:ascii="Times New Roman"/>
                <w:b w:val="false"/>
                <w:i w:val="false"/>
                <w:color w:val="000000"/>
                <w:sz w:val="20"/>
              </w:rPr>
              <w:t>
поликов и боковых панелей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r>
              <w:br/>
            </w:r>
            <w:r>
              <w:rPr>
                <w:rFonts w:ascii="Times New Roman"/>
                <w:b w:val="false"/>
                <w:i w:val="false"/>
                <w:color w:val="000000"/>
                <w:sz w:val="20"/>
              </w:rPr>
              <w:t>
кроме</w:t>
            </w:r>
            <w:r>
              <w:br/>
            </w:r>
            <w:r>
              <w:rPr>
                <w:rFonts w:ascii="Times New Roman"/>
                <w:b w:val="false"/>
                <w:i w:val="false"/>
                <w:color w:val="000000"/>
                <w:sz w:val="20"/>
              </w:rPr>
              <w:t>
товаров,</w:t>
            </w:r>
            <w:r>
              <w:br/>
            </w:r>
            <w:r>
              <w:rPr>
                <w:rFonts w:ascii="Times New Roman"/>
                <w:b w:val="false"/>
                <w:i w:val="false"/>
                <w:color w:val="000000"/>
                <w:sz w:val="20"/>
              </w:rPr>
              <w:t>
указанных</w:t>
            </w:r>
            <w:r>
              <w:br/>
            </w:r>
            <w:r>
              <w:rPr>
                <w:rFonts w:ascii="Times New Roman"/>
                <w:b w:val="false"/>
                <w:i w:val="false"/>
                <w:color w:val="000000"/>
                <w:sz w:val="20"/>
              </w:rPr>
              <w:t>
в</w:t>
            </w:r>
            <w:r>
              <w:br/>
            </w:r>
            <w:r>
              <w:rPr>
                <w:rFonts w:ascii="Times New Roman"/>
                <w:b w:val="false"/>
                <w:i w:val="false"/>
                <w:color w:val="000000"/>
                <w:sz w:val="20"/>
              </w:rPr>
              <w:t>
строках</w:t>
            </w:r>
            <w:r>
              <w:br/>
            </w:r>
            <w:r>
              <w:rPr>
                <w:rFonts w:ascii="Times New Roman"/>
                <w:b w:val="false"/>
                <w:i w:val="false"/>
                <w:color w:val="000000"/>
                <w:sz w:val="20"/>
              </w:rPr>
              <w:t>
8703**,</w:t>
            </w:r>
            <w:r>
              <w:br/>
            </w:r>
            <w:r>
              <w:rPr>
                <w:rFonts w:ascii="Times New Roman"/>
                <w:b w:val="false"/>
                <w:i w:val="false"/>
                <w:color w:val="000000"/>
                <w:sz w:val="20"/>
              </w:rPr>
              <w:t>
8702***,</w:t>
            </w:r>
            <w:r>
              <w:br/>
            </w:r>
            <w:r>
              <w:rPr>
                <w:rFonts w:ascii="Times New Roman"/>
                <w:b w:val="false"/>
                <w:i w:val="false"/>
                <w:color w:val="000000"/>
                <w:sz w:val="20"/>
              </w:rPr>
              <w:t>
8704***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r>
              <w:br/>
            </w:r>
            <w:r>
              <w:rPr>
                <w:rFonts w:ascii="Times New Roman"/>
                <w:b w:val="false"/>
                <w:i w:val="false"/>
                <w:color w:val="000000"/>
                <w:sz w:val="20"/>
              </w:rPr>
              <w:t>
легковые и прочие</w:t>
            </w:r>
            <w:r>
              <w:br/>
            </w:r>
            <w:r>
              <w:rPr>
                <w:rFonts w:ascii="Times New Roman"/>
                <w:b w:val="false"/>
                <w:i w:val="false"/>
                <w:color w:val="000000"/>
                <w:sz w:val="20"/>
              </w:rPr>
              <w:t>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для перевозки</w:t>
            </w:r>
            <w:r>
              <w:br/>
            </w:r>
            <w:r>
              <w:rPr>
                <w:rFonts w:ascii="Times New Roman"/>
                <w:b w:val="false"/>
                <w:i w:val="false"/>
                <w:color w:val="000000"/>
                <w:sz w:val="20"/>
              </w:rPr>
              <w:t>
людей, включая</w:t>
            </w:r>
            <w:r>
              <w:br/>
            </w:r>
            <w:r>
              <w:rPr>
                <w:rFonts w:ascii="Times New Roman"/>
                <w:b w:val="false"/>
                <w:i w:val="false"/>
                <w:color w:val="000000"/>
                <w:sz w:val="20"/>
              </w:rPr>
              <w:t>
грузопассажирские</w:t>
            </w:r>
            <w:r>
              <w:br/>
            </w:r>
            <w:r>
              <w:rPr>
                <w:rFonts w:ascii="Times New Roman"/>
                <w:b w:val="false"/>
                <w:i w:val="false"/>
                <w:color w:val="000000"/>
                <w:sz w:val="20"/>
              </w:rPr>
              <w:t>
автомобили,</w:t>
            </w:r>
            <w:r>
              <w:br/>
            </w:r>
            <w:r>
              <w:rPr>
                <w:rFonts w:ascii="Times New Roman"/>
                <w:b w:val="false"/>
                <w:i w:val="false"/>
                <w:color w:val="000000"/>
                <w:sz w:val="20"/>
              </w:rPr>
              <w:t>
фургоны и гоночные</w:t>
            </w:r>
            <w:r>
              <w:br/>
            </w:r>
            <w:r>
              <w:rPr>
                <w:rFonts w:ascii="Times New Roman"/>
                <w:b w:val="false"/>
                <w:i w:val="false"/>
                <w:color w:val="000000"/>
                <w:sz w:val="20"/>
              </w:rPr>
              <w:t>
автомобили,</w:t>
            </w:r>
            <w:r>
              <w:br/>
            </w:r>
            <w:r>
              <w:rPr>
                <w:rFonts w:ascii="Times New Roman"/>
                <w:b w:val="false"/>
                <w:i w:val="false"/>
                <w:color w:val="000000"/>
                <w:sz w:val="20"/>
              </w:rPr>
              <w:t>
автомобили</w:t>
            </w:r>
            <w:r>
              <w:br/>
            </w:r>
            <w:r>
              <w:rPr>
                <w:rFonts w:ascii="Times New Roman"/>
                <w:b w:val="false"/>
                <w:i w:val="false"/>
                <w:color w:val="000000"/>
                <w:sz w:val="20"/>
              </w:rPr>
              <w:t>
грузовые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изготовление и окраска</w:t>
            </w:r>
            <w:r>
              <w:br/>
            </w:r>
            <w:r>
              <w:rPr>
                <w:rFonts w:ascii="Times New Roman"/>
                <w:b w:val="false"/>
                <w:i w:val="false"/>
                <w:color w:val="000000"/>
                <w:sz w:val="20"/>
              </w:rPr>
              <w:t>
кузова (кабины); установка и</w:t>
            </w:r>
            <w:r>
              <w:br/>
            </w:r>
            <w:r>
              <w:rPr>
                <w:rFonts w:ascii="Times New Roman"/>
                <w:b w:val="false"/>
                <w:i w:val="false"/>
                <w:color w:val="000000"/>
                <w:sz w:val="20"/>
              </w:rPr>
              <w:t>
закрепление двигателя, подключение</w:t>
            </w:r>
            <w:r>
              <w:br/>
            </w:r>
            <w:r>
              <w:rPr>
                <w:rFonts w:ascii="Times New Roman"/>
                <w:b w:val="false"/>
                <w:i w:val="false"/>
                <w:color w:val="000000"/>
                <w:sz w:val="20"/>
              </w:rPr>
              <w:t>
к двигателю механизмов управления;</w:t>
            </w:r>
            <w:r>
              <w:br/>
            </w:r>
            <w:r>
              <w:rPr>
                <w:rFonts w:ascii="Times New Roman"/>
                <w:b w:val="false"/>
                <w:i w:val="false"/>
                <w:color w:val="000000"/>
                <w:sz w:val="20"/>
              </w:rPr>
              <w:t>
установка радиаторов и подключение</w:t>
            </w:r>
            <w:r>
              <w:br/>
            </w:r>
            <w:r>
              <w:rPr>
                <w:rFonts w:ascii="Times New Roman"/>
                <w:b w:val="false"/>
                <w:i w:val="false"/>
                <w:color w:val="000000"/>
                <w:sz w:val="20"/>
              </w:rPr>
              <w:t>
систем охлаждения; крепление</w:t>
            </w:r>
            <w:r>
              <w:br/>
            </w:r>
            <w:r>
              <w:rPr>
                <w:rFonts w:ascii="Times New Roman"/>
                <w:b w:val="false"/>
                <w:i w:val="false"/>
                <w:color w:val="000000"/>
                <w:sz w:val="20"/>
              </w:rPr>
              <w:t>
амортизаторов, подключение</w:t>
            </w:r>
            <w:r>
              <w:br/>
            </w:r>
            <w:r>
              <w:rPr>
                <w:rFonts w:ascii="Times New Roman"/>
                <w:b w:val="false"/>
                <w:i w:val="false"/>
                <w:color w:val="000000"/>
                <w:sz w:val="20"/>
              </w:rPr>
              <w:t>
трансмиссии; установка передней</w:t>
            </w:r>
            <w:r>
              <w:br/>
            </w:r>
            <w:r>
              <w:rPr>
                <w:rFonts w:ascii="Times New Roman"/>
                <w:b w:val="false"/>
                <w:i w:val="false"/>
                <w:color w:val="000000"/>
                <w:sz w:val="20"/>
              </w:rPr>
              <w:t>
подвески и полуосей, установка</w:t>
            </w:r>
            <w:r>
              <w:br/>
            </w:r>
            <w:r>
              <w:rPr>
                <w:rFonts w:ascii="Times New Roman"/>
                <w:b w:val="false"/>
                <w:i w:val="false"/>
                <w:color w:val="000000"/>
                <w:sz w:val="20"/>
              </w:rPr>
              <w:t>
задней подвески; соединение</w:t>
            </w:r>
            <w:r>
              <w:br/>
            </w:r>
            <w:r>
              <w:rPr>
                <w:rFonts w:ascii="Times New Roman"/>
                <w:b w:val="false"/>
                <w:i w:val="false"/>
                <w:color w:val="000000"/>
                <w:sz w:val="20"/>
              </w:rPr>
              <w:t>
рулевого управления со ступицами</w:t>
            </w:r>
            <w:r>
              <w:br/>
            </w:r>
            <w:r>
              <w:rPr>
                <w:rFonts w:ascii="Times New Roman"/>
                <w:b w:val="false"/>
                <w:i w:val="false"/>
                <w:color w:val="000000"/>
                <w:sz w:val="20"/>
              </w:rPr>
              <w:t>
передних колес; установка колес и</w:t>
            </w:r>
            <w:r>
              <w:br/>
            </w:r>
            <w:r>
              <w:rPr>
                <w:rFonts w:ascii="Times New Roman"/>
                <w:b w:val="false"/>
                <w:i w:val="false"/>
                <w:color w:val="000000"/>
                <w:sz w:val="20"/>
              </w:rPr>
              <w:t>
регулировка затяжки подшипников</w:t>
            </w:r>
            <w:r>
              <w:br/>
            </w:r>
            <w:r>
              <w:rPr>
                <w:rFonts w:ascii="Times New Roman"/>
                <w:b w:val="false"/>
                <w:i w:val="false"/>
                <w:color w:val="000000"/>
                <w:sz w:val="20"/>
              </w:rPr>
              <w:t>
передней ступицы; установка катушки</w:t>
            </w:r>
            <w:r>
              <w:br/>
            </w:r>
            <w:r>
              <w:rPr>
                <w:rFonts w:ascii="Times New Roman"/>
                <w:b w:val="false"/>
                <w:i w:val="false"/>
                <w:color w:val="000000"/>
                <w:sz w:val="20"/>
              </w:rPr>
              <w:t>
зажигания; заправка и прокачка</w:t>
            </w:r>
            <w:r>
              <w:br/>
            </w:r>
            <w:r>
              <w:rPr>
                <w:rFonts w:ascii="Times New Roman"/>
                <w:b w:val="false"/>
                <w:i w:val="false"/>
                <w:color w:val="000000"/>
                <w:sz w:val="20"/>
              </w:rPr>
              <w:t>
гидросистемы рулевого управления,</w:t>
            </w:r>
            <w:r>
              <w:br/>
            </w:r>
            <w:r>
              <w:rPr>
                <w:rFonts w:ascii="Times New Roman"/>
                <w:b w:val="false"/>
                <w:i w:val="false"/>
                <w:color w:val="000000"/>
                <w:sz w:val="20"/>
              </w:rPr>
              <w:t>
тормозной системы, гидросцепления;</w:t>
            </w:r>
            <w:r>
              <w:br/>
            </w:r>
            <w:r>
              <w:rPr>
                <w:rFonts w:ascii="Times New Roman"/>
                <w:b w:val="false"/>
                <w:i w:val="false"/>
                <w:color w:val="000000"/>
                <w:sz w:val="20"/>
              </w:rPr>
              <w:t>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 установка глушителя и</w:t>
            </w:r>
            <w:r>
              <w:br/>
            </w:r>
            <w:r>
              <w:rPr>
                <w:rFonts w:ascii="Times New Roman"/>
                <w:b w:val="false"/>
                <w:i w:val="false"/>
                <w:color w:val="000000"/>
                <w:sz w:val="20"/>
              </w:rPr>
              <w:t>
секций выхлопного трубопровода;</w:t>
            </w:r>
            <w:r>
              <w:br/>
            </w:r>
            <w:r>
              <w:rPr>
                <w:rFonts w:ascii="Times New Roman"/>
                <w:b w:val="false"/>
                <w:i w:val="false"/>
                <w:color w:val="000000"/>
                <w:sz w:val="20"/>
              </w:rPr>
              <w:t>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установка генератора и регулировка</w:t>
            </w:r>
            <w:r>
              <w:br/>
            </w:r>
            <w:r>
              <w:rPr>
                <w:rFonts w:ascii="Times New Roman"/>
                <w:b w:val="false"/>
                <w:i w:val="false"/>
                <w:color w:val="000000"/>
                <w:sz w:val="20"/>
              </w:rPr>
              <w:t>
натяжения приводного ремня;</w:t>
            </w:r>
            <w:r>
              <w:br/>
            </w:r>
            <w:r>
              <w:rPr>
                <w:rFonts w:ascii="Times New Roman"/>
                <w:b w:val="false"/>
                <w:i w:val="false"/>
                <w:color w:val="000000"/>
                <w:sz w:val="20"/>
              </w:rPr>
              <w:t>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диагностика и регулировка</w:t>
            </w:r>
            <w:r>
              <w:br/>
            </w:r>
            <w:r>
              <w:rPr>
                <w:rFonts w:ascii="Times New Roman"/>
                <w:b w:val="false"/>
                <w:i w:val="false"/>
                <w:color w:val="000000"/>
                <w:sz w:val="20"/>
              </w:rPr>
              <w:t>
двигателя; проверка эффективности</w:t>
            </w:r>
            <w:r>
              <w:br/>
            </w:r>
            <w:r>
              <w:rPr>
                <w:rFonts w:ascii="Times New Roman"/>
                <w:b w:val="false"/>
                <w:i w:val="false"/>
                <w:color w:val="000000"/>
                <w:sz w:val="20"/>
              </w:rPr>
              <w:t>
тормозной системы; консервация</w:t>
            </w:r>
            <w:r>
              <w:br/>
            </w:r>
            <w:r>
              <w:rPr>
                <w:rFonts w:ascii="Times New Roman"/>
                <w:b w:val="false"/>
                <w:i w:val="false"/>
                <w:color w:val="000000"/>
                <w:sz w:val="20"/>
              </w:rPr>
              <w:t>
быстро повреждаемых мест;</w:t>
            </w:r>
            <w:r>
              <w:br/>
            </w:r>
            <w:r>
              <w:rPr>
                <w:rFonts w:ascii="Times New Roman"/>
                <w:b w:val="false"/>
                <w:i w:val="false"/>
                <w:color w:val="000000"/>
                <w:sz w:val="20"/>
              </w:rPr>
              <w:t>
устранение дефектов после сборки;</w:t>
            </w:r>
            <w:r>
              <w:br/>
            </w:r>
            <w:r>
              <w:rPr>
                <w:rFonts w:ascii="Times New Roman"/>
                <w:b w:val="false"/>
                <w:i w:val="false"/>
                <w:color w:val="000000"/>
                <w:sz w:val="20"/>
              </w:rPr>
              <w:t>
нанесение идентификационного номера</w:t>
            </w:r>
            <w:r>
              <w:br/>
            </w:r>
            <w:r>
              <w:rPr>
                <w:rFonts w:ascii="Times New Roman"/>
                <w:b w:val="false"/>
                <w:i w:val="false"/>
                <w:color w:val="000000"/>
                <w:sz w:val="20"/>
              </w:rPr>
              <w:t>
на табличку и автомобиль; обкатка</w:t>
            </w:r>
            <w:r>
              <w:br/>
            </w:r>
            <w:r>
              <w:rPr>
                <w:rFonts w:ascii="Times New Roman"/>
                <w:b w:val="false"/>
                <w:i w:val="false"/>
                <w:color w:val="000000"/>
                <w:sz w:val="20"/>
              </w:rPr>
              <w:t>
автомобиля. В вышеуказанных</w:t>
            </w:r>
            <w:r>
              <w:br/>
            </w:r>
            <w:r>
              <w:rPr>
                <w:rFonts w:ascii="Times New Roman"/>
                <w:b w:val="false"/>
                <w:i w:val="false"/>
                <w:color w:val="000000"/>
                <w:sz w:val="20"/>
              </w:rPr>
              <w:t>
технологических и производственных</w:t>
            </w:r>
            <w:r>
              <w:br/>
            </w:r>
            <w:r>
              <w:rPr>
                <w:rFonts w:ascii="Times New Roman"/>
                <w:b w:val="false"/>
                <w:i w:val="false"/>
                <w:color w:val="000000"/>
                <w:sz w:val="20"/>
              </w:rPr>
              <w:t>
операциях для товаров позиции 8704</w:t>
            </w:r>
            <w:r>
              <w:br/>
            </w:r>
            <w:r>
              <w:rPr>
                <w:rFonts w:ascii="Times New Roman"/>
                <w:b w:val="false"/>
                <w:i w:val="false"/>
                <w:color w:val="000000"/>
                <w:sz w:val="20"/>
              </w:rPr>
              <w:t>
вместо изготовления и окраски</w:t>
            </w:r>
            <w:r>
              <w:br/>
            </w:r>
            <w:r>
              <w:rPr>
                <w:rFonts w:ascii="Times New Roman"/>
                <w:b w:val="false"/>
                <w:i w:val="false"/>
                <w:color w:val="000000"/>
                <w:sz w:val="20"/>
              </w:rPr>
              <w:t>
кузова (кабины) допускается</w:t>
            </w:r>
            <w:r>
              <w:br/>
            </w:r>
            <w:r>
              <w:rPr>
                <w:rFonts w:ascii="Times New Roman"/>
                <w:b w:val="false"/>
                <w:i w:val="false"/>
                <w:color w:val="000000"/>
                <w:sz w:val="20"/>
              </w:rPr>
              <w:t>
выполнение операций по изготовлению</w:t>
            </w:r>
            <w:r>
              <w:br/>
            </w:r>
            <w:r>
              <w:rPr>
                <w:rFonts w:ascii="Times New Roman"/>
                <w:b w:val="false"/>
                <w:i w:val="false"/>
                <w:color w:val="000000"/>
                <w:sz w:val="20"/>
              </w:rPr>
              <w:t>
рамы с подвеской и мостами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r>
              <w:br/>
            </w:r>
            <w:r>
              <w:rPr>
                <w:rFonts w:ascii="Times New Roman"/>
                <w:b w:val="false"/>
                <w:i w:val="false"/>
                <w:color w:val="000000"/>
                <w:sz w:val="20"/>
              </w:rPr>
              <w:t>
8704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для перевозки</w:t>
            </w:r>
            <w:r>
              <w:br/>
            </w:r>
            <w:r>
              <w:rPr>
                <w:rFonts w:ascii="Times New Roman"/>
                <w:b w:val="false"/>
                <w:i w:val="false"/>
                <w:color w:val="000000"/>
                <w:sz w:val="20"/>
              </w:rPr>
              <w:t>
людей, включая</w:t>
            </w:r>
            <w:r>
              <w:br/>
            </w:r>
            <w:r>
              <w:rPr>
                <w:rFonts w:ascii="Times New Roman"/>
                <w:b w:val="false"/>
                <w:i w:val="false"/>
                <w:color w:val="000000"/>
                <w:sz w:val="20"/>
              </w:rPr>
              <w:t>
водителя;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кроме товарной</w:t>
            </w:r>
            <w:r>
              <w:br/>
            </w:r>
            <w:r>
              <w:rPr>
                <w:rFonts w:ascii="Times New Roman"/>
                <w:b w:val="false"/>
                <w:i w:val="false"/>
                <w:color w:val="000000"/>
                <w:sz w:val="20"/>
              </w:rPr>
              <w:t>
позиции 8704 90</w:t>
            </w:r>
            <w:r>
              <w:br/>
            </w:r>
            <w:r>
              <w:rPr>
                <w:rFonts w:ascii="Times New Roman"/>
                <w:b w:val="false"/>
                <w:i w:val="false"/>
                <w:color w:val="000000"/>
                <w:sz w:val="20"/>
              </w:rPr>
              <w:t>
000 0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 10000</w:t>
            </w:r>
            <w:r>
              <w:br/>
            </w:r>
            <w:r>
              <w:rPr>
                <w:rFonts w:ascii="Times New Roman"/>
                <w:b w:val="false"/>
                <w:i w:val="false"/>
                <w:color w:val="000000"/>
                <w:sz w:val="20"/>
              </w:rPr>
              <w:t>
штук - 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95</w:t>
            </w:r>
            <w:r>
              <w:br/>
            </w:r>
            <w:r>
              <w:rPr>
                <w:rFonts w:ascii="Times New Roman"/>
                <w:b w:val="false"/>
                <w:i w:val="false"/>
                <w:color w:val="000000"/>
                <w:sz w:val="20"/>
              </w:rPr>
              <w:t>
% цены конечной продукции,</w:t>
            </w:r>
            <w:r>
              <w:br/>
            </w:r>
            <w:r>
              <w:rPr>
                <w:rFonts w:ascii="Times New Roman"/>
                <w:b w:val="false"/>
                <w:i w:val="false"/>
                <w:color w:val="000000"/>
                <w:sz w:val="20"/>
              </w:rPr>
              <w:t>
во второй год -90 % цены конечной</w:t>
            </w:r>
            <w:r>
              <w:br/>
            </w:r>
            <w:r>
              <w:rPr>
                <w:rFonts w:ascii="Times New Roman"/>
                <w:b w:val="false"/>
                <w:i w:val="false"/>
                <w:color w:val="000000"/>
                <w:sz w:val="20"/>
              </w:rPr>
              <w:t>
продукции, в третий год - 85 % цены</w:t>
            </w:r>
            <w:r>
              <w:br/>
            </w:r>
            <w:r>
              <w:rPr>
                <w:rFonts w:ascii="Times New Roman"/>
                <w:b w:val="false"/>
                <w:i w:val="false"/>
                <w:color w:val="000000"/>
                <w:sz w:val="20"/>
              </w:rPr>
              <w:t>
конечной продукции, с четвертого</w:t>
            </w:r>
            <w:r>
              <w:br/>
            </w:r>
            <w:r>
              <w:rPr>
                <w:rFonts w:ascii="Times New Roman"/>
                <w:b w:val="false"/>
                <w:i w:val="false"/>
                <w:color w:val="000000"/>
                <w:sz w:val="20"/>
              </w:rPr>
              <w:t>
года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 управления со</w:t>
            </w:r>
            <w:r>
              <w:br/>
            </w:r>
            <w:r>
              <w:rPr>
                <w:rFonts w:ascii="Times New Roman"/>
                <w:b w:val="false"/>
                <w:i w:val="false"/>
                <w:color w:val="000000"/>
                <w:sz w:val="20"/>
              </w:rPr>
              <w:t>
ступицами передних колес;</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консервация быстро повреждаемых</w:t>
            </w:r>
            <w:r>
              <w:br/>
            </w:r>
            <w:r>
              <w:rPr>
                <w:rFonts w:ascii="Times New Roman"/>
                <w:b w:val="false"/>
                <w:i w:val="false"/>
                <w:color w:val="000000"/>
                <w:sz w:val="20"/>
              </w:rPr>
              <w:t>
мест;</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 При производстве каждой</w:t>
            </w:r>
            <w:r>
              <w:br/>
            </w:r>
            <w:r>
              <w:rPr>
                <w:rFonts w:ascii="Times New Roman"/>
                <w:b w:val="false"/>
                <w:i w:val="false"/>
                <w:color w:val="000000"/>
                <w:sz w:val="20"/>
              </w:rPr>
              <w:t>
модели товара годовым объемом свыше</w:t>
            </w:r>
            <w:r>
              <w:br/>
            </w:r>
            <w:r>
              <w:rPr>
                <w:rFonts w:ascii="Times New Roman"/>
                <w:b w:val="false"/>
                <w:i w:val="false"/>
                <w:color w:val="000000"/>
                <w:sz w:val="20"/>
              </w:rPr>
              <w:t>
10000 штук</w:t>
            </w:r>
            <w:r>
              <w:br/>
            </w:r>
            <w:r>
              <w:rPr>
                <w:rFonts w:ascii="Times New Roman"/>
                <w:b w:val="false"/>
                <w:i w:val="false"/>
                <w:color w:val="000000"/>
                <w:sz w:val="20"/>
              </w:rPr>
              <w:t>
- изготовление, при котором</w:t>
            </w:r>
            <w:r>
              <w:br/>
            </w:r>
            <w:r>
              <w:rPr>
                <w:rFonts w:ascii="Times New Roman"/>
                <w:b w:val="false"/>
                <w:i w:val="false"/>
                <w:color w:val="000000"/>
                <w:sz w:val="20"/>
              </w:rPr>
              <w:t>
стоимость и используемых узлов и</w:t>
            </w:r>
            <w:r>
              <w:br/>
            </w:r>
            <w:r>
              <w:rPr>
                <w:rFonts w:ascii="Times New Roman"/>
                <w:b w:val="false"/>
                <w:i w:val="false"/>
                <w:color w:val="000000"/>
                <w:sz w:val="20"/>
              </w:rPr>
              <w:t>
деталей не должна превышать 70 %</w:t>
            </w:r>
            <w:r>
              <w:br/>
            </w:r>
            <w:r>
              <w:rPr>
                <w:rFonts w:ascii="Times New Roman"/>
                <w:b w:val="false"/>
                <w:i w:val="false"/>
                <w:color w:val="000000"/>
                <w:sz w:val="20"/>
              </w:rPr>
              <w:t>
цены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 салона и</w:t>
            </w:r>
            <w:r>
              <w:br/>
            </w:r>
            <w:r>
              <w:rPr>
                <w:rFonts w:ascii="Times New Roman"/>
                <w:b w:val="false"/>
                <w:i w:val="false"/>
                <w:color w:val="000000"/>
                <w:sz w:val="20"/>
              </w:rPr>
              <w:t>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монтаж элементов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 затяжки</w:t>
            </w:r>
            <w:r>
              <w:br/>
            </w:r>
            <w:r>
              <w:rPr>
                <w:rFonts w:ascii="Times New Roman"/>
                <w:b w:val="false"/>
                <w:i w:val="false"/>
                <w:color w:val="000000"/>
                <w:sz w:val="20"/>
              </w:rPr>
              <w:t>
подшипников передней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выхлопного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 приводного</w:t>
            </w:r>
            <w:r>
              <w:br/>
            </w:r>
            <w:r>
              <w:rPr>
                <w:rFonts w:ascii="Times New Roman"/>
                <w:b w:val="false"/>
                <w:i w:val="false"/>
                <w:color w:val="000000"/>
                <w:sz w:val="20"/>
              </w:rPr>
              <w:t>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r>
              <w:br/>
            </w:r>
            <w:r>
              <w:rPr>
                <w:rFonts w:ascii="Times New Roman"/>
                <w:b w:val="false"/>
                <w:i w:val="false"/>
                <w:color w:val="000000"/>
                <w:sz w:val="20"/>
              </w:rPr>
              <w:t>
легковые и прочие</w:t>
            </w:r>
            <w:r>
              <w:br/>
            </w:r>
            <w:r>
              <w:rPr>
                <w:rFonts w:ascii="Times New Roman"/>
                <w:b w:val="false"/>
                <w:i w:val="false"/>
                <w:color w:val="000000"/>
                <w:sz w:val="20"/>
              </w:rPr>
              <w:t>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главным образом</w:t>
            </w:r>
            <w:r>
              <w:br/>
            </w:r>
            <w:r>
              <w:rPr>
                <w:rFonts w:ascii="Times New Roman"/>
                <w:b w:val="false"/>
                <w:i w:val="false"/>
                <w:color w:val="000000"/>
                <w:sz w:val="20"/>
              </w:rPr>
              <w:t>
для перевозки</w:t>
            </w:r>
            <w:r>
              <w:br/>
            </w:r>
            <w:r>
              <w:rPr>
                <w:rFonts w:ascii="Times New Roman"/>
                <w:b w:val="false"/>
                <w:i w:val="false"/>
                <w:color w:val="000000"/>
                <w:sz w:val="20"/>
              </w:rPr>
              <w:t>
людей (кроме</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товарной</w:t>
            </w:r>
            <w:r>
              <w:br/>
            </w:r>
            <w:r>
              <w:rPr>
                <w:rFonts w:ascii="Times New Roman"/>
                <w:b w:val="false"/>
                <w:i w:val="false"/>
                <w:color w:val="000000"/>
                <w:sz w:val="20"/>
              </w:rPr>
              <w:t>
позиции 8702),</w:t>
            </w:r>
            <w:r>
              <w:br/>
            </w:r>
            <w:r>
              <w:rPr>
                <w:rFonts w:ascii="Times New Roman"/>
                <w:b w:val="false"/>
                <w:i w:val="false"/>
                <w:color w:val="000000"/>
                <w:sz w:val="20"/>
              </w:rPr>
              <w:t>
включая</w:t>
            </w:r>
            <w:r>
              <w:br/>
            </w:r>
            <w:r>
              <w:rPr>
                <w:rFonts w:ascii="Times New Roman"/>
                <w:b w:val="false"/>
                <w:i w:val="false"/>
                <w:color w:val="000000"/>
                <w:sz w:val="20"/>
              </w:rPr>
              <w:t>
грузопассажирские</w:t>
            </w:r>
            <w:r>
              <w:br/>
            </w:r>
            <w:r>
              <w:rPr>
                <w:rFonts w:ascii="Times New Roman"/>
                <w:b w:val="false"/>
                <w:i w:val="false"/>
                <w:color w:val="000000"/>
                <w:sz w:val="20"/>
              </w:rPr>
              <w:t>
автомобили-фургоны</w:t>
            </w:r>
            <w:r>
              <w:br/>
            </w:r>
            <w:r>
              <w:rPr>
                <w:rFonts w:ascii="Times New Roman"/>
                <w:b w:val="false"/>
                <w:i w:val="false"/>
                <w:color w:val="000000"/>
                <w:sz w:val="20"/>
              </w:rPr>
              <w:t>
и гоночные</w:t>
            </w:r>
            <w:r>
              <w:br/>
            </w:r>
            <w:r>
              <w:rPr>
                <w:rFonts w:ascii="Times New Roman"/>
                <w:b w:val="false"/>
                <w:i w:val="false"/>
                <w:color w:val="000000"/>
                <w:sz w:val="20"/>
              </w:rPr>
              <w:t>
автомобили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произведенные при</w:t>
            </w:r>
            <w:r>
              <w:br/>
            </w:r>
            <w:r>
              <w:rPr>
                <w:rFonts w:ascii="Times New Roman"/>
                <w:b w:val="false"/>
                <w:i w:val="false"/>
                <w:color w:val="000000"/>
                <w:sz w:val="20"/>
              </w:rPr>
              <w:t>
выполнении одного из следующих</w:t>
            </w:r>
            <w:r>
              <w:br/>
            </w:r>
            <w:r>
              <w:rPr>
                <w:rFonts w:ascii="Times New Roman"/>
                <w:b w:val="false"/>
                <w:i w:val="false"/>
                <w:color w:val="000000"/>
                <w:sz w:val="20"/>
              </w:rPr>
              <w:t>
критериев:</w:t>
            </w:r>
            <w:r>
              <w:br/>
            </w:r>
            <w:r>
              <w:rPr>
                <w:rFonts w:ascii="Times New Roman"/>
                <w:b w:val="false"/>
                <w:i w:val="false"/>
                <w:color w:val="000000"/>
                <w:sz w:val="20"/>
              </w:rPr>
              <w:t>
1) наличие производства проектной</w:t>
            </w:r>
            <w:r>
              <w:br/>
            </w:r>
            <w:r>
              <w:rPr>
                <w:rFonts w:ascii="Times New Roman"/>
                <w:b w:val="false"/>
                <w:i w:val="false"/>
                <w:color w:val="000000"/>
                <w:sz w:val="20"/>
              </w:rPr>
              <w:t>
мощности при двусменном режиме</w:t>
            </w:r>
            <w:r>
              <w:br/>
            </w:r>
            <w:r>
              <w:rPr>
                <w:rFonts w:ascii="Times New Roman"/>
                <w:b w:val="false"/>
                <w:i w:val="false"/>
                <w:color w:val="000000"/>
                <w:sz w:val="20"/>
              </w:rPr>
              <w:t>
работы не менее 25 000 штук в год,</w:t>
            </w:r>
            <w:r>
              <w:br/>
            </w:r>
            <w:r>
              <w:rPr>
                <w:rFonts w:ascii="Times New Roman"/>
                <w:b w:val="false"/>
                <w:i w:val="false"/>
                <w:color w:val="000000"/>
                <w:sz w:val="20"/>
              </w:rPr>
              <w:t>
выполнение операций по сварке,</w:t>
            </w:r>
            <w:r>
              <w:br/>
            </w:r>
            <w:r>
              <w:rPr>
                <w:rFonts w:ascii="Times New Roman"/>
                <w:b w:val="false"/>
                <w:i w:val="false"/>
                <w:color w:val="000000"/>
                <w:sz w:val="20"/>
              </w:rPr>
              <w:t>
сборке и окраске кузова,</w:t>
            </w:r>
            <w:r>
              <w:br/>
            </w:r>
            <w:r>
              <w:rPr>
                <w:rFonts w:ascii="Times New Roman"/>
                <w:b w:val="false"/>
                <w:i w:val="false"/>
                <w:color w:val="000000"/>
                <w:sz w:val="20"/>
              </w:rPr>
              <w:t>
осуществление ввоза</w:t>
            </w:r>
            <w:r>
              <w:br/>
            </w:r>
            <w:r>
              <w:rPr>
                <w:rFonts w:ascii="Times New Roman"/>
                <w:b w:val="false"/>
                <w:i w:val="false"/>
                <w:color w:val="000000"/>
                <w:sz w:val="20"/>
              </w:rPr>
              <w:t>
автокомпонентов, происходящих из</w:t>
            </w:r>
            <w:r>
              <w:br/>
            </w:r>
            <w:r>
              <w:rPr>
                <w:rFonts w:ascii="Times New Roman"/>
                <w:b w:val="false"/>
                <w:i w:val="false"/>
                <w:color w:val="000000"/>
                <w:sz w:val="20"/>
              </w:rPr>
              <w:t>
государств, не являющихся</w:t>
            </w:r>
            <w:r>
              <w:br/>
            </w:r>
            <w:r>
              <w:rPr>
                <w:rFonts w:ascii="Times New Roman"/>
                <w:b w:val="false"/>
                <w:i w:val="false"/>
                <w:color w:val="000000"/>
                <w:sz w:val="20"/>
              </w:rPr>
              <w:t>
участниками таможенного союза, по</w:t>
            </w:r>
            <w:r>
              <w:br/>
            </w:r>
            <w:r>
              <w:rPr>
                <w:rFonts w:ascii="Times New Roman"/>
                <w:b w:val="false"/>
                <w:i w:val="false"/>
                <w:color w:val="000000"/>
                <w:sz w:val="20"/>
              </w:rPr>
              <w:t>
позициям Единого таможенного тарифа</w:t>
            </w:r>
            <w:r>
              <w:br/>
            </w:r>
            <w:r>
              <w:rPr>
                <w:rFonts w:ascii="Times New Roman"/>
                <w:b w:val="false"/>
                <w:i w:val="false"/>
                <w:color w:val="000000"/>
                <w:sz w:val="20"/>
              </w:rPr>
              <w:t>
«для промышленной сборки моторных</w:t>
            </w:r>
            <w:r>
              <w:br/>
            </w:r>
            <w:r>
              <w:rPr>
                <w:rFonts w:ascii="Times New Roman"/>
                <w:b w:val="false"/>
                <w:i w:val="false"/>
                <w:color w:val="000000"/>
                <w:sz w:val="20"/>
              </w:rPr>
              <w:t>
транспортных средств товарных</w:t>
            </w:r>
            <w:r>
              <w:br/>
            </w:r>
            <w:r>
              <w:rPr>
                <w:rFonts w:ascii="Times New Roman"/>
                <w:b w:val="false"/>
                <w:i w:val="false"/>
                <w:color w:val="000000"/>
                <w:sz w:val="20"/>
              </w:rPr>
              <w:t>
позиций 8701-8705, их узлов и</w:t>
            </w:r>
            <w:r>
              <w:br/>
            </w:r>
            <w:r>
              <w:rPr>
                <w:rFonts w:ascii="Times New Roman"/>
                <w:b w:val="false"/>
                <w:i w:val="false"/>
                <w:color w:val="000000"/>
                <w:sz w:val="20"/>
              </w:rPr>
              <w:t>
агрегатов" в объеме не более 70 %</w:t>
            </w:r>
            <w:r>
              <w:br/>
            </w:r>
            <w:r>
              <w:rPr>
                <w:rFonts w:ascii="Times New Roman"/>
                <w:b w:val="false"/>
                <w:i w:val="false"/>
                <w:color w:val="000000"/>
                <w:sz w:val="20"/>
              </w:rPr>
              <w:t>
от общей стоимости автокомпонентов,</w:t>
            </w:r>
            <w:r>
              <w:br/>
            </w:r>
            <w:r>
              <w:rPr>
                <w:rFonts w:ascii="Times New Roman"/>
                <w:b w:val="false"/>
                <w:i w:val="false"/>
                <w:color w:val="000000"/>
                <w:sz w:val="20"/>
              </w:rPr>
              <w:t>
используемых для производства, с</w:t>
            </w:r>
            <w:r>
              <w:br/>
            </w:r>
            <w:r>
              <w:rPr>
                <w:rFonts w:ascii="Times New Roman"/>
                <w:b w:val="false"/>
                <w:i w:val="false"/>
                <w:color w:val="000000"/>
                <w:sz w:val="20"/>
              </w:rPr>
              <w:t>
учетом стоимости кузова,</w:t>
            </w:r>
            <w:r>
              <w:br/>
            </w:r>
            <w:r>
              <w:rPr>
                <w:rFonts w:ascii="Times New Roman"/>
                <w:b w:val="false"/>
                <w:i w:val="false"/>
                <w:color w:val="000000"/>
                <w:sz w:val="20"/>
              </w:rPr>
              <w:t>
классифицируемого в товарной</w:t>
            </w:r>
            <w:r>
              <w:br/>
            </w:r>
            <w:r>
              <w:rPr>
                <w:rFonts w:ascii="Times New Roman"/>
                <w:b w:val="false"/>
                <w:i w:val="false"/>
                <w:color w:val="000000"/>
                <w:sz w:val="20"/>
              </w:rPr>
              <w:t>
позиции 8707 ТН ВЭД ТС;</w:t>
            </w:r>
            <w:r>
              <w:br/>
            </w:r>
            <w:r>
              <w:rPr>
                <w:rFonts w:ascii="Times New Roman"/>
                <w:b w:val="false"/>
                <w:i w:val="false"/>
                <w:color w:val="000000"/>
                <w:sz w:val="20"/>
              </w:rPr>
              <w:t>
2) наличие производства проектной</w:t>
            </w:r>
            <w:r>
              <w:br/>
            </w:r>
            <w:r>
              <w:rPr>
                <w:rFonts w:ascii="Times New Roman"/>
                <w:b w:val="false"/>
                <w:i w:val="false"/>
                <w:color w:val="000000"/>
                <w:sz w:val="20"/>
              </w:rPr>
              <w:t>
мощности, при двусменном режиме</w:t>
            </w:r>
            <w:r>
              <w:br/>
            </w:r>
            <w:r>
              <w:rPr>
                <w:rFonts w:ascii="Times New Roman"/>
                <w:b w:val="false"/>
                <w:i w:val="false"/>
                <w:color w:val="000000"/>
                <w:sz w:val="20"/>
              </w:rPr>
              <w:t>
работы, не менее 25000 штук в год,</w:t>
            </w:r>
            <w:r>
              <w:br/>
            </w:r>
            <w:r>
              <w:rPr>
                <w:rFonts w:ascii="Times New Roman"/>
                <w:b w:val="false"/>
                <w:i w:val="false"/>
                <w:color w:val="000000"/>
                <w:sz w:val="20"/>
              </w:rPr>
              <w:t>
осуществление «крупноузловой</w:t>
            </w:r>
            <w:r>
              <w:br/>
            </w:r>
            <w:r>
              <w:rPr>
                <w:rFonts w:ascii="Times New Roman"/>
                <w:b w:val="false"/>
                <w:i w:val="false"/>
                <w:color w:val="000000"/>
                <w:sz w:val="20"/>
              </w:rPr>
              <w:t>
сборки" - изготовления, при котором</w:t>
            </w:r>
            <w:r>
              <w:br/>
            </w:r>
            <w:r>
              <w:rPr>
                <w:rFonts w:ascii="Times New Roman"/>
                <w:b w:val="false"/>
                <w:i w:val="false"/>
                <w:color w:val="000000"/>
                <w:sz w:val="20"/>
              </w:rPr>
              <w:t>
выполняются технологические</w:t>
            </w:r>
            <w:r>
              <w:br/>
            </w:r>
            <w:r>
              <w:rPr>
                <w:rFonts w:ascii="Times New Roman"/>
                <w:b w:val="false"/>
                <w:i w:val="false"/>
                <w:color w:val="000000"/>
                <w:sz w:val="20"/>
              </w:rPr>
              <w:t>
операции:</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задней подвески;</w:t>
            </w:r>
            <w:r>
              <w:br/>
            </w:r>
            <w:r>
              <w:rPr>
                <w:rFonts w:ascii="Times New Roman"/>
                <w:b w:val="false"/>
                <w:i w:val="false"/>
                <w:color w:val="000000"/>
                <w:sz w:val="20"/>
              </w:rPr>
              <w:t>
- установка системы выпуска газов;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аккумуляторной батареи с проверкой</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установка ходовых колес;</w:t>
            </w:r>
            <w:r>
              <w:br/>
            </w:r>
            <w:r>
              <w:rPr>
                <w:rFonts w:ascii="Times New Roman"/>
                <w:b w:val="false"/>
                <w:i w:val="false"/>
                <w:color w:val="000000"/>
                <w:sz w:val="20"/>
              </w:rPr>
              <w:t>
- заполнение тормозной и</w:t>
            </w:r>
            <w:r>
              <w:br/>
            </w:r>
            <w:r>
              <w:rPr>
                <w:rFonts w:ascii="Times New Roman"/>
                <w:b w:val="false"/>
                <w:i w:val="false"/>
                <w:color w:val="000000"/>
                <w:sz w:val="20"/>
              </w:rPr>
              <w:t>
охлаждающей жидкостями;</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 а также заключение</w:t>
            </w:r>
            <w:r>
              <w:br/>
            </w:r>
            <w:r>
              <w:rPr>
                <w:rFonts w:ascii="Times New Roman"/>
                <w:b w:val="false"/>
                <w:i w:val="false"/>
                <w:color w:val="000000"/>
                <w:sz w:val="20"/>
              </w:rPr>
              <w:t>
договора (соглашения) о</w:t>
            </w:r>
            <w:r>
              <w:br/>
            </w:r>
            <w:r>
              <w:rPr>
                <w:rFonts w:ascii="Times New Roman"/>
                <w:b w:val="false"/>
                <w:i w:val="false"/>
                <w:color w:val="000000"/>
                <w:sz w:val="20"/>
              </w:rPr>
              <w:t>
промышленной сборке моторных</w:t>
            </w:r>
            <w:r>
              <w:br/>
            </w:r>
            <w:r>
              <w:rPr>
                <w:rFonts w:ascii="Times New Roman"/>
                <w:b w:val="false"/>
                <w:i w:val="false"/>
                <w:color w:val="000000"/>
                <w:sz w:val="20"/>
              </w:rPr>
              <w:t>
транспортных средств товарной</w:t>
            </w:r>
            <w:r>
              <w:br/>
            </w:r>
            <w:r>
              <w:rPr>
                <w:rFonts w:ascii="Times New Roman"/>
                <w:b w:val="false"/>
                <w:i w:val="false"/>
                <w:color w:val="000000"/>
                <w:sz w:val="20"/>
              </w:rPr>
              <w:t>
позиции 8703 ТН ВЭД ТС, содержащего</w:t>
            </w:r>
            <w:r>
              <w:br/>
            </w:r>
            <w:r>
              <w:rPr>
                <w:rFonts w:ascii="Times New Roman"/>
                <w:b w:val="false"/>
                <w:i w:val="false"/>
                <w:color w:val="000000"/>
                <w:sz w:val="20"/>
              </w:rPr>
              <w:t>
обязательства по обеспечению</w:t>
            </w:r>
            <w:r>
              <w:br/>
            </w:r>
            <w:r>
              <w:rPr>
                <w:rFonts w:ascii="Times New Roman"/>
                <w:b w:val="false"/>
                <w:i w:val="false"/>
                <w:color w:val="000000"/>
                <w:sz w:val="20"/>
              </w:rPr>
              <w:t>
соответствия условиям, указанным в</w:t>
            </w:r>
            <w:r>
              <w:br/>
            </w:r>
            <w:r>
              <w:rPr>
                <w:rFonts w:ascii="Times New Roman"/>
                <w:b w:val="false"/>
                <w:i w:val="false"/>
                <w:color w:val="000000"/>
                <w:sz w:val="20"/>
              </w:rPr>
              <w:t>
пункте 1), в срок, не превышающий</w:t>
            </w:r>
            <w:r>
              <w:br/>
            </w:r>
            <w:r>
              <w:rPr>
                <w:rFonts w:ascii="Times New Roman"/>
                <w:b w:val="false"/>
                <w:i w:val="false"/>
                <w:color w:val="000000"/>
                <w:sz w:val="20"/>
              </w:rPr>
              <w:t>
84 месяца с даты принятия таких</w:t>
            </w:r>
            <w:r>
              <w:br/>
            </w:r>
            <w:r>
              <w:rPr>
                <w:rFonts w:ascii="Times New Roman"/>
                <w:b w:val="false"/>
                <w:i w:val="false"/>
                <w:color w:val="000000"/>
                <w:sz w:val="20"/>
              </w:rPr>
              <w:t>
обязательств</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w:t>
            </w:r>
            <w:r>
              <w:br/>
            </w:r>
            <w:r>
              <w:rPr>
                <w:rFonts w:ascii="Times New Roman"/>
                <w:b w:val="false"/>
                <w:i w:val="false"/>
                <w:color w:val="000000"/>
                <w:sz w:val="20"/>
              </w:rPr>
              <w:t>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w:t>
            </w:r>
            <w:r>
              <w:br/>
            </w:r>
            <w:r>
              <w:rPr>
                <w:rFonts w:ascii="Times New Roman"/>
                <w:b w:val="false"/>
                <w:i w:val="false"/>
                <w:color w:val="000000"/>
                <w:sz w:val="20"/>
              </w:rPr>
              <w:t>
перевозки</w:t>
            </w:r>
            <w:r>
              <w:br/>
            </w:r>
            <w:r>
              <w:rPr>
                <w:rFonts w:ascii="Times New Roman"/>
                <w:b w:val="false"/>
                <w:i w:val="false"/>
                <w:color w:val="000000"/>
                <w:sz w:val="20"/>
              </w:rPr>
              <w:t>
пассажиров или</w:t>
            </w:r>
            <w:r>
              <w:br/>
            </w:r>
            <w:r>
              <w:rPr>
                <w:rFonts w:ascii="Times New Roman"/>
                <w:b w:val="false"/>
                <w:i w:val="false"/>
                <w:color w:val="000000"/>
                <w:sz w:val="20"/>
              </w:rPr>
              <w:t>
грузов (например,</w:t>
            </w:r>
            <w:r>
              <w:br/>
            </w:r>
            <w:r>
              <w:rPr>
                <w:rFonts w:ascii="Times New Roman"/>
                <w:b w:val="false"/>
                <w:i w:val="false"/>
                <w:color w:val="000000"/>
                <w:sz w:val="20"/>
              </w:rPr>
              <w:t>
автомобили</w:t>
            </w:r>
            <w:r>
              <w:br/>
            </w:r>
            <w:r>
              <w:rPr>
                <w:rFonts w:ascii="Times New Roman"/>
                <w:b w:val="false"/>
                <w:i w:val="false"/>
                <w:color w:val="000000"/>
                <w:sz w:val="20"/>
              </w:rPr>
              <w:t>
грузовые</w:t>
            </w:r>
            <w:r>
              <w:br/>
            </w:r>
            <w:r>
              <w:rPr>
                <w:rFonts w:ascii="Times New Roman"/>
                <w:b w:val="false"/>
                <w:i w:val="false"/>
                <w:color w:val="000000"/>
                <w:sz w:val="20"/>
              </w:rPr>
              <w:t>
аварийные,</w:t>
            </w:r>
            <w:r>
              <w:br/>
            </w:r>
            <w:r>
              <w:rPr>
                <w:rFonts w:ascii="Times New Roman"/>
                <w:b w:val="false"/>
                <w:i w:val="false"/>
                <w:color w:val="000000"/>
                <w:sz w:val="20"/>
              </w:rPr>
              <w:t>
автокраны,</w:t>
            </w:r>
            <w:r>
              <w:br/>
            </w:r>
            <w:r>
              <w:rPr>
                <w:rFonts w:ascii="Times New Roman"/>
                <w:b w:val="false"/>
                <w:i w:val="false"/>
                <w:color w:val="000000"/>
                <w:sz w:val="20"/>
              </w:rPr>
              <w:t>
пожарные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w:t>
            </w:r>
            <w:r>
              <w:br/>
            </w:r>
            <w:r>
              <w:rPr>
                <w:rFonts w:ascii="Times New Roman"/>
                <w:b w:val="false"/>
                <w:i w:val="false"/>
                <w:color w:val="000000"/>
                <w:sz w:val="20"/>
              </w:rPr>
              <w:t>
уборки дорог,</w:t>
            </w:r>
            <w:r>
              <w:br/>
            </w:r>
            <w:r>
              <w:rPr>
                <w:rFonts w:ascii="Times New Roman"/>
                <w:b w:val="false"/>
                <w:i w:val="false"/>
                <w:color w:val="000000"/>
                <w:sz w:val="20"/>
              </w:rPr>
              <w:t>
поливомоечные</w:t>
            </w:r>
            <w:r>
              <w:br/>
            </w:r>
            <w:r>
              <w:rPr>
                <w:rFonts w:ascii="Times New Roman"/>
                <w:b w:val="false"/>
                <w:i w:val="false"/>
                <w:color w:val="000000"/>
                <w:sz w:val="20"/>
              </w:rPr>
              <w:t>
автомобили,</w:t>
            </w:r>
            <w:r>
              <w:br/>
            </w:r>
            <w:r>
              <w:rPr>
                <w:rFonts w:ascii="Times New Roman"/>
                <w:b w:val="false"/>
                <w:i w:val="false"/>
                <w:color w:val="000000"/>
                <w:sz w:val="20"/>
              </w:rPr>
              <w:t>
автомастерские,</w:t>
            </w:r>
            <w:r>
              <w:br/>
            </w:r>
            <w:r>
              <w:rPr>
                <w:rFonts w:ascii="Times New Roman"/>
                <w:b w:val="false"/>
                <w:i w:val="false"/>
                <w:color w:val="000000"/>
                <w:sz w:val="20"/>
              </w:rPr>
              <w:t>
автомобили с</w:t>
            </w:r>
            <w:r>
              <w:br/>
            </w:r>
            <w:r>
              <w:rPr>
                <w:rFonts w:ascii="Times New Roman"/>
                <w:b w:val="false"/>
                <w:i w:val="false"/>
                <w:color w:val="000000"/>
                <w:sz w:val="20"/>
              </w:rPr>
              <w:t>
рентгеновскими</w:t>
            </w:r>
            <w:r>
              <w:br/>
            </w:r>
            <w:r>
              <w:rPr>
                <w:rFonts w:ascii="Times New Roman"/>
                <w:b w:val="false"/>
                <w:i w:val="false"/>
                <w:color w:val="000000"/>
                <w:sz w:val="20"/>
              </w:rPr>
              <w:t>
установками)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 10000</w:t>
            </w:r>
            <w:r>
              <w:br/>
            </w:r>
            <w:r>
              <w:rPr>
                <w:rFonts w:ascii="Times New Roman"/>
                <w:b w:val="false"/>
                <w:i w:val="false"/>
                <w:color w:val="000000"/>
                <w:sz w:val="20"/>
              </w:rPr>
              <w:t>
штук - 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95</w:t>
            </w:r>
            <w:r>
              <w:br/>
            </w:r>
            <w:r>
              <w:rPr>
                <w:rFonts w:ascii="Times New Roman"/>
                <w:b w:val="false"/>
                <w:i w:val="false"/>
                <w:color w:val="000000"/>
                <w:sz w:val="20"/>
              </w:rPr>
              <w:t>
% цены конечной продукции, во</w:t>
            </w:r>
            <w:r>
              <w:br/>
            </w:r>
            <w:r>
              <w:rPr>
                <w:rFonts w:ascii="Times New Roman"/>
                <w:b w:val="false"/>
                <w:i w:val="false"/>
                <w:color w:val="000000"/>
                <w:sz w:val="20"/>
              </w:rPr>
              <w:t>
второй год – 90 % цены конечной</w:t>
            </w:r>
            <w:r>
              <w:br/>
            </w:r>
            <w:r>
              <w:rPr>
                <w:rFonts w:ascii="Times New Roman"/>
                <w:b w:val="false"/>
                <w:i w:val="false"/>
                <w:color w:val="000000"/>
                <w:sz w:val="20"/>
              </w:rPr>
              <w:t>
продукции, в третий год - 85 % цены</w:t>
            </w:r>
            <w:r>
              <w:br/>
            </w:r>
            <w:r>
              <w:rPr>
                <w:rFonts w:ascii="Times New Roman"/>
                <w:b w:val="false"/>
                <w:i w:val="false"/>
                <w:color w:val="000000"/>
                <w:sz w:val="20"/>
              </w:rPr>
              <w:t>
конечной продукции, с четвертого</w:t>
            </w:r>
            <w:r>
              <w:br/>
            </w:r>
            <w:r>
              <w:rPr>
                <w:rFonts w:ascii="Times New Roman"/>
                <w:b w:val="false"/>
                <w:i w:val="false"/>
                <w:color w:val="000000"/>
                <w:sz w:val="20"/>
              </w:rPr>
              <w:t>
года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 управления со</w:t>
            </w:r>
            <w:r>
              <w:br/>
            </w:r>
            <w:r>
              <w:rPr>
                <w:rFonts w:ascii="Times New Roman"/>
                <w:b w:val="false"/>
                <w:i w:val="false"/>
                <w:color w:val="000000"/>
                <w:sz w:val="20"/>
              </w:rPr>
              <w:t>
ступицами передних колес;</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консервация быстро повреждаемых</w:t>
            </w:r>
            <w:r>
              <w:br/>
            </w:r>
            <w:r>
              <w:rPr>
                <w:rFonts w:ascii="Times New Roman"/>
                <w:b w:val="false"/>
                <w:i w:val="false"/>
                <w:color w:val="000000"/>
                <w:sz w:val="20"/>
              </w:rPr>
              <w:t>
мест;</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 При производстве каждой</w:t>
            </w:r>
            <w:r>
              <w:br/>
            </w:r>
            <w:r>
              <w:rPr>
                <w:rFonts w:ascii="Times New Roman"/>
                <w:b w:val="false"/>
                <w:i w:val="false"/>
                <w:color w:val="000000"/>
                <w:sz w:val="20"/>
              </w:rPr>
              <w:t>
модели товара годовым объемом свыше</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 используемых</w:t>
            </w:r>
            <w:r>
              <w:br/>
            </w:r>
            <w:r>
              <w:rPr>
                <w:rFonts w:ascii="Times New Roman"/>
                <w:b w:val="false"/>
                <w:i w:val="false"/>
                <w:color w:val="000000"/>
                <w:sz w:val="20"/>
              </w:rPr>
              <w:t>
узлов и деталей не должна превышать</w:t>
            </w:r>
            <w:r>
              <w:br/>
            </w:r>
            <w:r>
              <w:rPr>
                <w:rFonts w:ascii="Times New Roman"/>
                <w:b w:val="false"/>
                <w:i w:val="false"/>
                <w:color w:val="000000"/>
                <w:sz w:val="20"/>
              </w:rPr>
              <w:t>
70 %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w:t>
            </w:r>
            <w:r>
              <w:br/>
            </w:r>
            <w:r>
              <w:rPr>
                <w:rFonts w:ascii="Times New Roman"/>
                <w:b w:val="false"/>
                <w:i w:val="false"/>
                <w:color w:val="000000"/>
                <w:sz w:val="20"/>
              </w:rPr>
              <w:t>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 салона и</w:t>
            </w:r>
            <w:r>
              <w:br/>
            </w:r>
            <w:r>
              <w:rPr>
                <w:rFonts w:ascii="Times New Roman"/>
                <w:b w:val="false"/>
                <w:i w:val="false"/>
                <w:color w:val="000000"/>
                <w:sz w:val="20"/>
              </w:rPr>
              <w:t>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монтаж элементов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 затяжки</w:t>
            </w:r>
            <w:r>
              <w:br/>
            </w:r>
            <w:r>
              <w:rPr>
                <w:rFonts w:ascii="Times New Roman"/>
                <w:b w:val="false"/>
                <w:i w:val="false"/>
                <w:color w:val="000000"/>
                <w:sz w:val="20"/>
              </w:rPr>
              <w:t>
подшипников передней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выхлопного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 приводного</w:t>
            </w:r>
            <w:r>
              <w:br/>
            </w:r>
            <w:r>
              <w:rPr>
                <w:rFonts w:ascii="Times New Roman"/>
                <w:b w:val="false"/>
                <w:i w:val="false"/>
                <w:color w:val="000000"/>
                <w:sz w:val="20"/>
              </w:rPr>
              <w:t>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w:t>
            </w:r>
            <w:r>
              <w:br/>
            </w:r>
            <w:r>
              <w:rPr>
                <w:rFonts w:ascii="Times New Roman"/>
                <w:b w:val="false"/>
                <w:i w:val="false"/>
                <w:color w:val="000000"/>
                <w:sz w:val="20"/>
              </w:rPr>
              <w:t>
000 1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Автобуровые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w:t>
            </w:r>
            <w:r>
              <w:br/>
            </w:r>
            <w:r>
              <w:rPr>
                <w:rFonts w:ascii="Times New Roman"/>
                <w:b w:val="false"/>
                <w:i w:val="false"/>
                <w:color w:val="000000"/>
                <w:sz w:val="20"/>
              </w:rPr>
              <w:t>
000 1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пожарные</w:t>
            </w:r>
            <w:r>
              <w:br/>
            </w:r>
            <w:r>
              <w:rPr>
                <w:rFonts w:ascii="Times New Roman"/>
                <w:b w:val="false"/>
                <w:i w:val="false"/>
                <w:color w:val="000000"/>
                <w:sz w:val="20"/>
              </w:rPr>
              <w:t>
новые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w:t>
            </w:r>
            <w:r>
              <w:br/>
            </w:r>
            <w:r>
              <w:rPr>
                <w:rFonts w:ascii="Times New Roman"/>
                <w:b w:val="false"/>
                <w:i w:val="false"/>
                <w:color w:val="000000"/>
                <w:sz w:val="20"/>
              </w:rPr>
              <w:t>
перевозки</w:t>
            </w:r>
            <w:r>
              <w:br/>
            </w:r>
            <w:r>
              <w:rPr>
                <w:rFonts w:ascii="Times New Roman"/>
                <w:b w:val="false"/>
                <w:i w:val="false"/>
                <w:color w:val="000000"/>
                <w:sz w:val="20"/>
              </w:rPr>
              <w:t>
пассажиров или</w:t>
            </w:r>
            <w:r>
              <w:br/>
            </w:r>
            <w:r>
              <w:rPr>
                <w:rFonts w:ascii="Times New Roman"/>
                <w:b w:val="false"/>
                <w:i w:val="false"/>
                <w:color w:val="000000"/>
                <w:sz w:val="20"/>
              </w:rPr>
              <w:t>
грузов (например,</w:t>
            </w:r>
            <w:r>
              <w:br/>
            </w:r>
            <w:r>
              <w:rPr>
                <w:rFonts w:ascii="Times New Roman"/>
                <w:b w:val="false"/>
                <w:i w:val="false"/>
                <w:color w:val="000000"/>
                <w:sz w:val="20"/>
              </w:rPr>
              <w:t>
автомобили</w:t>
            </w:r>
            <w:r>
              <w:br/>
            </w:r>
            <w:r>
              <w:rPr>
                <w:rFonts w:ascii="Times New Roman"/>
                <w:b w:val="false"/>
                <w:i w:val="false"/>
                <w:color w:val="000000"/>
                <w:sz w:val="20"/>
              </w:rPr>
              <w:t>
грузовые</w:t>
            </w:r>
            <w:r>
              <w:br/>
            </w:r>
            <w:r>
              <w:rPr>
                <w:rFonts w:ascii="Times New Roman"/>
                <w:b w:val="false"/>
                <w:i w:val="false"/>
                <w:color w:val="000000"/>
                <w:sz w:val="20"/>
              </w:rPr>
              <w:t>
аварийные,</w:t>
            </w:r>
            <w:r>
              <w:br/>
            </w:r>
            <w:r>
              <w:rPr>
                <w:rFonts w:ascii="Times New Roman"/>
                <w:b w:val="false"/>
                <w:i w:val="false"/>
                <w:color w:val="000000"/>
                <w:sz w:val="20"/>
              </w:rPr>
              <w:t>
автокраны,</w:t>
            </w:r>
            <w:r>
              <w:br/>
            </w:r>
            <w:r>
              <w:rPr>
                <w:rFonts w:ascii="Times New Roman"/>
                <w:b w:val="false"/>
                <w:i w:val="false"/>
                <w:color w:val="000000"/>
                <w:sz w:val="20"/>
              </w:rPr>
              <w:t>
пожарные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w:t>
            </w:r>
            <w:r>
              <w:br/>
            </w:r>
            <w:r>
              <w:rPr>
                <w:rFonts w:ascii="Times New Roman"/>
                <w:b w:val="false"/>
                <w:i w:val="false"/>
                <w:color w:val="000000"/>
                <w:sz w:val="20"/>
              </w:rPr>
              <w:t>
уборки дорог,</w:t>
            </w:r>
            <w:r>
              <w:br/>
            </w:r>
            <w:r>
              <w:rPr>
                <w:rFonts w:ascii="Times New Roman"/>
                <w:b w:val="false"/>
                <w:i w:val="false"/>
                <w:color w:val="000000"/>
                <w:sz w:val="20"/>
              </w:rPr>
              <w:t>
поливомоечные</w:t>
            </w:r>
            <w:r>
              <w:br/>
            </w:r>
            <w:r>
              <w:rPr>
                <w:rFonts w:ascii="Times New Roman"/>
                <w:b w:val="false"/>
                <w:i w:val="false"/>
                <w:color w:val="000000"/>
                <w:sz w:val="20"/>
              </w:rPr>
              <w:t>
автомобили,</w:t>
            </w:r>
            <w:r>
              <w:br/>
            </w:r>
            <w:r>
              <w:rPr>
                <w:rFonts w:ascii="Times New Roman"/>
                <w:b w:val="false"/>
                <w:i w:val="false"/>
                <w:color w:val="000000"/>
                <w:sz w:val="20"/>
              </w:rPr>
              <w:t>
автомастерские,</w:t>
            </w:r>
            <w:r>
              <w:br/>
            </w:r>
            <w:r>
              <w:rPr>
                <w:rFonts w:ascii="Times New Roman"/>
                <w:b w:val="false"/>
                <w:i w:val="false"/>
                <w:color w:val="000000"/>
                <w:sz w:val="20"/>
              </w:rPr>
              <w:t>
автомобили с</w:t>
            </w:r>
            <w:r>
              <w:br/>
            </w:r>
            <w:r>
              <w:rPr>
                <w:rFonts w:ascii="Times New Roman"/>
                <w:b w:val="false"/>
                <w:i w:val="false"/>
                <w:color w:val="000000"/>
                <w:sz w:val="20"/>
              </w:rPr>
              <w:t>
рентгеновскими</w:t>
            </w:r>
            <w:r>
              <w:br/>
            </w:r>
            <w:r>
              <w:rPr>
                <w:rFonts w:ascii="Times New Roman"/>
                <w:b w:val="false"/>
                <w:i w:val="false"/>
                <w:color w:val="000000"/>
                <w:sz w:val="20"/>
              </w:rPr>
              <w:t>
установками)</w:t>
            </w:r>
            <w:r>
              <w:br/>
            </w:r>
            <w:r>
              <w:rPr>
                <w:rFonts w:ascii="Times New Roman"/>
                <w:b w:val="false"/>
                <w:i w:val="false"/>
                <w:color w:val="000000"/>
                <w:sz w:val="20"/>
              </w:rPr>
              <w:t>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w:t>
            </w:r>
            <w:r>
              <w:br/>
            </w:r>
            <w:r>
              <w:rPr>
                <w:rFonts w:ascii="Times New Roman"/>
                <w:b w:val="false"/>
                <w:i w:val="false"/>
                <w:color w:val="000000"/>
                <w:sz w:val="20"/>
              </w:rPr>
              <w:t>
8707**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w:t>
            </w:r>
            <w:r>
              <w:br/>
            </w:r>
            <w:r>
              <w:rPr>
                <w:rFonts w:ascii="Times New Roman"/>
                <w:b w:val="false"/>
                <w:i w:val="false"/>
                <w:color w:val="000000"/>
                <w:sz w:val="20"/>
              </w:rPr>
              <w:t>
установленными</w:t>
            </w:r>
            <w:r>
              <w:br/>
            </w:r>
            <w:r>
              <w:rPr>
                <w:rFonts w:ascii="Times New Roman"/>
                <w:b w:val="false"/>
                <w:i w:val="false"/>
                <w:color w:val="000000"/>
                <w:sz w:val="20"/>
              </w:rPr>
              <w:t>
двигателями для</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8705 - кузова</w:t>
            </w:r>
            <w:r>
              <w:br/>
            </w:r>
            <w:r>
              <w:rPr>
                <w:rFonts w:ascii="Times New Roman"/>
                <w:b w:val="false"/>
                <w:i w:val="false"/>
                <w:color w:val="000000"/>
                <w:sz w:val="20"/>
              </w:rPr>
              <w:t>
(включая кабины)</w:t>
            </w:r>
            <w:r>
              <w:br/>
            </w:r>
            <w:r>
              <w:rPr>
                <w:rFonts w:ascii="Times New Roman"/>
                <w:b w:val="false"/>
                <w:i w:val="false"/>
                <w:color w:val="000000"/>
                <w:sz w:val="20"/>
              </w:rPr>
              <w:t>
для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 в пятый год -</w:t>
            </w:r>
            <w:r>
              <w:br/>
            </w:r>
            <w:r>
              <w:rPr>
                <w:rFonts w:ascii="Times New Roman"/>
                <w:b w:val="false"/>
                <w:i w:val="false"/>
                <w:color w:val="000000"/>
                <w:sz w:val="20"/>
              </w:rPr>
              <w:t>
70 %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w:t>
            </w:r>
            <w:r>
              <w:br/>
            </w:r>
            <w:r>
              <w:rPr>
                <w:rFonts w:ascii="Times New Roman"/>
                <w:b w:val="false"/>
                <w:i w:val="false"/>
                <w:color w:val="000000"/>
                <w:sz w:val="20"/>
              </w:rPr>
              <w:t>
принадлежности</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с третьего года - 80 %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w:t>
            </w:r>
            <w:r>
              <w:br/>
            </w:r>
            <w:r>
              <w:rPr>
                <w:rFonts w:ascii="Times New Roman"/>
                <w:b w:val="false"/>
                <w:i w:val="false"/>
                <w:color w:val="000000"/>
                <w:sz w:val="20"/>
              </w:rPr>
              <w:t>
боевые самоходные</w:t>
            </w:r>
            <w:r>
              <w:br/>
            </w:r>
            <w:r>
              <w:rPr>
                <w:rFonts w:ascii="Times New Roman"/>
                <w:b w:val="false"/>
                <w:i w:val="false"/>
                <w:color w:val="000000"/>
                <w:sz w:val="20"/>
              </w:rPr>
              <w:t>
бронированные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с</w:t>
            </w:r>
            <w:r>
              <w:br/>
            </w:r>
            <w:r>
              <w:rPr>
                <w:rFonts w:ascii="Times New Roman"/>
                <w:b w:val="false"/>
                <w:i w:val="false"/>
                <w:color w:val="000000"/>
                <w:sz w:val="20"/>
              </w:rPr>
              <w:t>
вооружением или</w:t>
            </w:r>
            <w:r>
              <w:br/>
            </w:r>
            <w:r>
              <w:rPr>
                <w:rFonts w:ascii="Times New Roman"/>
                <w:b w:val="false"/>
                <w:i w:val="false"/>
                <w:color w:val="000000"/>
                <w:sz w:val="20"/>
              </w:rPr>
              <w:t>
без вооружения, и</w:t>
            </w:r>
            <w:r>
              <w:br/>
            </w:r>
            <w:r>
              <w:rPr>
                <w:rFonts w:ascii="Times New Roman"/>
                <w:b w:val="false"/>
                <w:i w:val="false"/>
                <w:color w:val="000000"/>
                <w:sz w:val="20"/>
              </w:rPr>
              <w:t>
их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силовых испытаний по полученным от</w:t>
            </w:r>
            <w:r>
              <w:br/>
            </w:r>
            <w:r>
              <w:rPr>
                <w:rFonts w:ascii="Times New Roman"/>
                <w:b w:val="false"/>
                <w:i w:val="false"/>
                <w:color w:val="000000"/>
                <w:sz w:val="20"/>
              </w:rPr>
              <w:t>
заказчика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w:t>
            </w:r>
            <w:r>
              <w:br/>
            </w:r>
            <w:r>
              <w:rPr>
                <w:rFonts w:ascii="Times New Roman"/>
                <w:b w:val="false"/>
                <w:i w:val="false"/>
                <w:color w:val="000000"/>
                <w:sz w:val="20"/>
              </w:rPr>
              <w:t>
полуприцепы;</w:t>
            </w:r>
            <w:r>
              <w:br/>
            </w:r>
            <w:r>
              <w:rPr>
                <w:rFonts w:ascii="Times New Roman"/>
                <w:b w:val="false"/>
                <w:i w:val="false"/>
                <w:color w:val="000000"/>
                <w:sz w:val="20"/>
              </w:rPr>
              <w:t>
прочие</w:t>
            </w:r>
            <w:r>
              <w:br/>
            </w:r>
            <w:r>
              <w:rPr>
                <w:rFonts w:ascii="Times New Roman"/>
                <w:b w:val="false"/>
                <w:i w:val="false"/>
                <w:color w:val="000000"/>
                <w:sz w:val="20"/>
              </w:rPr>
              <w:t>
несамоходные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их</w:t>
            </w:r>
            <w:r>
              <w:br/>
            </w:r>
            <w:r>
              <w:rPr>
                <w:rFonts w:ascii="Times New Roman"/>
                <w:b w:val="false"/>
                <w:i w:val="false"/>
                <w:color w:val="000000"/>
                <w:sz w:val="20"/>
              </w:rPr>
              <w:t>
части, кроме</w:t>
            </w:r>
            <w:r>
              <w:br/>
            </w:r>
            <w:r>
              <w:rPr>
                <w:rFonts w:ascii="Times New Roman"/>
                <w:b w:val="false"/>
                <w:i w:val="false"/>
                <w:color w:val="000000"/>
                <w:sz w:val="20"/>
              </w:rPr>
              <w:t>
товарных позиций</w:t>
            </w:r>
            <w:r>
              <w:br/>
            </w:r>
            <w:r>
              <w:rPr>
                <w:rFonts w:ascii="Times New Roman"/>
                <w:b w:val="false"/>
                <w:i w:val="false"/>
                <w:color w:val="000000"/>
                <w:sz w:val="20"/>
              </w:rPr>
              <w:t>
8716 39 800 0;</w:t>
            </w:r>
            <w:r>
              <w:br/>
            </w:r>
            <w:r>
              <w:rPr>
                <w:rFonts w:ascii="Times New Roman"/>
                <w:b w:val="false"/>
                <w:i w:val="false"/>
                <w:color w:val="000000"/>
                <w:sz w:val="20"/>
              </w:rPr>
              <w:t>
8716 90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w:t>
            </w:r>
            <w:r>
              <w:br/>
            </w:r>
            <w:r>
              <w:rPr>
                <w:rFonts w:ascii="Times New Roman"/>
                <w:b w:val="false"/>
                <w:i w:val="false"/>
                <w:color w:val="000000"/>
                <w:sz w:val="20"/>
              </w:rPr>
              <w:t>
раме;</w:t>
            </w:r>
            <w:r>
              <w:br/>
            </w:r>
            <w:r>
              <w:rPr>
                <w:rFonts w:ascii="Times New Roman"/>
                <w:b w:val="false"/>
                <w:i w:val="false"/>
                <w:color w:val="000000"/>
                <w:sz w:val="20"/>
              </w:rPr>
              <w:t>
- установка и крепление буферов,</w:t>
            </w:r>
            <w:r>
              <w:br/>
            </w:r>
            <w:r>
              <w:rPr>
                <w:rFonts w:ascii="Times New Roman"/>
                <w:b w:val="false"/>
                <w:i w:val="false"/>
                <w:color w:val="000000"/>
                <w:sz w:val="20"/>
              </w:rPr>
              <w:t>
бампера, кронштейнов крепления</w:t>
            </w:r>
            <w:r>
              <w:br/>
            </w:r>
            <w:r>
              <w:rPr>
                <w:rFonts w:ascii="Times New Roman"/>
                <w:b w:val="false"/>
                <w:i w:val="false"/>
                <w:color w:val="000000"/>
                <w:sz w:val="20"/>
              </w:rPr>
              <w:t>
передних фонарей и номерного знака,</w:t>
            </w:r>
            <w:r>
              <w:br/>
            </w:r>
            <w:r>
              <w:rPr>
                <w:rFonts w:ascii="Times New Roman"/>
                <w:b w:val="false"/>
                <w:i w:val="false"/>
                <w:color w:val="000000"/>
                <w:sz w:val="20"/>
              </w:rPr>
              <w:t>
установка упора предохранительного;</w:t>
            </w:r>
            <w:r>
              <w:br/>
            </w:r>
            <w:r>
              <w:rPr>
                <w:rFonts w:ascii="Times New Roman"/>
                <w:b w:val="false"/>
                <w:i w:val="false"/>
                <w:color w:val="000000"/>
                <w:sz w:val="20"/>
              </w:rPr>
              <w:t>
- установка и крепление дышла,</w:t>
            </w:r>
            <w:r>
              <w:br/>
            </w:r>
            <w:r>
              <w:rPr>
                <w:rFonts w:ascii="Times New Roman"/>
                <w:b w:val="false"/>
                <w:i w:val="false"/>
                <w:color w:val="000000"/>
                <w:sz w:val="20"/>
              </w:rPr>
              <w:t>
сборка колес и установка их на оси</w:t>
            </w:r>
            <w:r>
              <w:br/>
            </w:r>
            <w:r>
              <w:rPr>
                <w:rFonts w:ascii="Times New Roman"/>
                <w:b w:val="false"/>
                <w:i w:val="false"/>
                <w:color w:val="000000"/>
                <w:sz w:val="20"/>
              </w:rPr>
              <w:t>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w:t>
            </w:r>
            <w:r>
              <w:br/>
            </w:r>
            <w:r>
              <w:rPr>
                <w:rFonts w:ascii="Times New Roman"/>
                <w:b w:val="false"/>
                <w:i w:val="false"/>
                <w:color w:val="000000"/>
                <w:sz w:val="20"/>
              </w:rPr>
              <w:t>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 сборка и</w:t>
            </w:r>
            <w:r>
              <w:br/>
            </w:r>
            <w:r>
              <w:rPr>
                <w:rFonts w:ascii="Times New Roman"/>
                <w:b w:val="false"/>
                <w:i w:val="false"/>
                <w:color w:val="000000"/>
                <w:sz w:val="20"/>
              </w:rPr>
              <w:t>
сварка кузова, сварка кронштейнов</w:t>
            </w:r>
            <w:r>
              <w:br/>
            </w:r>
            <w:r>
              <w:rPr>
                <w:rFonts w:ascii="Times New Roman"/>
                <w:b w:val="false"/>
                <w:i w:val="false"/>
                <w:color w:val="000000"/>
                <w:sz w:val="20"/>
              </w:rPr>
              <w:t>
рамы;</w:t>
            </w:r>
            <w:r>
              <w:br/>
            </w:r>
            <w:r>
              <w:rPr>
                <w:rFonts w:ascii="Times New Roman"/>
                <w:b w:val="false"/>
                <w:i w:val="false"/>
                <w:color w:val="000000"/>
                <w:sz w:val="20"/>
              </w:rPr>
              <w:t>
- установка и сборка балансира и</w:t>
            </w:r>
            <w:r>
              <w:br/>
            </w:r>
            <w:r>
              <w:rPr>
                <w:rFonts w:ascii="Times New Roman"/>
                <w:b w:val="false"/>
                <w:i w:val="false"/>
                <w:color w:val="000000"/>
                <w:sz w:val="20"/>
              </w:rPr>
              <w:t>
гидроцилиндра подъема кузова,</w:t>
            </w:r>
            <w:r>
              <w:br/>
            </w:r>
            <w:r>
              <w:rPr>
                <w:rFonts w:ascii="Times New Roman"/>
                <w:b w:val="false"/>
                <w:i w:val="false"/>
                <w:color w:val="000000"/>
                <w:sz w:val="20"/>
              </w:rPr>
              <w:t>
подсоединение гидравлического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w:t>
            </w:r>
            <w:r>
              <w:br/>
            </w:r>
            <w:r>
              <w:rPr>
                <w:rFonts w:ascii="Times New Roman"/>
                <w:b w:val="false"/>
                <w:i w:val="false"/>
                <w:color w:val="000000"/>
                <w:sz w:val="20"/>
              </w:rPr>
              <w:t>
крепление опорыгидроцилиндра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w:t>
            </w:r>
            <w:r>
              <w:br/>
            </w:r>
            <w:r>
              <w:rPr>
                <w:rFonts w:ascii="Times New Roman"/>
                <w:b w:val="false"/>
                <w:i w:val="false"/>
                <w:color w:val="000000"/>
                <w:sz w:val="20"/>
              </w:rPr>
              <w:t>
регулировка положения кузова</w:t>
            </w:r>
            <w:r>
              <w:br/>
            </w:r>
            <w:r>
              <w:rPr>
                <w:rFonts w:ascii="Times New Roman"/>
                <w:b w:val="false"/>
                <w:i w:val="false"/>
                <w:color w:val="000000"/>
                <w:sz w:val="20"/>
              </w:rPr>
              <w:t>
относительно рамы, сварка опоры</w:t>
            </w:r>
            <w:r>
              <w:br/>
            </w:r>
            <w:r>
              <w:rPr>
                <w:rFonts w:ascii="Times New Roman"/>
                <w:b w:val="false"/>
                <w:i w:val="false"/>
                <w:color w:val="000000"/>
                <w:sz w:val="20"/>
              </w:rPr>
              <w:t>
кузова, крепление кузова к опорам</w:t>
            </w:r>
            <w:r>
              <w:br/>
            </w:r>
            <w:r>
              <w:rPr>
                <w:rFonts w:ascii="Times New Roman"/>
                <w:b w:val="false"/>
                <w:i w:val="false"/>
                <w:color w:val="000000"/>
                <w:sz w:val="20"/>
              </w:rPr>
              <w:t>
рамы;</w:t>
            </w:r>
            <w:r>
              <w:br/>
            </w:r>
            <w:r>
              <w:rPr>
                <w:rFonts w:ascii="Times New Roman"/>
                <w:b w:val="false"/>
                <w:i w:val="false"/>
                <w:color w:val="000000"/>
                <w:sz w:val="20"/>
              </w:rPr>
              <w:t>
- установка опоры регулируемой на</w:t>
            </w:r>
            <w:r>
              <w:br/>
            </w:r>
            <w:r>
              <w:rPr>
                <w:rFonts w:ascii="Times New Roman"/>
                <w:b w:val="false"/>
                <w:i w:val="false"/>
                <w:color w:val="000000"/>
                <w:sz w:val="20"/>
              </w:rPr>
              <w:t>
дышло, испытание гидросистемы на</w:t>
            </w:r>
            <w:r>
              <w:br/>
            </w:r>
            <w:r>
              <w:rPr>
                <w:rFonts w:ascii="Times New Roman"/>
                <w:b w:val="false"/>
                <w:i w:val="false"/>
                <w:color w:val="000000"/>
                <w:sz w:val="20"/>
              </w:rPr>
              <w:t>
герметичность, покраска</w:t>
            </w:r>
            <w:r>
              <w:br/>
            </w:r>
            <w:r>
              <w:rPr>
                <w:rFonts w:ascii="Times New Roman"/>
                <w:b w:val="false"/>
                <w:i w:val="false"/>
                <w:color w:val="000000"/>
                <w:sz w:val="20"/>
              </w:rPr>
              <w:t>
полуприцепа, нанесение надписей,</w:t>
            </w:r>
            <w:r>
              <w:br/>
            </w:r>
            <w:r>
              <w:rPr>
                <w:rFonts w:ascii="Times New Roman"/>
                <w:b w:val="false"/>
                <w:i w:val="false"/>
                <w:color w:val="000000"/>
                <w:sz w:val="20"/>
              </w:rPr>
              <w:t>
- установка таблички,</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w:t>
            </w:r>
            <w:r>
              <w:br/>
            </w:r>
            <w:r>
              <w:rPr>
                <w:rFonts w:ascii="Times New Roman"/>
                <w:b w:val="false"/>
                <w:i w:val="false"/>
                <w:color w:val="000000"/>
                <w:sz w:val="20"/>
              </w:rPr>
              <w:t>
раме;</w:t>
            </w:r>
            <w:r>
              <w:br/>
            </w:r>
            <w:r>
              <w:rPr>
                <w:rFonts w:ascii="Times New Roman"/>
                <w:b w:val="false"/>
                <w:i w:val="false"/>
                <w:color w:val="000000"/>
                <w:sz w:val="20"/>
              </w:rPr>
              <w:t>
- установка и крепление буферов,</w:t>
            </w:r>
            <w:r>
              <w:br/>
            </w:r>
            <w:r>
              <w:rPr>
                <w:rFonts w:ascii="Times New Roman"/>
                <w:b w:val="false"/>
                <w:i w:val="false"/>
                <w:color w:val="000000"/>
                <w:sz w:val="20"/>
              </w:rPr>
              <w:t>
бампера, кронштейнов крепления</w:t>
            </w:r>
            <w:r>
              <w:br/>
            </w:r>
            <w:r>
              <w:rPr>
                <w:rFonts w:ascii="Times New Roman"/>
                <w:b w:val="false"/>
                <w:i w:val="false"/>
                <w:color w:val="000000"/>
                <w:sz w:val="20"/>
              </w:rPr>
              <w:t>
передних фонарей и номерного</w:t>
            </w:r>
            <w:r>
              <w:br/>
            </w:r>
            <w:r>
              <w:rPr>
                <w:rFonts w:ascii="Times New Roman"/>
                <w:b w:val="false"/>
                <w:i w:val="false"/>
                <w:color w:val="000000"/>
                <w:sz w:val="20"/>
              </w:rPr>
              <w:t>
знака;</w:t>
            </w:r>
            <w:r>
              <w:br/>
            </w:r>
            <w:r>
              <w:rPr>
                <w:rFonts w:ascii="Times New Roman"/>
                <w:b w:val="false"/>
                <w:i w:val="false"/>
                <w:color w:val="000000"/>
                <w:sz w:val="20"/>
              </w:rPr>
              <w:t>
- установка упора</w:t>
            </w:r>
            <w:r>
              <w:br/>
            </w:r>
            <w:r>
              <w:rPr>
                <w:rFonts w:ascii="Times New Roman"/>
                <w:b w:val="false"/>
                <w:i w:val="false"/>
                <w:color w:val="000000"/>
                <w:sz w:val="20"/>
              </w:rPr>
              <w:t>
предохранительного, установка и</w:t>
            </w:r>
            <w:r>
              <w:br/>
            </w:r>
            <w:r>
              <w:rPr>
                <w:rFonts w:ascii="Times New Roman"/>
                <w:b w:val="false"/>
                <w:i w:val="false"/>
                <w:color w:val="000000"/>
                <w:sz w:val="20"/>
              </w:rPr>
              <w:t>
крепление дышла, сборка колес и</w:t>
            </w:r>
            <w:r>
              <w:br/>
            </w:r>
            <w:r>
              <w:rPr>
                <w:rFonts w:ascii="Times New Roman"/>
                <w:b w:val="false"/>
                <w:i w:val="false"/>
                <w:color w:val="000000"/>
                <w:sz w:val="20"/>
              </w:rPr>
              <w:t>
установка их на оси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w:t>
            </w:r>
            <w:r>
              <w:br/>
            </w:r>
            <w:r>
              <w:rPr>
                <w:rFonts w:ascii="Times New Roman"/>
                <w:b w:val="false"/>
                <w:i w:val="false"/>
                <w:color w:val="000000"/>
                <w:sz w:val="20"/>
              </w:rPr>
              <w:t>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w:t>
            </w:r>
            <w:r>
              <w:br/>
            </w:r>
            <w:r>
              <w:rPr>
                <w:rFonts w:ascii="Times New Roman"/>
                <w:b w:val="false"/>
                <w:i w:val="false"/>
                <w:color w:val="000000"/>
                <w:sz w:val="20"/>
              </w:rPr>
              <w:t>
- изготовление деталей кузова</w:t>
            </w:r>
            <w:r>
              <w:br/>
            </w:r>
            <w:r>
              <w:rPr>
                <w:rFonts w:ascii="Times New Roman"/>
                <w:b w:val="false"/>
                <w:i w:val="false"/>
                <w:color w:val="000000"/>
                <w:sz w:val="20"/>
              </w:rPr>
              <w:t>
(балок, кронштейнов, опор,</w:t>
            </w:r>
            <w:r>
              <w:br/>
            </w:r>
            <w:r>
              <w:rPr>
                <w:rFonts w:ascii="Times New Roman"/>
                <w:b w:val="false"/>
                <w:i w:val="false"/>
                <w:color w:val="000000"/>
                <w:sz w:val="20"/>
              </w:rPr>
              <w:t>
лонжеренов, листов боковых, листов</w:t>
            </w:r>
            <w:r>
              <w:br/>
            </w:r>
            <w:r>
              <w:rPr>
                <w:rFonts w:ascii="Times New Roman"/>
                <w:b w:val="false"/>
                <w:i w:val="false"/>
                <w:color w:val="000000"/>
                <w:sz w:val="20"/>
              </w:rPr>
              <w:t>
днища, стоек, брусьев, обшивок,</w:t>
            </w:r>
            <w:r>
              <w:br/>
            </w:r>
            <w:r>
              <w:rPr>
                <w:rFonts w:ascii="Times New Roman"/>
                <w:b w:val="false"/>
                <w:i w:val="false"/>
                <w:color w:val="000000"/>
                <w:sz w:val="20"/>
              </w:rPr>
              <w:t>
косынок, лестниц) из листового и</w:t>
            </w:r>
            <w:r>
              <w:br/>
            </w:r>
            <w:r>
              <w:rPr>
                <w:rFonts w:ascii="Times New Roman"/>
                <w:b w:val="false"/>
                <w:i w:val="false"/>
                <w:color w:val="000000"/>
                <w:sz w:val="20"/>
              </w:rPr>
              <w:t>
сортового проката, сборка и сварка</w:t>
            </w:r>
            <w:r>
              <w:br/>
            </w:r>
            <w:r>
              <w:rPr>
                <w:rFonts w:ascii="Times New Roman"/>
                <w:b w:val="false"/>
                <w:i w:val="false"/>
                <w:color w:val="000000"/>
                <w:sz w:val="20"/>
              </w:rPr>
              <w:t>
узлов кузова (боковых бортов,</w:t>
            </w:r>
            <w:r>
              <w:br/>
            </w:r>
            <w:r>
              <w:rPr>
                <w:rFonts w:ascii="Times New Roman"/>
                <w:b w:val="false"/>
                <w:i w:val="false"/>
                <w:color w:val="000000"/>
                <w:sz w:val="20"/>
              </w:rPr>
              <w:t>
переднего борта, рамы кузова,</w:t>
            </w:r>
            <w:r>
              <w:br/>
            </w:r>
            <w:r>
              <w:rPr>
                <w:rFonts w:ascii="Times New Roman"/>
                <w:b w:val="false"/>
                <w:i w:val="false"/>
                <w:color w:val="000000"/>
                <w:sz w:val="20"/>
              </w:rPr>
              <w:t>
листов днища, лестниц), сборка и</w:t>
            </w:r>
            <w:r>
              <w:br/>
            </w:r>
            <w:r>
              <w:rPr>
                <w:rFonts w:ascii="Times New Roman"/>
                <w:b w:val="false"/>
                <w:i w:val="false"/>
                <w:color w:val="000000"/>
                <w:sz w:val="20"/>
              </w:rPr>
              <w:t>
сварка кузова, сварка кронштейнов</w:t>
            </w:r>
            <w:r>
              <w:br/>
            </w:r>
            <w:r>
              <w:rPr>
                <w:rFonts w:ascii="Times New Roman"/>
                <w:b w:val="false"/>
                <w:i w:val="false"/>
                <w:color w:val="000000"/>
                <w:sz w:val="20"/>
              </w:rPr>
              <w:t>
рамы;</w:t>
            </w:r>
            <w:r>
              <w:br/>
            </w:r>
            <w:r>
              <w:rPr>
                <w:rFonts w:ascii="Times New Roman"/>
                <w:b w:val="false"/>
                <w:i w:val="false"/>
                <w:color w:val="000000"/>
                <w:sz w:val="20"/>
              </w:rPr>
              <w:t>
- установка и сборка балансира и</w:t>
            </w:r>
            <w:r>
              <w:br/>
            </w:r>
            <w:r>
              <w:rPr>
                <w:rFonts w:ascii="Times New Roman"/>
                <w:b w:val="false"/>
                <w:i w:val="false"/>
                <w:color w:val="000000"/>
                <w:sz w:val="20"/>
              </w:rPr>
              <w:t>
гидроцилиндра подъема кузова,</w:t>
            </w:r>
            <w:r>
              <w:br/>
            </w:r>
            <w:r>
              <w:rPr>
                <w:rFonts w:ascii="Times New Roman"/>
                <w:b w:val="false"/>
                <w:i w:val="false"/>
                <w:color w:val="000000"/>
                <w:sz w:val="20"/>
              </w:rPr>
              <w:t>
подсоединение</w:t>
            </w:r>
            <w:r>
              <w:br/>
            </w:r>
            <w:r>
              <w:rPr>
                <w:rFonts w:ascii="Times New Roman"/>
                <w:b w:val="false"/>
                <w:i w:val="false"/>
                <w:color w:val="000000"/>
                <w:sz w:val="20"/>
              </w:rPr>
              <w:t>
гидравлического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w:t>
            </w:r>
            <w:r>
              <w:br/>
            </w:r>
            <w:r>
              <w:rPr>
                <w:rFonts w:ascii="Times New Roman"/>
                <w:b w:val="false"/>
                <w:i w:val="false"/>
                <w:color w:val="000000"/>
                <w:sz w:val="20"/>
              </w:rPr>
              <w:t>
крепление опоры 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w:t>
            </w:r>
            <w:r>
              <w:br/>
            </w:r>
            <w:r>
              <w:rPr>
                <w:rFonts w:ascii="Times New Roman"/>
                <w:b w:val="false"/>
                <w:i w:val="false"/>
                <w:color w:val="000000"/>
                <w:sz w:val="20"/>
              </w:rPr>
              <w:t>
регулировка положения кузова</w:t>
            </w:r>
            <w:r>
              <w:br/>
            </w:r>
            <w:r>
              <w:rPr>
                <w:rFonts w:ascii="Times New Roman"/>
                <w:b w:val="false"/>
                <w:i w:val="false"/>
                <w:color w:val="000000"/>
                <w:sz w:val="20"/>
              </w:rPr>
              <w:t>
относительно рамы, сварка опоры</w:t>
            </w:r>
            <w:r>
              <w:br/>
            </w:r>
            <w:r>
              <w:rPr>
                <w:rFonts w:ascii="Times New Roman"/>
                <w:b w:val="false"/>
                <w:i w:val="false"/>
                <w:color w:val="000000"/>
                <w:sz w:val="20"/>
              </w:rPr>
              <w:t>
кузова, крепление кузова к опорам</w:t>
            </w:r>
            <w:r>
              <w:br/>
            </w:r>
            <w:r>
              <w:rPr>
                <w:rFonts w:ascii="Times New Roman"/>
                <w:b w:val="false"/>
                <w:i w:val="false"/>
                <w:color w:val="000000"/>
                <w:sz w:val="20"/>
              </w:rPr>
              <w:t>
рамы;</w:t>
            </w:r>
            <w:r>
              <w:br/>
            </w:r>
            <w:r>
              <w:rPr>
                <w:rFonts w:ascii="Times New Roman"/>
                <w:b w:val="false"/>
                <w:i w:val="false"/>
                <w:color w:val="000000"/>
                <w:sz w:val="20"/>
              </w:rPr>
              <w:t>
- установка опоры регулируемой на</w:t>
            </w:r>
            <w:r>
              <w:br/>
            </w:r>
            <w:r>
              <w:rPr>
                <w:rFonts w:ascii="Times New Roman"/>
                <w:b w:val="false"/>
                <w:i w:val="false"/>
                <w:color w:val="000000"/>
                <w:sz w:val="20"/>
              </w:rPr>
              <w:t>
дышло, испытание гидросистемы на</w:t>
            </w:r>
            <w:r>
              <w:br/>
            </w:r>
            <w:r>
              <w:rPr>
                <w:rFonts w:ascii="Times New Roman"/>
                <w:b w:val="false"/>
                <w:i w:val="false"/>
                <w:color w:val="000000"/>
                <w:sz w:val="20"/>
              </w:rPr>
              <w:t>
герметичность;</w:t>
            </w:r>
            <w:r>
              <w:br/>
            </w:r>
            <w:r>
              <w:rPr>
                <w:rFonts w:ascii="Times New Roman"/>
                <w:b w:val="false"/>
                <w:i w:val="false"/>
                <w:color w:val="000000"/>
                <w:sz w:val="20"/>
              </w:rPr>
              <w:t>
- покраска полуприцепа, нанесение</w:t>
            </w:r>
            <w:r>
              <w:br/>
            </w:r>
            <w:r>
              <w:rPr>
                <w:rFonts w:ascii="Times New Roman"/>
                <w:b w:val="false"/>
                <w:i w:val="false"/>
                <w:color w:val="000000"/>
                <w:sz w:val="20"/>
              </w:rPr>
              <w:t>
надписей, установка таблички,</w:t>
            </w:r>
            <w:r>
              <w:br/>
            </w:r>
            <w:r>
              <w:rPr>
                <w:rFonts w:ascii="Times New Roman"/>
                <w:b w:val="false"/>
                <w:i w:val="false"/>
                <w:color w:val="000000"/>
                <w:sz w:val="20"/>
              </w:rPr>
              <w:t>
комплектование и упаковывание ЗИП</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Вертолеты с массой</w:t>
            </w:r>
            <w:r>
              <w:br/>
            </w:r>
            <w:r>
              <w:rPr>
                <w:rFonts w:ascii="Times New Roman"/>
                <w:b w:val="false"/>
                <w:i w:val="false"/>
                <w:color w:val="000000"/>
                <w:sz w:val="20"/>
              </w:rPr>
              <w:t>
пустого</w:t>
            </w:r>
            <w:r>
              <w:br/>
            </w:r>
            <w:r>
              <w:rPr>
                <w:rFonts w:ascii="Times New Roman"/>
                <w:b w:val="false"/>
                <w:i w:val="false"/>
                <w:color w:val="000000"/>
                <w:sz w:val="20"/>
              </w:rPr>
              <w:t>
снаряженного</w:t>
            </w:r>
            <w:r>
              <w:br/>
            </w:r>
            <w:r>
              <w:rPr>
                <w:rFonts w:ascii="Times New Roman"/>
                <w:b w:val="false"/>
                <w:i w:val="false"/>
                <w:color w:val="000000"/>
                <w:sz w:val="20"/>
              </w:rPr>
              <w:t>
аппарата более</w:t>
            </w:r>
            <w:r>
              <w:br/>
            </w:r>
            <w:r>
              <w:rPr>
                <w:rFonts w:ascii="Times New Roman"/>
                <w:b w:val="false"/>
                <w:i w:val="false"/>
                <w:color w:val="000000"/>
                <w:sz w:val="20"/>
              </w:rPr>
              <w:t>
2000 кг</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основного корпуса</w:t>
            </w:r>
            <w:r>
              <w:br/>
            </w:r>
            <w:r>
              <w:rPr>
                <w:rFonts w:ascii="Times New Roman"/>
                <w:b w:val="false"/>
                <w:i w:val="false"/>
                <w:color w:val="000000"/>
                <w:sz w:val="20"/>
              </w:rPr>
              <w:t>
летательного аппарата на</w:t>
            </w:r>
            <w:r>
              <w:br/>
            </w:r>
            <w:r>
              <w:rPr>
                <w:rFonts w:ascii="Times New Roman"/>
                <w:b w:val="false"/>
                <w:i w:val="false"/>
                <w:color w:val="000000"/>
                <w:sz w:val="20"/>
              </w:rPr>
              <w:t>
оригинальное шасси;</w:t>
            </w:r>
            <w:r>
              <w:br/>
            </w:r>
            <w:r>
              <w:rPr>
                <w:rFonts w:ascii="Times New Roman"/>
                <w:b w:val="false"/>
                <w:i w:val="false"/>
                <w:color w:val="000000"/>
                <w:sz w:val="20"/>
              </w:rPr>
              <w:t>
- установка кормовой части</w:t>
            </w:r>
            <w:r>
              <w:br/>
            </w:r>
            <w:r>
              <w:rPr>
                <w:rFonts w:ascii="Times New Roman"/>
                <w:b w:val="false"/>
                <w:i w:val="false"/>
                <w:color w:val="000000"/>
                <w:sz w:val="20"/>
              </w:rPr>
              <w:t>
(хвостовой балки) на корпус</w:t>
            </w:r>
            <w:r>
              <w:br/>
            </w:r>
            <w:r>
              <w:rPr>
                <w:rFonts w:ascii="Times New Roman"/>
                <w:b w:val="false"/>
                <w:i w:val="false"/>
                <w:color w:val="000000"/>
                <w:sz w:val="20"/>
              </w:rPr>
              <w:t>
летательного аппарата;</w:t>
            </w:r>
            <w:r>
              <w:br/>
            </w:r>
            <w:r>
              <w:rPr>
                <w:rFonts w:ascii="Times New Roman"/>
                <w:b w:val="false"/>
                <w:i w:val="false"/>
                <w:color w:val="000000"/>
                <w:sz w:val="20"/>
              </w:rPr>
              <w:t>
- подключение гидравлических</w:t>
            </w:r>
            <w:r>
              <w:br/>
            </w:r>
            <w:r>
              <w:rPr>
                <w:rFonts w:ascii="Times New Roman"/>
                <w:b w:val="false"/>
                <w:i w:val="false"/>
                <w:color w:val="000000"/>
                <w:sz w:val="20"/>
              </w:rPr>
              <w:t>
трубопроводов и приборов управления</w:t>
            </w:r>
            <w:r>
              <w:br/>
            </w:r>
            <w:r>
              <w:rPr>
                <w:rFonts w:ascii="Times New Roman"/>
                <w:b w:val="false"/>
                <w:i w:val="false"/>
                <w:color w:val="000000"/>
                <w:sz w:val="20"/>
              </w:rPr>
              <w:t>
полетом к приводу рулевого винта;</w:t>
            </w:r>
            <w:r>
              <w:br/>
            </w:r>
            <w:r>
              <w:rPr>
                <w:rFonts w:ascii="Times New Roman"/>
                <w:b w:val="false"/>
                <w:i w:val="false"/>
                <w:color w:val="000000"/>
                <w:sz w:val="20"/>
              </w:rPr>
              <w:t>
- подключение проводки автопилота</w:t>
            </w:r>
            <w:r>
              <w:br/>
            </w:r>
            <w:r>
              <w:rPr>
                <w:rFonts w:ascii="Times New Roman"/>
                <w:b w:val="false"/>
                <w:i w:val="false"/>
                <w:color w:val="000000"/>
                <w:sz w:val="20"/>
              </w:rPr>
              <w:t>
рулевого винта, антенн и фонарей,</w:t>
            </w:r>
            <w:r>
              <w:br/>
            </w:r>
            <w:r>
              <w:rPr>
                <w:rFonts w:ascii="Times New Roman"/>
                <w:b w:val="false"/>
                <w:i w:val="false"/>
                <w:color w:val="000000"/>
                <w:sz w:val="20"/>
              </w:rPr>
              <w:t>
крепление хвостовой балки;</w:t>
            </w:r>
            <w:r>
              <w:br/>
            </w:r>
            <w:r>
              <w:rPr>
                <w:rFonts w:ascii="Times New Roman"/>
                <w:b w:val="false"/>
                <w:i w:val="false"/>
                <w:color w:val="000000"/>
                <w:sz w:val="20"/>
              </w:rPr>
              <w:t>
- подключение хвостового вала</w:t>
            </w:r>
            <w:r>
              <w:br/>
            </w:r>
            <w:r>
              <w:rPr>
                <w:rFonts w:ascii="Times New Roman"/>
                <w:b w:val="false"/>
                <w:i w:val="false"/>
                <w:color w:val="000000"/>
                <w:sz w:val="20"/>
              </w:rPr>
              <w:t>
трансмиссии;</w:t>
            </w:r>
            <w:r>
              <w:br/>
            </w:r>
            <w:r>
              <w:rPr>
                <w:rFonts w:ascii="Times New Roman"/>
                <w:b w:val="false"/>
                <w:i w:val="false"/>
                <w:color w:val="000000"/>
                <w:sz w:val="20"/>
              </w:rPr>
              <w:t>
- установка лопастей несущего</w:t>
            </w:r>
            <w:r>
              <w:br/>
            </w:r>
            <w:r>
              <w:rPr>
                <w:rFonts w:ascii="Times New Roman"/>
                <w:b w:val="false"/>
                <w:i w:val="false"/>
                <w:color w:val="000000"/>
                <w:sz w:val="20"/>
              </w:rPr>
              <w:t>
винта;</w:t>
            </w:r>
            <w:r>
              <w:br/>
            </w:r>
            <w:r>
              <w:rPr>
                <w:rFonts w:ascii="Times New Roman"/>
                <w:b w:val="false"/>
                <w:i w:val="false"/>
                <w:color w:val="000000"/>
                <w:sz w:val="20"/>
              </w:rPr>
              <w:t>
- установка главного редуктора и</w:t>
            </w:r>
            <w:r>
              <w:br/>
            </w:r>
            <w:r>
              <w:rPr>
                <w:rFonts w:ascii="Times New Roman"/>
                <w:b w:val="false"/>
                <w:i w:val="false"/>
                <w:color w:val="000000"/>
                <w:sz w:val="20"/>
              </w:rPr>
              <w:t>
двигателей (левого и правого);</w:t>
            </w:r>
            <w:r>
              <w:br/>
            </w:r>
            <w:r>
              <w:rPr>
                <w:rFonts w:ascii="Times New Roman"/>
                <w:b w:val="false"/>
                <w:i w:val="false"/>
                <w:color w:val="000000"/>
                <w:sz w:val="20"/>
              </w:rPr>
              <w:t>
- установка главного вала двигателя</w:t>
            </w:r>
            <w:r>
              <w:br/>
            </w:r>
            <w:r>
              <w:rPr>
                <w:rFonts w:ascii="Times New Roman"/>
                <w:b w:val="false"/>
                <w:i w:val="false"/>
                <w:color w:val="000000"/>
                <w:sz w:val="20"/>
              </w:rPr>
              <w:t>
и хвостового вала трансмиссии;</w:t>
            </w:r>
            <w:r>
              <w:br/>
            </w:r>
            <w:r>
              <w:rPr>
                <w:rFonts w:ascii="Times New Roman"/>
                <w:b w:val="false"/>
                <w:i w:val="false"/>
                <w:color w:val="000000"/>
                <w:sz w:val="20"/>
              </w:rPr>
              <w:t>
- подключение и настройка органов</w:t>
            </w:r>
            <w:r>
              <w:br/>
            </w:r>
            <w:r>
              <w:rPr>
                <w:rFonts w:ascii="Times New Roman"/>
                <w:b w:val="false"/>
                <w:i w:val="false"/>
                <w:color w:val="000000"/>
                <w:sz w:val="20"/>
              </w:rPr>
              <w:t>
управления двигателем;</w:t>
            </w:r>
            <w:r>
              <w:br/>
            </w:r>
            <w:r>
              <w:rPr>
                <w:rFonts w:ascii="Times New Roman"/>
                <w:b w:val="false"/>
                <w:i w:val="false"/>
                <w:color w:val="000000"/>
                <w:sz w:val="20"/>
              </w:rPr>
              <w:t>
- установка втулки несущего винта</w:t>
            </w:r>
            <w:r>
              <w:br/>
            </w:r>
            <w:r>
              <w:rPr>
                <w:rFonts w:ascii="Times New Roman"/>
                <w:b w:val="false"/>
                <w:i w:val="false"/>
                <w:color w:val="000000"/>
                <w:sz w:val="20"/>
              </w:rPr>
              <w:t>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w:t>
            </w:r>
            <w:r>
              <w:br/>
            </w:r>
            <w:r>
              <w:rPr>
                <w:rFonts w:ascii="Times New Roman"/>
                <w:b w:val="false"/>
                <w:i w:val="false"/>
                <w:color w:val="000000"/>
                <w:sz w:val="20"/>
              </w:rPr>
              <w:t>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w:t>
            </w:r>
            <w:r>
              <w:br/>
            </w:r>
            <w:r>
              <w:rPr>
                <w:rFonts w:ascii="Times New Roman"/>
                <w:b w:val="false"/>
                <w:i w:val="false"/>
                <w:color w:val="000000"/>
                <w:sz w:val="20"/>
              </w:rPr>
              <w:t>
(механического и электрического);</w:t>
            </w:r>
            <w:r>
              <w:br/>
            </w:r>
            <w:r>
              <w:rPr>
                <w:rFonts w:ascii="Times New Roman"/>
                <w:b w:val="false"/>
                <w:i w:val="false"/>
                <w:color w:val="000000"/>
                <w:sz w:val="20"/>
              </w:rPr>
              <w:t>
- адаптации интерфейса к</w:t>
            </w:r>
            <w:r>
              <w:br/>
            </w:r>
            <w:r>
              <w:rPr>
                <w:rFonts w:ascii="Times New Roman"/>
                <w:b w:val="false"/>
                <w:i w:val="false"/>
                <w:color w:val="000000"/>
                <w:sz w:val="20"/>
              </w:rPr>
              <w:t>
оборудованию и проверка его</w:t>
            </w:r>
            <w:r>
              <w:br/>
            </w:r>
            <w:r>
              <w:rPr>
                <w:rFonts w:ascii="Times New Roman"/>
                <w:b w:val="false"/>
                <w:i w:val="false"/>
                <w:color w:val="000000"/>
                <w:sz w:val="20"/>
              </w:rPr>
              <w:t>
работоспособности;</w:t>
            </w:r>
            <w:r>
              <w:br/>
            </w:r>
            <w:r>
              <w:rPr>
                <w:rFonts w:ascii="Times New Roman"/>
                <w:b w:val="false"/>
                <w:i w:val="false"/>
                <w:color w:val="000000"/>
                <w:sz w:val="20"/>
              </w:rPr>
              <w:t>
- интеграция бортового</w:t>
            </w:r>
            <w:r>
              <w:br/>
            </w:r>
            <w:r>
              <w:rPr>
                <w:rFonts w:ascii="Times New Roman"/>
                <w:b w:val="false"/>
                <w:i w:val="false"/>
                <w:color w:val="000000"/>
                <w:sz w:val="20"/>
              </w:rPr>
              <w:t>
радиоэлектронного оборудования;</w:t>
            </w:r>
            <w:r>
              <w:br/>
            </w:r>
            <w:r>
              <w:rPr>
                <w:rFonts w:ascii="Times New Roman"/>
                <w:b w:val="false"/>
                <w:i w:val="false"/>
                <w:color w:val="000000"/>
                <w:sz w:val="20"/>
              </w:rPr>
              <w:t>
- установки всех компонентов</w:t>
            </w:r>
            <w:r>
              <w:br/>
            </w:r>
            <w:r>
              <w:rPr>
                <w:rFonts w:ascii="Times New Roman"/>
                <w:b w:val="false"/>
                <w:i w:val="false"/>
                <w:color w:val="000000"/>
                <w:sz w:val="20"/>
              </w:rPr>
              <w:t>
радиооборудования, навигационного</w:t>
            </w:r>
            <w:r>
              <w:br/>
            </w:r>
            <w:r>
              <w:rPr>
                <w:rFonts w:ascii="Times New Roman"/>
                <w:b w:val="false"/>
                <w:i w:val="false"/>
                <w:color w:val="000000"/>
                <w:sz w:val="20"/>
              </w:rPr>
              <w:t>
оборудования, антенн;</w:t>
            </w:r>
            <w:r>
              <w:br/>
            </w:r>
            <w:r>
              <w:rPr>
                <w:rFonts w:ascii="Times New Roman"/>
                <w:b w:val="false"/>
                <w:i w:val="false"/>
                <w:color w:val="000000"/>
                <w:sz w:val="20"/>
              </w:rPr>
              <w:t>
- эксплуатационные испытания всех</w:t>
            </w:r>
            <w:r>
              <w:br/>
            </w:r>
            <w:r>
              <w:rPr>
                <w:rFonts w:ascii="Times New Roman"/>
                <w:b w:val="false"/>
                <w:i w:val="false"/>
                <w:color w:val="000000"/>
                <w:sz w:val="20"/>
              </w:rPr>
              <w:t>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основного корпуса</w:t>
            </w:r>
            <w:r>
              <w:br/>
            </w:r>
            <w:r>
              <w:rPr>
                <w:rFonts w:ascii="Times New Roman"/>
                <w:b w:val="false"/>
                <w:i w:val="false"/>
                <w:color w:val="000000"/>
                <w:sz w:val="20"/>
              </w:rPr>
              <w:t>
летательного аппарата на</w:t>
            </w:r>
            <w:r>
              <w:br/>
            </w:r>
            <w:r>
              <w:rPr>
                <w:rFonts w:ascii="Times New Roman"/>
                <w:b w:val="false"/>
                <w:i w:val="false"/>
                <w:color w:val="000000"/>
                <w:sz w:val="20"/>
              </w:rPr>
              <w:t>
оригинальное шасси;</w:t>
            </w:r>
            <w:r>
              <w:br/>
            </w:r>
            <w:r>
              <w:rPr>
                <w:rFonts w:ascii="Times New Roman"/>
                <w:b w:val="false"/>
                <w:i w:val="false"/>
                <w:color w:val="000000"/>
                <w:sz w:val="20"/>
              </w:rPr>
              <w:t>
- установка кормовой части</w:t>
            </w:r>
            <w:r>
              <w:br/>
            </w:r>
            <w:r>
              <w:rPr>
                <w:rFonts w:ascii="Times New Roman"/>
                <w:b w:val="false"/>
                <w:i w:val="false"/>
                <w:color w:val="000000"/>
                <w:sz w:val="20"/>
              </w:rPr>
              <w:t>
(хвостовой балки) на корпус</w:t>
            </w:r>
            <w:r>
              <w:br/>
            </w:r>
            <w:r>
              <w:rPr>
                <w:rFonts w:ascii="Times New Roman"/>
                <w:b w:val="false"/>
                <w:i w:val="false"/>
                <w:color w:val="000000"/>
                <w:sz w:val="20"/>
              </w:rPr>
              <w:t>
летательного аппарата;</w:t>
            </w:r>
            <w:r>
              <w:br/>
            </w:r>
            <w:r>
              <w:rPr>
                <w:rFonts w:ascii="Times New Roman"/>
                <w:b w:val="false"/>
                <w:i w:val="false"/>
                <w:color w:val="000000"/>
                <w:sz w:val="20"/>
              </w:rPr>
              <w:t>
- подключение гидравлических</w:t>
            </w:r>
            <w:r>
              <w:br/>
            </w:r>
            <w:r>
              <w:rPr>
                <w:rFonts w:ascii="Times New Roman"/>
                <w:b w:val="false"/>
                <w:i w:val="false"/>
                <w:color w:val="000000"/>
                <w:sz w:val="20"/>
              </w:rPr>
              <w:t>
трубопроводов и приборов управления</w:t>
            </w:r>
            <w:r>
              <w:br/>
            </w:r>
            <w:r>
              <w:rPr>
                <w:rFonts w:ascii="Times New Roman"/>
                <w:b w:val="false"/>
                <w:i w:val="false"/>
                <w:color w:val="000000"/>
                <w:sz w:val="20"/>
              </w:rPr>
              <w:t>
полетом к приводу рулевого винта;</w:t>
            </w:r>
            <w:r>
              <w:br/>
            </w:r>
            <w:r>
              <w:rPr>
                <w:rFonts w:ascii="Times New Roman"/>
                <w:b w:val="false"/>
                <w:i w:val="false"/>
                <w:color w:val="000000"/>
                <w:sz w:val="20"/>
              </w:rPr>
              <w:t>
- подключение проводки автопилота</w:t>
            </w:r>
            <w:r>
              <w:br/>
            </w:r>
            <w:r>
              <w:rPr>
                <w:rFonts w:ascii="Times New Roman"/>
                <w:b w:val="false"/>
                <w:i w:val="false"/>
                <w:color w:val="000000"/>
                <w:sz w:val="20"/>
              </w:rPr>
              <w:t>
рулевого винта, антенн и фонарей,</w:t>
            </w:r>
            <w:r>
              <w:br/>
            </w:r>
            <w:r>
              <w:rPr>
                <w:rFonts w:ascii="Times New Roman"/>
                <w:b w:val="false"/>
                <w:i w:val="false"/>
                <w:color w:val="000000"/>
                <w:sz w:val="20"/>
              </w:rPr>
              <w:t>
крепление хвостовой балки;</w:t>
            </w:r>
            <w:r>
              <w:br/>
            </w:r>
            <w:r>
              <w:rPr>
                <w:rFonts w:ascii="Times New Roman"/>
                <w:b w:val="false"/>
                <w:i w:val="false"/>
                <w:color w:val="000000"/>
                <w:sz w:val="20"/>
              </w:rPr>
              <w:t>
- подключение хвостового вала</w:t>
            </w:r>
            <w:r>
              <w:br/>
            </w:r>
            <w:r>
              <w:rPr>
                <w:rFonts w:ascii="Times New Roman"/>
                <w:b w:val="false"/>
                <w:i w:val="false"/>
                <w:color w:val="000000"/>
                <w:sz w:val="20"/>
              </w:rPr>
              <w:t>
трансмиссии;</w:t>
            </w:r>
            <w:r>
              <w:br/>
            </w:r>
            <w:r>
              <w:rPr>
                <w:rFonts w:ascii="Times New Roman"/>
                <w:b w:val="false"/>
                <w:i w:val="false"/>
                <w:color w:val="000000"/>
                <w:sz w:val="20"/>
              </w:rPr>
              <w:t>
- установка лопастей несущего</w:t>
            </w:r>
            <w:r>
              <w:br/>
            </w:r>
            <w:r>
              <w:rPr>
                <w:rFonts w:ascii="Times New Roman"/>
                <w:b w:val="false"/>
                <w:i w:val="false"/>
                <w:color w:val="000000"/>
                <w:sz w:val="20"/>
              </w:rPr>
              <w:t>
винта;</w:t>
            </w:r>
            <w:r>
              <w:br/>
            </w:r>
            <w:r>
              <w:rPr>
                <w:rFonts w:ascii="Times New Roman"/>
                <w:b w:val="false"/>
                <w:i w:val="false"/>
                <w:color w:val="000000"/>
                <w:sz w:val="20"/>
              </w:rPr>
              <w:t>
- установка главного редуктора и</w:t>
            </w:r>
            <w:r>
              <w:br/>
            </w:r>
            <w:r>
              <w:rPr>
                <w:rFonts w:ascii="Times New Roman"/>
                <w:b w:val="false"/>
                <w:i w:val="false"/>
                <w:color w:val="000000"/>
                <w:sz w:val="20"/>
              </w:rPr>
              <w:t>
двигателей (левого и правого);</w:t>
            </w:r>
            <w:r>
              <w:br/>
            </w:r>
            <w:r>
              <w:rPr>
                <w:rFonts w:ascii="Times New Roman"/>
                <w:b w:val="false"/>
                <w:i w:val="false"/>
                <w:color w:val="000000"/>
                <w:sz w:val="20"/>
              </w:rPr>
              <w:t>
- установка главного вала двигателя</w:t>
            </w:r>
            <w:r>
              <w:br/>
            </w:r>
            <w:r>
              <w:rPr>
                <w:rFonts w:ascii="Times New Roman"/>
                <w:b w:val="false"/>
                <w:i w:val="false"/>
                <w:color w:val="000000"/>
                <w:sz w:val="20"/>
              </w:rPr>
              <w:t>
и хвостового вала трансмиссии;</w:t>
            </w:r>
            <w:r>
              <w:br/>
            </w:r>
            <w:r>
              <w:rPr>
                <w:rFonts w:ascii="Times New Roman"/>
                <w:b w:val="false"/>
                <w:i w:val="false"/>
                <w:color w:val="000000"/>
                <w:sz w:val="20"/>
              </w:rPr>
              <w:t>
- подключение и настройка органов</w:t>
            </w:r>
            <w:r>
              <w:br/>
            </w:r>
            <w:r>
              <w:rPr>
                <w:rFonts w:ascii="Times New Roman"/>
                <w:b w:val="false"/>
                <w:i w:val="false"/>
                <w:color w:val="000000"/>
                <w:sz w:val="20"/>
              </w:rPr>
              <w:t>
управления двигателем;</w:t>
            </w:r>
            <w:r>
              <w:br/>
            </w:r>
            <w:r>
              <w:rPr>
                <w:rFonts w:ascii="Times New Roman"/>
                <w:b w:val="false"/>
                <w:i w:val="false"/>
                <w:color w:val="000000"/>
                <w:sz w:val="20"/>
              </w:rPr>
              <w:t>
- установка втулки несущего винта</w:t>
            </w:r>
            <w:r>
              <w:br/>
            </w:r>
            <w:r>
              <w:rPr>
                <w:rFonts w:ascii="Times New Roman"/>
                <w:b w:val="false"/>
                <w:i w:val="false"/>
                <w:color w:val="000000"/>
                <w:sz w:val="20"/>
              </w:rPr>
              <w:t>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w:t>
            </w:r>
            <w:r>
              <w:br/>
            </w:r>
            <w:r>
              <w:rPr>
                <w:rFonts w:ascii="Times New Roman"/>
                <w:b w:val="false"/>
                <w:i w:val="false"/>
                <w:color w:val="000000"/>
                <w:sz w:val="20"/>
              </w:rPr>
              <w:t>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w:t>
            </w:r>
            <w:r>
              <w:br/>
            </w:r>
            <w:r>
              <w:rPr>
                <w:rFonts w:ascii="Times New Roman"/>
                <w:b w:val="false"/>
                <w:i w:val="false"/>
                <w:color w:val="000000"/>
                <w:sz w:val="20"/>
              </w:rPr>
              <w:t>
(механического и электрического);</w:t>
            </w:r>
            <w:r>
              <w:br/>
            </w:r>
            <w:r>
              <w:rPr>
                <w:rFonts w:ascii="Times New Roman"/>
                <w:b w:val="false"/>
                <w:i w:val="false"/>
                <w:color w:val="000000"/>
                <w:sz w:val="20"/>
              </w:rPr>
              <w:t>
- адаптация интерфейса к</w:t>
            </w:r>
            <w:r>
              <w:br/>
            </w:r>
            <w:r>
              <w:rPr>
                <w:rFonts w:ascii="Times New Roman"/>
                <w:b w:val="false"/>
                <w:i w:val="false"/>
                <w:color w:val="000000"/>
                <w:sz w:val="20"/>
              </w:rPr>
              <w:t>
оборудованию и проверка его</w:t>
            </w:r>
            <w:r>
              <w:br/>
            </w:r>
            <w:r>
              <w:rPr>
                <w:rFonts w:ascii="Times New Roman"/>
                <w:b w:val="false"/>
                <w:i w:val="false"/>
                <w:color w:val="000000"/>
                <w:sz w:val="20"/>
              </w:rPr>
              <w:t>
работоспособности;</w:t>
            </w:r>
            <w:r>
              <w:br/>
            </w:r>
            <w:r>
              <w:rPr>
                <w:rFonts w:ascii="Times New Roman"/>
                <w:b w:val="false"/>
                <w:i w:val="false"/>
                <w:color w:val="000000"/>
                <w:sz w:val="20"/>
              </w:rPr>
              <w:t>
- интеграция бортового</w:t>
            </w:r>
            <w:r>
              <w:br/>
            </w:r>
            <w:r>
              <w:rPr>
                <w:rFonts w:ascii="Times New Roman"/>
                <w:b w:val="false"/>
                <w:i w:val="false"/>
                <w:color w:val="000000"/>
                <w:sz w:val="20"/>
              </w:rPr>
              <w:t>
радиоэлектронного оборудования;</w:t>
            </w:r>
            <w:r>
              <w:br/>
            </w:r>
            <w:r>
              <w:rPr>
                <w:rFonts w:ascii="Times New Roman"/>
                <w:b w:val="false"/>
                <w:i w:val="false"/>
                <w:color w:val="000000"/>
                <w:sz w:val="20"/>
              </w:rPr>
              <w:t>
- установки всех компонентов</w:t>
            </w:r>
            <w:r>
              <w:br/>
            </w:r>
            <w:r>
              <w:rPr>
                <w:rFonts w:ascii="Times New Roman"/>
                <w:b w:val="false"/>
                <w:i w:val="false"/>
                <w:color w:val="000000"/>
                <w:sz w:val="20"/>
              </w:rPr>
              <w:t>
радиооборудования, навигационного</w:t>
            </w:r>
            <w:r>
              <w:br/>
            </w:r>
            <w:r>
              <w:rPr>
                <w:rFonts w:ascii="Times New Roman"/>
                <w:b w:val="false"/>
                <w:i w:val="false"/>
                <w:color w:val="000000"/>
                <w:sz w:val="20"/>
              </w:rPr>
              <w:t>
оборудования, антенн;</w:t>
            </w:r>
            <w:r>
              <w:br/>
            </w:r>
            <w:r>
              <w:rPr>
                <w:rFonts w:ascii="Times New Roman"/>
                <w:b w:val="false"/>
                <w:i w:val="false"/>
                <w:color w:val="000000"/>
                <w:sz w:val="20"/>
              </w:rPr>
              <w:t>
- эксплуатационные испытания всех</w:t>
            </w:r>
            <w:r>
              <w:br/>
            </w:r>
            <w:r>
              <w:rPr>
                <w:rFonts w:ascii="Times New Roman"/>
                <w:b w:val="false"/>
                <w:i w:val="false"/>
                <w:color w:val="000000"/>
                <w:sz w:val="20"/>
              </w:rPr>
              <w:t>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 установка монтажных элементов для</w:t>
            </w:r>
            <w:r>
              <w:br/>
            </w:r>
            <w:r>
              <w:rPr>
                <w:rFonts w:ascii="Times New Roman"/>
                <w:b w:val="false"/>
                <w:i w:val="false"/>
                <w:color w:val="000000"/>
                <w:sz w:val="20"/>
              </w:rPr>
              <w:t>
оборудования, включая кронштейны</w:t>
            </w:r>
            <w:r>
              <w:br/>
            </w:r>
            <w:r>
              <w:rPr>
                <w:rFonts w:ascii="Times New Roman"/>
                <w:b w:val="false"/>
                <w:i w:val="false"/>
                <w:color w:val="000000"/>
                <w:sz w:val="20"/>
              </w:rPr>
              <w:t>
для крепления оборудования, пультов</w:t>
            </w:r>
            <w:r>
              <w:br/>
            </w:r>
            <w:r>
              <w:rPr>
                <w:rFonts w:ascii="Times New Roman"/>
                <w:b w:val="false"/>
                <w:i w:val="false"/>
                <w:color w:val="000000"/>
                <w:sz w:val="20"/>
              </w:rPr>
              <w:t>
для антенн;</w:t>
            </w:r>
            <w:r>
              <w:br/>
            </w:r>
            <w:r>
              <w:rPr>
                <w:rFonts w:ascii="Times New Roman"/>
                <w:b w:val="false"/>
                <w:i w:val="false"/>
                <w:color w:val="000000"/>
                <w:sz w:val="20"/>
              </w:rPr>
              <w:t>
- установка и испытание</w:t>
            </w:r>
            <w:r>
              <w:br/>
            </w:r>
            <w:r>
              <w:rPr>
                <w:rFonts w:ascii="Times New Roman"/>
                <w:b w:val="false"/>
                <w:i w:val="false"/>
                <w:color w:val="000000"/>
                <w:sz w:val="20"/>
              </w:rPr>
              <w:t>
специального оборудования, авионику</w:t>
            </w:r>
            <w:r>
              <w:br/>
            </w:r>
            <w:r>
              <w:rPr>
                <w:rFonts w:ascii="Times New Roman"/>
                <w:b w:val="false"/>
                <w:i w:val="false"/>
                <w:color w:val="000000"/>
                <w:sz w:val="20"/>
              </w:rPr>
              <w:t>
и высокочастотное радио;</w:t>
            </w:r>
            <w:r>
              <w:br/>
            </w:r>
            <w:r>
              <w:rPr>
                <w:rFonts w:ascii="Times New Roman"/>
                <w:b w:val="false"/>
                <w:i w:val="false"/>
                <w:color w:val="000000"/>
                <w:sz w:val="20"/>
              </w:rPr>
              <w:t>
- установка жгутов электропроводки</w:t>
            </w:r>
            <w:r>
              <w:br/>
            </w:r>
            <w:r>
              <w:rPr>
                <w:rFonts w:ascii="Times New Roman"/>
                <w:b w:val="false"/>
                <w:i w:val="false"/>
                <w:color w:val="000000"/>
                <w:sz w:val="20"/>
              </w:rPr>
              <w:t>
для дополнительного оборудования и</w:t>
            </w:r>
            <w:r>
              <w:br/>
            </w:r>
            <w:r>
              <w:rPr>
                <w:rFonts w:ascii="Times New Roman"/>
                <w:b w:val="false"/>
                <w:i w:val="false"/>
                <w:color w:val="000000"/>
                <w:sz w:val="20"/>
              </w:rPr>
              <w:t>
коммуникационного (навигационного)</w:t>
            </w:r>
            <w:r>
              <w:br/>
            </w:r>
            <w:r>
              <w:rPr>
                <w:rFonts w:ascii="Times New Roman"/>
                <w:b w:val="false"/>
                <w:i w:val="false"/>
                <w:color w:val="000000"/>
                <w:sz w:val="20"/>
              </w:rPr>
              <w:t>
оборудования, включая проведение</w:t>
            </w:r>
            <w:r>
              <w:br/>
            </w:r>
            <w:r>
              <w:rPr>
                <w:rFonts w:ascii="Times New Roman"/>
                <w:b w:val="false"/>
                <w:i w:val="false"/>
                <w:color w:val="000000"/>
                <w:sz w:val="20"/>
              </w:rPr>
              <w:t>
испытаний проводки.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w:t>
            </w:r>
            <w:r>
              <w:br/>
            </w:r>
            <w:r>
              <w:rPr>
                <w:rFonts w:ascii="Times New Roman"/>
                <w:b w:val="false"/>
                <w:i w:val="false"/>
                <w:color w:val="000000"/>
                <w:sz w:val="20"/>
              </w:rPr>
              <w:t>
аппаратов товарной</w:t>
            </w:r>
            <w:r>
              <w:br/>
            </w:r>
            <w:r>
              <w:rPr>
                <w:rFonts w:ascii="Times New Roman"/>
                <w:b w:val="false"/>
                <w:i w:val="false"/>
                <w:color w:val="000000"/>
                <w:sz w:val="20"/>
              </w:rPr>
              <w:t>
позиции 8801 или</w:t>
            </w:r>
            <w:r>
              <w:br/>
            </w:r>
            <w:r>
              <w:rPr>
                <w:rFonts w:ascii="Times New Roman"/>
                <w:b w:val="false"/>
                <w:i w:val="false"/>
                <w:color w:val="000000"/>
                <w:sz w:val="20"/>
              </w:rPr>
              <w:t>
8802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w:t>
            </w:r>
            <w:r>
              <w:br/>
            </w:r>
            <w:r>
              <w:rPr>
                <w:rFonts w:ascii="Times New Roman"/>
                <w:b w:val="false"/>
                <w:i w:val="false"/>
                <w:color w:val="000000"/>
                <w:sz w:val="20"/>
              </w:rPr>
              <w:t>
позиции 8803 не должна превышать 5</w:t>
            </w:r>
            <w:r>
              <w:br/>
            </w:r>
            <w:r>
              <w:rPr>
                <w:rFonts w:ascii="Times New Roman"/>
                <w:b w:val="false"/>
                <w:i w:val="false"/>
                <w:color w:val="000000"/>
                <w:sz w:val="20"/>
              </w:rPr>
              <w:t>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w:t>
            </w:r>
            <w:r>
              <w:br/>
            </w:r>
            <w:r>
              <w:rPr>
                <w:rFonts w:ascii="Times New Roman"/>
                <w:b w:val="false"/>
                <w:i w:val="false"/>
                <w:color w:val="000000"/>
                <w:sz w:val="20"/>
              </w:rPr>
              <w:t>
управляемые</w:t>
            </w:r>
            <w:r>
              <w:br/>
            </w:r>
            <w:r>
              <w:rPr>
                <w:rFonts w:ascii="Times New Roman"/>
                <w:b w:val="false"/>
                <w:i w:val="false"/>
                <w:color w:val="000000"/>
                <w:sz w:val="20"/>
              </w:rPr>
              <w:t>
парашюты и</w:t>
            </w:r>
            <w:r>
              <w:br/>
            </w:r>
            <w:r>
              <w:rPr>
                <w:rFonts w:ascii="Times New Roman"/>
                <w:b w:val="false"/>
                <w:i w:val="false"/>
                <w:color w:val="000000"/>
                <w:sz w:val="20"/>
              </w:rPr>
              <w:t>
парапланы) и</w:t>
            </w:r>
            <w:r>
              <w:br/>
            </w:r>
            <w:r>
              <w:rPr>
                <w:rFonts w:ascii="Times New Roman"/>
                <w:b w:val="false"/>
                <w:i w:val="false"/>
                <w:color w:val="000000"/>
                <w:sz w:val="20"/>
              </w:rPr>
              <w:t>
ротошюты; их части</w:t>
            </w:r>
            <w:r>
              <w:br/>
            </w:r>
            <w:r>
              <w:rPr>
                <w:rFonts w:ascii="Times New Roman"/>
                <w:b w:val="false"/>
                <w:i w:val="false"/>
                <w:color w:val="000000"/>
                <w:sz w:val="20"/>
              </w:rPr>
              <w:t>
и принадлежности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в том числе из прочих</w:t>
            </w:r>
            <w:r>
              <w:br/>
            </w:r>
            <w:r>
              <w:rPr>
                <w:rFonts w:ascii="Times New Roman"/>
                <w:b w:val="false"/>
                <w:i w:val="false"/>
                <w:color w:val="000000"/>
                <w:sz w:val="20"/>
              </w:rPr>
              <w:t>
материалов позиции 8804 00 000 0.</w:t>
            </w:r>
            <w:r>
              <w:br/>
            </w: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8804 00 000 0 не должна превышать 5</w:t>
            </w:r>
            <w:r>
              <w:br/>
            </w:r>
            <w:r>
              <w:rPr>
                <w:rFonts w:ascii="Times New Roman"/>
                <w:b w:val="false"/>
                <w:i w:val="false"/>
                <w:color w:val="000000"/>
                <w:sz w:val="20"/>
              </w:rPr>
              <w:t>
%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w:t>
            </w:r>
            <w:r>
              <w:br/>
            </w:r>
            <w:r>
              <w:rPr>
                <w:rFonts w:ascii="Times New Roman"/>
                <w:b w:val="false"/>
                <w:i w:val="false"/>
                <w:color w:val="000000"/>
                <w:sz w:val="20"/>
              </w:rPr>
              <w:t>
оборудование для</w:t>
            </w:r>
            <w:r>
              <w:br/>
            </w:r>
            <w:r>
              <w:rPr>
                <w:rFonts w:ascii="Times New Roman"/>
                <w:b w:val="false"/>
                <w:i w:val="false"/>
                <w:color w:val="000000"/>
                <w:sz w:val="20"/>
              </w:rPr>
              <w:t>
летательных</w:t>
            </w:r>
            <w:r>
              <w:br/>
            </w:r>
            <w:r>
              <w:rPr>
                <w:rFonts w:ascii="Times New Roman"/>
                <w:b w:val="false"/>
                <w:i w:val="false"/>
                <w:color w:val="000000"/>
                <w:sz w:val="20"/>
              </w:rPr>
              <w:t>
аппаратов;</w:t>
            </w:r>
            <w:r>
              <w:br/>
            </w:r>
            <w:r>
              <w:rPr>
                <w:rFonts w:ascii="Times New Roman"/>
                <w:b w:val="false"/>
                <w:i w:val="false"/>
                <w:color w:val="000000"/>
                <w:sz w:val="20"/>
              </w:rPr>
              <w:t>
палубные тормозные</w:t>
            </w:r>
            <w:r>
              <w:br/>
            </w:r>
            <w:r>
              <w:rPr>
                <w:rFonts w:ascii="Times New Roman"/>
                <w:b w:val="false"/>
                <w:i w:val="false"/>
                <w:color w:val="000000"/>
                <w:sz w:val="20"/>
              </w:rPr>
              <w:t>
или аналогичные</w:t>
            </w:r>
            <w:r>
              <w:br/>
            </w:r>
            <w:r>
              <w:rPr>
                <w:rFonts w:ascii="Times New Roman"/>
                <w:b w:val="false"/>
                <w:i w:val="false"/>
                <w:color w:val="000000"/>
                <w:sz w:val="20"/>
              </w:rPr>
              <w:t>
устройства;</w:t>
            </w:r>
            <w:r>
              <w:br/>
            </w:r>
            <w:r>
              <w:rPr>
                <w:rFonts w:ascii="Times New Roman"/>
                <w:b w:val="false"/>
                <w:i w:val="false"/>
                <w:color w:val="000000"/>
                <w:sz w:val="20"/>
              </w:rPr>
              <w:t>
наземные тренажеры</w:t>
            </w:r>
            <w:r>
              <w:br/>
            </w:r>
            <w:r>
              <w:rPr>
                <w:rFonts w:ascii="Times New Roman"/>
                <w:b w:val="false"/>
                <w:i w:val="false"/>
                <w:color w:val="000000"/>
                <w:sz w:val="20"/>
              </w:rPr>
              <w:t>
для летного</w:t>
            </w:r>
            <w:r>
              <w:br/>
            </w:r>
            <w:r>
              <w:rPr>
                <w:rFonts w:ascii="Times New Roman"/>
                <w:b w:val="false"/>
                <w:i w:val="false"/>
                <w:color w:val="000000"/>
                <w:sz w:val="20"/>
              </w:rPr>
              <w:t>
состава; их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8805 не должна превышать 5 %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w:t>
            </w:r>
            <w:r>
              <w:br/>
            </w:r>
            <w:r>
              <w:rPr>
                <w:rFonts w:ascii="Times New Roman"/>
                <w:b w:val="false"/>
                <w:i w:val="false"/>
                <w:color w:val="000000"/>
                <w:sz w:val="20"/>
              </w:rPr>
              <w:t>
оборудование для</w:t>
            </w:r>
            <w:r>
              <w:br/>
            </w:r>
            <w:r>
              <w:rPr>
                <w:rFonts w:ascii="Times New Roman"/>
                <w:b w:val="false"/>
                <w:i w:val="false"/>
                <w:color w:val="000000"/>
                <w:sz w:val="20"/>
              </w:rPr>
              <w:t>
летательных</w:t>
            </w:r>
            <w:r>
              <w:br/>
            </w:r>
            <w:r>
              <w:rPr>
                <w:rFonts w:ascii="Times New Roman"/>
                <w:b w:val="false"/>
                <w:i w:val="false"/>
                <w:color w:val="000000"/>
                <w:sz w:val="20"/>
              </w:rPr>
              <w:t>
аппаратов и его</w:t>
            </w:r>
            <w:r>
              <w:br/>
            </w:r>
            <w:r>
              <w:rPr>
                <w:rFonts w:ascii="Times New Roman"/>
                <w:b w:val="false"/>
                <w:i w:val="false"/>
                <w:color w:val="000000"/>
                <w:sz w:val="20"/>
              </w:rPr>
              <w:t>
части; палубные</w:t>
            </w:r>
            <w:r>
              <w:br/>
            </w:r>
            <w:r>
              <w:rPr>
                <w:rFonts w:ascii="Times New Roman"/>
                <w:b w:val="false"/>
                <w:i w:val="false"/>
                <w:color w:val="000000"/>
                <w:sz w:val="20"/>
              </w:rPr>
              <w:t>
тормозные или</w:t>
            </w:r>
            <w:r>
              <w:br/>
            </w:r>
            <w:r>
              <w:rPr>
                <w:rFonts w:ascii="Times New Roman"/>
                <w:b w:val="false"/>
                <w:i w:val="false"/>
                <w:color w:val="000000"/>
                <w:sz w:val="20"/>
              </w:rPr>
              <w:t>
аналогичные</w:t>
            </w:r>
            <w:r>
              <w:br/>
            </w:r>
            <w:r>
              <w:rPr>
                <w:rFonts w:ascii="Times New Roman"/>
                <w:b w:val="false"/>
                <w:i w:val="false"/>
                <w:color w:val="000000"/>
                <w:sz w:val="20"/>
              </w:rPr>
              <w:t>
устройства и их</w:t>
            </w:r>
            <w:r>
              <w:br/>
            </w:r>
            <w:r>
              <w:rPr>
                <w:rFonts w:ascii="Times New Roman"/>
                <w:b w:val="false"/>
                <w:i w:val="false"/>
                <w:color w:val="000000"/>
                <w:sz w:val="20"/>
              </w:rPr>
              <w:t>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w:t>
            </w:r>
            <w:r>
              <w:br/>
            </w:r>
            <w:r>
              <w:rPr>
                <w:rFonts w:ascii="Times New Roman"/>
                <w:b w:val="false"/>
                <w:i w:val="false"/>
                <w:color w:val="000000"/>
                <w:sz w:val="20"/>
              </w:rPr>
              <w:t>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w:t>
            </w:r>
            <w:r>
              <w:br/>
            </w:r>
            <w:r>
              <w:rPr>
                <w:rFonts w:ascii="Times New Roman"/>
                <w:b w:val="false"/>
                <w:i w:val="false"/>
                <w:color w:val="000000"/>
                <w:sz w:val="20"/>
              </w:rPr>
              <w:t>
плавучие</w:t>
            </w:r>
            <w:r>
              <w:br/>
            </w:r>
            <w:r>
              <w:rPr>
                <w:rFonts w:ascii="Times New Roman"/>
                <w:b w:val="false"/>
                <w:i w:val="false"/>
                <w:color w:val="000000"/>
                <w:sz w:val="20"/>
              </w:rPr>
              <w:t>
конструкции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корпуса судов позиции 8906</w:t>
            </w:r>
            <w:r>
              <w:br/>
            </w:r>
            <w:r>
              <w:rPr>
                <w:rFonts w:ascii="Times New Roman"/>
                <w:b w:val="false"/>
                <w:i w:val="false"/>
                <w:color w:val="000000"/>
                <w:sz w:val="20"/>
              </w:rPr>
              <w:t>
00 использоваться не могут</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w:t>
            </w:r>
            <w:r>
              <w:br/>
            </w:r>
            <w:r>
              <w:rPr>
                <w:rFonts w:ascii="Times New Roman"/>
                <w:b w:val="false"/>
                <w:i w:val="false"/>
                <w:color w:val="000000"/>
                <w:sz w:val="20"/>
              </w:rPr>
              <w:t>
аппараты</w:t>
            </w:r>
            <w:r>
              <w:br/>
            </w:r>
            <w:r>
              <w:rPr>
                <w:rFonts w:ascii="Times New Roman"/>
                <w:b w:val="false"/>
                <w:i w:val="false"/>
                <w:color w:val="000000"/>
                <w:sz w:val="20"/>
              </w:rPr>
              <w:t>
оптические,</w:t>
            </w:r>
            <w:r>
              <w:br/>
            </w:r>
            <w:r>
              <w:rPr>
                <w:rFonts w:ascii="Times New Roman"/>
                <w:b w:val="false"/>
                <w:i w:val="false"/>
                <w:color w:val="000000"/>
                <w:sz w:val="20"/>
              </w:rPr>
              <w:t>
фотографические,</w:t>
            </w:r>
            <w:r>
              <w:br/>
            </w:r>
            <w:r>
              <w:rPr>
                <w:rFonts w:ascii="Times New Roman"/>
                <w:b w:val="false"/>
                <w:i w:val="false"/>
                <w:color w:val="000000"/>
                <w:sz w:val="20"/>
              </w:rPr>
              <w:t>
кинематографи-</w:t>
            </w:r>
            <w:r>
              <w:br/>
            </w:r>
            <w:r>
              <w:rPr>
                <w:rFonts w:ascii="Times New Roman"/>
                <w:b w:val="false"/>
                <w:i w:val="false"/>
                <w:color w:val="000000"/>
                <w:sz w:val="20"/>
              </w:rPr>
              <w:t>
ческие,</w:t>
            </w:r>
            <w:r>
              <w:br/>
            </w:r>
            <w:r>
              <w:rPr>
                <w:rFonts w:ascii="Times New Roman"/>
                <w:b w:val="false"/>
                <w:i w:val="false"/>
                <w:color w:val="000000"/>
                <w:sz w:val="20"/>
              </w:rPr>
              <w:t>
измерительные,</w:t>
            </w:r>
            <w:r>
              <w:br/>
            </w:r>
            <w:r>
              <w:rPr>
                <w:rFonts w:ascii="Times New Roman"/>
                <w:b w:val="false"/>
                <w:i w:val="false"/>
                <w:color w:val="000000"/>
                <w:sz w:val="20"/>
              </w:rPr>
              <w:t>
контрольные,</w:t>
            </w:r>
            <w:r>
              <w:br/>
            </w:r>
            <w:r>
              <w:rPr>
                <w:rFonts w:ascii="Times New Roman"/>
                <w:b w:val="false"/>
                <w:i w:val="false"/>
                <w:color w:val="000000"/>
                <w:sz w:val="20"/>
              </w:rPr>
              <w:t>
прецизионные,</w:t>
            </w:r>
            <w:r>
              <w:br/>
            </w:r>
            <w:r>
              <w:rPr>
                <w:rFonts w:ascii="Times New Roman"/>
                <w:b w:val="false"/>
                <w:i w:val="false"/>
                <w:color w:val="000000"/>
                <w:sz w:val="20"/>
              </w:rPr>
              <w:t>
медицинские или</w:t>
            </w:r>
            <w:r>
              <w:br/>
            </w:r>
            <w:r>
              <w:rPr>
                <w:rFonts w:ascii="Times New Roman"/>
                <w:b w:val="false"/>
                <w:i w:val="false"/>
                <w:color w:val="000000"/>
                <w:sz w:val="20"/>
              </w:rPr>
              <w:t>
хирургические; их</w:t>
            </w:r>
            <w:r>
              <w:br/>
            </w:r>
            <w:r>
              <w:rPr>
                <w:rFonts w:ascii="Times New Roman"/>
                <w:b w:val="false"/>
                <w:i w:val="false"/>
                <w:color w:val="000000"/>
                <w:sz w:val="20"/>
              </w:rPr>
              <w:t>
часи и</w:t>
            </w:r>
            <w:r>
              <w:br/>
            </w:r>
            <w:r>
              <w:rPr>
                <w:rFonts w:ascii="Times New Roman"/>
                <w:b w:val="false"/>
                <w:i w:val="false"/>
                <w:color w:val="000000"/>
                <w:sz w:val="20"/>
              </w:rPr>
              <w:t>
принадлежности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основанная на</w:t>
            </w:r>
            <w:r>
              <w:br/>
            </w:r>
            <w:r>
              <w:rPr>
                <w:rFonts w:ascii="Times New Roman"/>
                <w:b w:val="false"/>
                <w:i w:val="false"/>
                <w:color w:val="000000"/>
                <w:sz w:val="20"/>
              </w:rPr>
              <w:t>
использовании</w:t>
            </w:r>
            <w:r>
              <w:br/>
            </w:r>
            <w:r>
              <w:rPr>
                <w:rFonts w:ascii="Times New Roman"/>
                <w:b w:val="false"/>
                <w:i w:val="false"/>
                <w:color w:val="000000"/>
                <w:sz w:val="20"/>
              </w:rPr>
              <w:t>
рентгеновского,</w:t>
            </w:r>
            <w:r>
              <w:br/>
            </w:r>
            <w:r>
              <w:rPr>
                <w:rFonts w:ascii="Times New Roman"/>
                <w:b w:val="false"/>
                <w:i w:val="false"/>
                <w:color w:val="000000"/>
                <w:sz w:val="20"/>
              </w:rPr>
              <w:t>
альфа-, бета- или</w:t>
            </w:r>
            <w:r>
              <w:br/>
            </w:r>
            <w:r>
              <w:rPr>
                <w:rFonts w:ascii="Times New Roman"/>
                <w:b w:val="false"/>
                <w:i w:val="false"/>
                <w:color w:val="000000"/>
                <w:sz w:val="20"/>
              </w:rPr>
              <w:t>
гамма-излучения,</w:t>
            </w:r>
            <w:r>
              <w:br/>
            </w:r>
            <w:r>
              <w:rPr>
                <w:rFonts w:ascii="Times New Roman"/>
                <w:b w:val="false"/>
                <w:i w:val="false"/>
                <w:color w:val="000000"/>
                <w:sz w:val="20"/>
              </w:rPr>
              <w:t>
предназначенная</w:t>
            </w:r>
            <w:r>
              <w:br/>
            </w:r>
            <w:r>
              <w:rPr>
                <w:rFonts w:ascii="Times New Roman"/>
                <w:b w:val="false"/>
                <w:i w:val="false"/>
                <w:color w:val="000000"/>
                <w:sz w:val="20"/>
              </w:rPr>
              <w:t>
или не</w:t>
            </w:r>
            <w:r>
              <w:br/>
            </w:r>
            <w:r>
              <w:rPr>
                <w:rFonts w:ascii="Times New Roman"/>
                <w:b w:val="false"/>
                <w:i w:val="false"/>
                <w:color w:val="000000"/>
                <w:sz w:val="20"/>
              </w:rPr>
              <w:t>
предназначенная</w:t>
            </w:r>
            <w:r>
              <w:br/>
            </w:r>
            <w:r>
              <w:rPr>
                <w:rFonts w:ascii="Times New Roman"/>
                <w:b w:val="false"/>
                <w:i w:val="false"/>
                <w:color w:val="000000"/>
                <w:sz w:val="20"/>
              </w:rPr>
              <w:t>
для медицинского,</w:t>
            </w:r>
            <w:r>
              <w:br/>
            </w:r>
            <w:r>
              <w:rPr>
                <w:rFonts w:ascii="Times New Roman"/>
                <w:b w:val="false"/>
                <w:i w:val="false"/>
                <w:color w:val="000000"/>
                <w:sz w:val="20"/>
              </w:rPr>
              <w:t>
хирургического,</w:t>
            </w:r>
            <w:r>
              <w:br/>
            </w:r>
            <w:r>
              <w:rPr>
                <w:rFonts w:ascii="Times New Roman"/>
                <w:b w:val="false"/>
                <w:i w:val="false"/>
                <w:color w:val="000000"/>
                <w:sz w:val="20"/>
              </w:rPr>
              <w:t>
стоматологического</w:t>
            </w:r>
            <w:r>
              <w:br/>
            </w:r>
            <w:r>
              <w:rPr>
                <w:rFonts w:ascii="Times New Roman"/>
                <w:b w:val="false"/>
                <w:i w:val="false"/>
                <w:color w:val="000000"/>
                <w:sz w:val="20"/>
              </w:rPr>
              <w:t>
или ветеринарного</w:t>
            </w:r>
            <w:r>
              <w:br/>
            </w:r>
            <w:r>
              <w:rPr>
                <w:rFonts w:ascii="Times New Roman"/>
                <w:b w:val="false"/>
                <w:i w:val="false"/>
                <w:color w:val="000000"/>
                <w:sz w:val="20"/>
              </w:rPr>
              <w:t>
использования,</w:t>
            </w:r>
            <w:r>
              <w:br/>
            </w:r>
            <w:r>
              <w:rPr>
                <w:rFonts w:ascii="Times New Roman"/>
                <w:b w:val="false"/>
                <w:i w:val="false"/>
                <w:color w:val="000000"/>
                <w:sz w:val="20"/>
              </w:rPr>
              <w:t>
включая аппаратуру</w:t>
            </w:r>
            <w:r>
              <w:br/>
            </w:r>
            <w:r>
              <w:rPr>
                <w:rFonts w:ascii="Times New Roman"/>
                <w:b w:val="false"/>
                <w:i w:val="false"/>
                <w:color w:val="000000"/>
                <w:sz w:val="20"/>
              </w:rPr>
              <w:t>
рентгенографичес-</w:t>
            </w:r>
            <w:r>
              <w:br/>
            </w:r>
            <w:r>
              <w:rPr>
                <w:rFonts w:ascii="Times New Roman"/>
                <w:b w:val="false"/>
                <w:i w:val="false"/>
                <w:color w:val="000000"/>
                <w:sz w:val="20"/>
              </w:rPr>
              <w:t>
кую или</w:t>
            </w:r>
            <w:r>
              <w:br/>
            </w:r>
            <w:r>
              <w:rPr>
                <w:rFonts w:ascii="Times New Roman"/>
                <w:b w:val="false"/>
                <w:i w:val="false"/>
                <w:color w:val="000000"/>
                <w:sz w:val="20"/>
              </w:rPr>
              <w:t>
радиотерапевтичес-</w:t>
            </w:r>
            <w:r>
              <w:br/>
            </w:r>
            <w:r>
              <w:rPr>
                <w:rFonts w:ascii="Times New Roman"/>
                <w:b w:val="false"/>
                <w:i w:val="false"/>
                <w:color w:val="000000"/>
                <w:sz w:val="20"/>
              </w:rPr>
              <w:t>
кую, рентгеновские</w:t>
            </w:r>
            <w:r>
              <w:br/>
            </w:r>
            <w:r>
              <w:rPr>
                <w:rFonts w:ascii="Times New Roman"/>
                <w:b w:val="false"/>
                <w:i w:val="false"/>
                <w:color w:val="000000"/>
                <w:sz w:val="20"/>
              </w:rPr>
              <w:t>
трубки и прочие</w:t>
            </w:r>
            <w:r>
              <w:br/>
            </w:r>
            <w:r>
              <w:rPr>
                <w:rFonts w:ascii="Times New Roman"/>
                <w:b w:val="false"/>
                <w:i w:val="false"/>
                <w:color w:val="000000"/>
                <w:sz w:val="20"/>
              </w:rPr>
              <w:t>
генераторы</w:t>
            </w:r>
            <w:r>
              <w:br/>
            </w:r>
            <w:r>
              <w:rPr>
                <w:rFonts w:ascii="Times New Roman"/>
                <w:b w:val="false"/>
                <w:i w:val="false"/>
                <w:color w:val="000000"/>
                <w:sz w:val="20"/>
              </w:rPr>
              <w:t>
рентгеновского</w:t>
            </w:r>
            <w:r>
              <w:br/>
            </w:r>
            <w:r>
              <w:rPr>
                <w:rFonts w:ascii="Times New Roman"/>
                <w:b w:val="false"/>
                <w:i w:val="false"/>
                <w:color w:val="000000"/>
                <w:sz w:val="20"/>
              </w:rPr>
              <w:t>
излучения,</w:t>
            </w:r>
            <w:r>
              <w:br/>
            </w:r>
            <w:r>
              <w:rPr>
                <w:rFonts w:ascii="Times New Roman"/>
                <w:b w:val="false"/>
                <w:i w:val="false"/>
                <w:color w:val="000000"/>
                <w:sz w:val="20"/>
              </w:rPr>
              <w:t>
генераторы</w:t>
            </w:r>
            <w:r>
              <w:br/>
            </w:r>
            <w:r>
              <w:rPr>
                <w:rFonts w:ascii="Times New Roman"/>
                <w:b w:val="false"/>
                <w:i w:val="false"/>
                <w:color w:val="000000"/>
                <w:sz w:val="20"/>
              </w:rPr>
              <w:t>
высокого</w:t>
            </w:r>
            <w:r>
              <w:br/>
            </w:r>
            <w:r>
              <w:rPr>
                <w:rFonts w:ascii="Times New Roman"/>
                <w:b w:val="false"/>
                <w:i w:val="false"/>
                <w:color w:val="000000"/>
                <w:sz w:val="20"/>
              </w:rPr>
              <w:t>
напряжения, щиты и</w:t>
            </w:r>
            <w:r>
              <w:br/>
            </w:r>
            <w:r>
              <w:rPr>
                <w:rFonts w:ascii="Times New Roman"/>
                <w:b w:val="false"/>
                <w:i w:val="false"/>
                <w:color w:val="000000"/>
                <w:sz w:val="20"/>
              </w:rPr>
              <w:t>
пульты управления,</w:t>
            </w:r>
            <w:r>
              <w:br/>
            </w:r>
            <w:r>
              <w:rPr>
                <w:rFonts w:ascii="Times New Roman"/>
                <w:b w:val="false"/>
                <w:i w:val="false"/>
                <w:color w:val="000000"/>
                <w:sz w:val="20"/>
              </w:rPr>
              <w:t>
экраны, столы,</w:t>
            </w:r>
            <w:r>
              <w:br/>
            </w:r>
            <w:r>
              <w:rPr>
                <w:rFonts w:ascii="Times New Roman"/>
                <w:b w:val="false"/>
                <w:i w:val="false"/>
                <w:color w:val="000000"/>
                <w:sz w:val="20"/>
              </w:rPr>
              <w:t>
кресла и</w:t>
            </w:r>
            <w:r>
              <w:br/>
            </w:r>
            <w:r>
              <w:rPr>
                <w:rFonts w:ascii="Times New Roman"/>
                <w:b w:val="false"/>
                <w:i w:val="false"/>
                <w:color w:val="000000"/>
                <w:sz w:val="20"/>
              </w:rPr>
              <w:t>
аналогичные</w:t>
            </w:r>
            <w:r>
              <w:br/>
            </w:r>
            <w:r>
              <w:rPr>
                <w:rFonts w:ascii="Times New Roman"/>
                <w:b w:val="false"/>
                <w:i w:val="false"/>
                <w:color w:val="000000"/>
                <w:sz w:val="20"/>
              </w:rPr>
              <w:t>
изделия для</w:t>
            </w:r>
            <w:r>
              <w:br/>
            </w:r>
            <w:r>
              <w:rPr>
                <w:rFonts w:ascii="Times New Roman"/>
                <w:b w:val="false"/>
                <w:i w:val="false"/>
                <w:color w:val="000000"/>
                <w:sz w:val="20"/>
              </w:rPr>
              <w:t>
обследования или</w:t>
            </w:r>
            <w:r>
              <w:br/>
            </w:r>
            <w:r>
              <w:rPr>
                <w:rFonts w:ascii="Times New Roman"/>
                <w:b w:val="false"/>
                <w:i w:val="false"/>
                <w:color w:val="000000"/>
                <w:sz w:val="20"/>
              </w:rPr>
              <w:t>
лечения</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70 %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всех видов и</w:t>
            </w:r>
            <w:r>
              <w:br/>
            </w:r>
            <w:r>
              <w:rPr>
                <w:rFonts w:ascii="Times New Roman"/>
                <w:b w:val="false"/>
                <w:i w:val="false"/>
                <w:color w:val="000000"/>
                <w:sz w:val="20"/>
              </w:rPr>
              <w:t>
их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w:t>
            </w:r>
            <w:r>
              <w:br/>
            </w:r>
            <w:r>
              <w:rPr>
                <w:rFonts w:ascii="Times New Roman"/>
                <w:b w:val="false"/>
                <w:i w:val="false"/>
                <w:color w:val="000000"/>
                <w:sz w:val="20"/>
              </w:rPr>
              <w:t>
музыкальные;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w:t>
            </w:r>
            <w:r>
              <w:br/>
            </w:r>
            <w:r>
              <w:rPr>
                <w:rFonts w:ascii="Times New Roman"/>
                <w:b w:val="false"/>
                <w:i w:val="false"/>
                <w:color w:val="000000"/>
                <w:sz w:val="20"/>
              </w:rPr>
              <w:t>
боеприпасы;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w:t>
            </w:r>
            <w:r>
              <w:br/>
            </w:r>
            <w:r>
              <w:rPr>
                <w:rFonts w:ascii="Times New Roman"/>
                <w:b w:val="false"/>
                <w:i w:val="false"/>
                <w:color w:val="000000"/>
                <w:sz w:val="20"/>
              </w:rPr>
              <w:t>
артиллерийское</w:t>
            </w:r>
            <w:r>
              <w:br/>
            </w:r>
            <w:r>
              <w:rPr>
                <w:rFonts w:ascii="Times New Roman"/>
                <w:b w:val="false"/>
                <w:i w:val="false"/>
                <w:color w:val="000000"/>
                <w:sz w:val="20"/>
              </w:rPr>
              <w:t>
(например, пушки,</w:t>
            </w:r>
            <w:r>
              <w:br/>
            </w:r>
            <w:r>
              <w:rPr>
                <w:rFonts w:ascii="Times New Roman"/>
                <w:b w:val="false"/>
                <w:i w:val="false"/>
                <w:color w:val="000000"/>
                <w:sz w:val="20"/>
              </w:rPr>
              <w:t>
гаубицы и</w:t>
            </w:r>
            <w:r>
              <w:br/>
            </w:r>
            <w:r>
              <w:rPr>
                <w:rFonts w:ascii="Times New Roman"/>
                <w:b w:val="false"/>
                <w:i w:val="false"/>
                <w:color w:val="000000"/>
                <w:sz w:val="20"/>
              </w:rPr>
              <w:t>
минометы)</w:t>
            </w:r>
            <w:r>
              <w:br/>
            </w:r>
            <w:r>
              <w:rPr>
                <w:rFonts w:ascii="Times New Roman"/>
                <w:b w:val="false"/>
                <w:i w:val="false"/>
                <w:color w:val="000000"/>
                <w:sz w:val="20"/>
              </w:rPr>
              <w:t>
самоходное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 пусковые</w:t>
            </w:r>
            <w:r>
              <w:br/>
            </w:r>
            <w:r>
              <w:rPr>
                <w:rFonts w:ascii="Times New Roman"/>
                <w:b w:val="false"/>
                <w:i w:val="false"/>
                <w:color w:val="000000"/>
                <w:sz w:val="20"/>
              </w:rPr>
              <w:t>
установки:</w:t>
            </w:r>
            <w:r>
              <w:br/>
            </w:r>
            <w:r>
              <w:rPr>
                <w:rFonts w:ascii="Times New Roman"/>
                <w:b w:val="false"/>
                <w:i w:val="false"/>
                <w:color w:val="000000"/>
                <w:sz w:val="20"/>
              </w:rPr>
              <w:t>
огнеметы,</w:t>
            </w:r>
            <w:r>
              <w:br/>
            </w:r>
            <w:r>
              <w:rPr>
                <w:rFonts w:ascii="Times New Roman"/>
                <w:b w:val="false"/>
                <w:i w:val="false"/>
                <w:color w:val="000000"/>
                <w:sz w:val="20"/>
              </w:rPr>
              <w:t>
гранатометы,</w:t>
            </w:r>
            <w:r>
              <w:br/>
            </w:r>
            <w:r>
              <w:rPr>
                <w:rFonts w:ascii="Times New Roman"/>
                <w:b w:val="false"/>
                <w:i w:val="false"/>
                <w:color w:val="000000"/>
                <w:sz w:val="20"/>
              </w:rPr>
              <w:t>
торпедные аппараты</w:t>
            </w:r>
            <w:r>
              <w:br/>
            </w:r>
            <w:r>
              <w:rPr>
                <w:rFonts w:ascii="Times New Roman"/>
                <w:b w:val="false"/>
                <w:i w:val="false"/>
                <w:color w:val="000000"/>
                <w:sz w:val="20"/>
              </w:rPr>
              <w:t>
и аналогичные</w:t>
            </w:r>
            <w:r>
              <w:br/>
            </w:r>
            <w:r>
              <w:rPr>
                <w:rFonts w:ascii="Times New Roman"/>
                <w:b w:val="false"/>
                <w:i w:val="false"/>
                <w:color w:val="000000"/>
                <w:sz w:val="20"/>
              </w:rPr>
              <w:t>
пусковые установки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военное</w:t>
            </w:r>
            <w:r>
              <w:br/>
            </w:r>
            <w:r>
              <w:rPr>
                <w:rFonts w:ascii="Times New Roman"/>
                <w:b w:val="false"/>
                <w:i w:val="false"/>
                <w:color w:val="000000"/>
                <w:sz w:val="20"/>
              </w:rPr>
              <w:t>
оружие, кроме</w:t>
            </w:r>
            <w:r>
              <w:br/>
            </w:r>
            <w:r>
              <w:rPr>
                <w:rFonts w:ascii="Times New Roman"/>
                <w:b w:val="false"/>
                <w:i w:val="false"/>
                <w:color w:val="000000"/>
                <w:sz w:val="20"/>
              </w:rPr>
              <w:t>
ракетных пусковых</w:t>
            </w:r>
            <w:r>
              <w:br/>
            </w:r>
            <w:r>
              <w:rPr>
                <w:rFonts w:ascii="Times New Roman"/>
                <w:b w:val="false"/>
                <w:i w:val="false"/>
                <w:color w:val="000000"/>
                <w:sz w:val="20"/>
              </w:rPr>
              <w:t>
установок</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w:t>
            </w:r>
            <w:r>
              <w:br/>
            </w:r>
            <w:r>
              <w:rPr>
                <w:rFonts w:ascii="Times New Roman"/>
                <w:b w:val="false"/>
                <w:i w:val="false"/>
                <w:color w:val="000000"/>
                <w:sz w:val="20"/>
              </w:rPr>
              <w:t>
торпеды, мины,</w:t>
            </w:r>
            <w:r>
              <w:br/>
            </w:r>
            <w:r>
              <w:rPr>
                <w:rFonts w:ascii="Times New Roman"/>
                <w:b w:val="false"/>
                <w:i w:val="false"/>
                <w:color w:val="000000"/>
                <w:sz w:val="20"/>
              </w:rPr>
              <w:t>
ракеты и</w:t>
            </w:r>
            <w:r>
              <w:br/>
            </w:r>
            <w:r>
              <w:rPr>
                <w:rFonts w:ascii="Times New Roman"/>
                <w:b w:val="false"/>
                <w:i w:val="false"/>
                <w:color w:val="000000"/>
                <w:sz w:val="20"/>
              </w:rPr>
              <w:t>
аналогичные</w:t>
            </w:r>
            <w:r>
              <w:br/>
            </w:r>
            <w:r>
              <w:rPr>
                <w:rFonts w:ascii="Times New Roman"/>
                <w:b w:val="false"/>
                <w:i w:val="false"/>
                <w:color w:val="000000"/>
                <w:sz w:val="20"/>
              </w:rPr>
              <w:t>
средства для</w:t>
            </w:r>
            <w:r>
              <w:br/>
            </w:r>
            <w:r>
              <w:rPr>
                <w:rFonts w:ascii="Times New Roman"/>
                <w:b w:val="false"/>
                <w:i w:val="false"/>
                <w:color w:val="000000"/>
                <w:sz w:val="20"/>
              </w:rPr>
              <w:t>
ведения боевых</w:t>
            </w:r>
            <w:r>
              <w:br/>
            </w:r>
            <w:r>
              <w:rPr>
                <w:rFonts w:ascii="Times New Roman"/>
                <w:b w:val="false"/>
                <w:i w:val="false"/>
                <w:color w:val="000000"/>
                <w:sz w:val="20"/>
              </w:rPr>
              <w:t>
действий, их</w:t>
            </w:r>
            <w:r>
              <w:br/>
            </w:r>
            <w:r>
              <w:rPr>
                <w:rFonts w:ascii="Times New Roman"/>
                <w:b w:val="false"/>
                <w:i w:val="false"/>
                <w:color w:val="000000"/>
                <w:sz w:val="20"/>
              </w:rPr>
              <w:t>
части; патроны,</w:t>
            </w:r>
            <w:r>
              <w:br/>
            </w:r>
            <w:r>
              <w:rPr>
                <w:rFonts w:ascii="Times New Roman"/>
                <w:b w:val="false"/>
                <w:i w:val="false"/>
                <w:color w:val="000000"/>
                <w:sz w:val="20"/>
              </w:rPr>
              <w:t>
прочие боеприпасы,</w:t>
            </w:r>
            <w:r>
              <w:br/>
            </w:r>
            <w:r>
              <w:rPr>
                <w:rFonts w:ascii="Times New Roman"/>
                <w:b w:val="false"/>
                <w:i w:val="false"/>
                <w:color w:val="000000"/>
                <w:sz w:val="20"/>
              </w:rPr>
              <w:t>
снаряды и их</w:t>
            </w:r>
            <w:r>
              <w:br/>
            </w:r>
            <w:r>
              <w:rPr>
                <w:rFonts w:ascii="Times New Roman"/>
                <w:b w:val="false"/>
                <w:i w:val="false"/>
                <w:color w:val="000000"/>
                <w:sz w:val="20"/>
              </w:rPr>
              <w:t>
части, включая</w:t>
            </w:r>
            <w:r>
              <w:br/>
            </w:r>
            <w:r>
              <w:rPr>
                <w:rFonts w:ascii="Times New Roman"/>
                <w:b w:val="false"/>
                <w:i w:val="false"/>
                <w:color w:val="000000"/>
                <w:sz w:val="20"/>
              </w:rPr>
              <w:t>
дробь и пыжи для</w:t>
            </w:r>
            <w:r>
              <w:br/>
            </w:r>
            <w:r>
              <w:rPr>
                <w:rFonts w:ascii="Times New Roman"/>
                <w:b w:val="false"/>
                <w:i w:val="false"/>
                <w:color w:val="000000"/>
                <w:sz w:val="20"/>
              </w:rPr>
              <w:t>
патронов прочие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изделий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w:t>
            </w:r>
            <w:r>
              <w:br/>
            </w:r>
            <w:r>
              <w:rPr>
                <w:rFonts w:ascii="Times New Roman"/>
                <w:b w:val="false"/>
                <w:i w:val="false"/>
                <w:color w:val="000000"/>
                <w:sz w:val="20"/>
              </w:rPr>
              <w:t>
(кроме указанной в</w:t>
            </w:r>
            <w:r>
              <w:br/>
            </w:r>
            <w:r>
              <w:rPr>
                <w:rFonts w:ascii="Times New Roman"/>
                <w:b w:val="false"/>
                <w:i w:val="false"/>
                <w:color w:val="000000"/>
                <w:sz w:val="20"/>
              </w:rPr>
              <w:t>
товарной позиции</w:t>
            </w:r>
            <w:r>
              <w:br/>
            </w:r>
            <w:r>
              <w:rPr>
                <w:rFonts w:ascii="Times New Roman"/>
                <w:b w:val="false"/>
                <w:i w:val="false"/>
                <w:color w:val="000000"/>
                <w:sz w:val="20"/>
              </w:rPr>
              <w:t>
9402),</w:t>
            </w:r>
            <w:r>
              <w:br/>
            </w:r>
            <w:r>
              <w:rPr>
                <w:rFonts w:ascii="Times New Roman"/>
                <w:b w:val="false"/>
                <w:i w:val="false"/>
                <w:color w:val="000000"/>
                <w:sz w:val="20"/>
              </w:rPr>
              <w:t>
трансформируемая</w:t>
            </w:r>
            <w:r>
              <w:br/>
            </w:r>
            <w:r>
              <w:rPr>
                <w:rFonts w:ascii="Times New Roman"/>
                <w:b w:val="false"/>
                <w:i w:val="false"/>
                <w:color w:val="000000"/>
                <w:sz w:val="20"/>
              </w:rPr>
              <w:t>
или не</w:t>
            </w:r>
            <w:r>
              <w:br/>
            </w:r>
            <w:r>
              <w:rPr>
                <w:rFonts w:ascii="Times New Roman"/>
                <w:b w:val="false"/>
                <w:i w:val="false"/>
                <w:color w:val="000000"/>
                <w:sz w:val="20"/>
              </w:rPr>
              <w:t>
трансформируемая в</w:t>
            </w:r>
            <w:r>
              <w:br/>
            </w:r>
            <w:r>
              <w:rPr>
                <w:rFonts w:ascii="Times New Roman"/>
                <w:b w:val="false"/>
                <w:i w:val="false"/>
                <w:color w:val="000000"/>
                <w:sz w:val="20"/>
              </w:rPr>
              <w:t>
кровати, и ее</w:t>
            </w:r>
            <w:r>
              <w:br/>
            </w:r>
            <w:r>
              <w:rPr>
                <w:rFonts w:ascii="Times New Roman"/>
                <w:b w:val="false"/>
                <w:i w:val="false"/>
                <w:color w:val="000000"/>
                <w:sz w:val="20"/>
              </w:rPr>
              <w:t>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w:t>
            </w:r>
            <w:r>
              <w:br/>
            </w:r>
            <w:r>
              <w:rPr>
                <w:rFonts w:ascii="Times New Roman"/>
                <w:b w:val="false"/>
                <w:i w:val="false"/>
                <w:color w:val="000000"/>
                <w:sz w:val="20"/>
              </w:rPr>
              <w:t>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w:t>
            </w:r>
            <w:r>
              <w:br/>
            </w:r>
            <w:r>
              <w:rPr>
                <w:rFonts w:ascii="Times New Roman"/>
                <w:b w:val="false"/>
                <w:i w:val="false"/>
                <w:color w:val="000000"/>
                <w:sz w:val="20"/>
              </w:rPr>
              <w:t>
осветительное</w:t>
            </w:r>
            <w:r>
              <w:br/>
            </w:r>
            <w:r>
              <w:rPr>
                <w:rFonts w:ascii="Times New Roman"/>
                <w:b w:val="false"/>
                <w:i w:val="false"/>
                <w:color w:val="000000"/>
                <w:sz w:val="20"/>
              </w:rPr>
              <w:t>
оборудование,</w:t>
            </w:r>
            <w:r>
              <w:br/>
            </w:r>
            <w:r>
              <w:rPr>
                <w:rFonts w:ascii="Times New Roman"/>
                <w:b w:val="false"/>
                <w:i w:val="false"/>
                <w:color w:val="000000"/>
                <w:sz w:val="20"/>
              </w:rPr>
              <w:t>
включая</w:t>
            </w:r>
            <w:r>
              <w:br/>
            </w:r>
            <w:r>
              <w:rPr>
                <w:rFonts w:ascii="Times New Roman"/>
                <w:b w:val="false"/>
                <w:i w:val="false"/>
                <w:color w:val="000000"/>
                <w:sz w:val="20"/>
              </w:rPr>
              <w:t>
прожекторы, лампы</w:t>
            </w:r>
            <w:r>
              <w:br/>
            </w:r>
            <w:r>
              <w:rPr>
                <w:rFonts w:ascii="Times New Roman"/>
                <w:b w:val="false"/>
                <w:i w:val="false"/>
                <w:color w:val="000000"/>
                <w:sz w:val="20"/>
              </w:rPr>
              <w:t>
узконаправленного</w:t>
            </w:r>
            <w:r>
              <w:br/>
            </w:r>
            <w:r>
              <w:rPr>
                <w:rFonts w:ascii="Times New Roman"/>
                <w:b w:val="false"/>
                <w:i w:val="false"/>
                <w:color w:val="000000"/>
                <w:sz w:val="20"/>
              </w:rPr>
              <w:t>
света, фары и их</w:t>
            </w:r>
            <w:r>
              <w:br/>
            </w:r>
            <w:r>
              <w:rPr>
                <w:rFonts w:ascii="Times New Roman"/>
                <w:b w:val="false"/>
                <w:i w:val="false"/>
                <w:color w:val="000000"/>
                <w:sz w:val="20"/>
              </w:rPr>
              <w:t>
части,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световые вывески,</w:t>
            </w:r>
            <w:r>
              <w:br/>
            </w:r>
            <w:r>
              <w:rPr>
                <w:rFonts w:ascii="Times New Roman"/>
                <w:b w:val="false"/>
                <w:i w:val="false"/>
                <w:color w:val="000000"/>
                <w:sz w:val="20"/>
              </w:rPr>
              <w:t>
световые таблички</w:t>
            </w:r>
            <w:r>
              <w:br/>
            </w:r>
            <w:r>
              <w:rPr>
                <w:rFonts w:ascii="Times New Roman"/>
                <w:b w:val="false"/>
                <w:i w:val="false"/>
                <w:color w:val="000000"/>
                <w:sz w:val="20"/>
              </w:rPr>
              <w:t>
с именем или</w:t>
            </w:r>
            <w:r>
              <w:br/>
            </w:r>
            <w:r>
              <w:rPr>
                <w:rFonts w:ascii="Times New Roman"/>
                <w:b w:val="false"/>
                <w:i w:val="false"/>
                <w:color w:val="000000"/>
                <w:sz w:val="20"/>
              </w:rPr>
              <w:t>
названием, или</w:t>
            </w:r>
            <w:r>
              <w:br/>
            </w:r>
            <w:r>
              <w:rPr>
                <w:rFonts w:ascii="Times New Roman"/>
                <w:b w:val="false"/>
                <w:i w:val="false"/>
                <w:color w:val="000000"/>
                <w:sz w:val="20"/>
              </w:rPr>
              <w:t>
адресом и</w:t>
            </w:r>
            <w:r>
              <w:br/>
            </w:r>
            <w:r>
              <w:rPr>
                <w:rFonts w:ascii="Times New Roman"/>
                <w:b w:val="false"/>
                <w:i w:val="false"/>
                <w:color w:val="000000"/>
                <w:sz w:val="20"/>
              </w:rPr>
              <w:t>
аналогичные</w:t>
            </w:r>
            <w:r>
              <w:br/>
            </w:r>
            <w:r>
              <w:rPr>
                <w:rFonts w:ascii="Times New Roman"/>
                <w:b w:val="false"/>
                <w:i w:val="false"/>
                <w:color w:val="000000"/>
                <w:sz w:val="20"/>
              </w:rPr>
              <w:t>
изделия, имеющие</w:t>
            </w:r>
            <w:r>
              <w:br/>
            </w:r>
            <w:r>
              <w:rPr>
                <w:rFonts w:ascii="Times New Roman"/>
                <w:b w:val="false"/>
                <w:i w:val="false"/>
                <w:color w:val="000000"/>
                <w:sz w:val="20"/>
              </w:rPr>
              <w:t>
встроенный</w:t>
            </w:r>
            <w:r>
              <w:br/>
            </w:r>
            <w:r>
              <w:rPr>
                <w:rFonts w:ascii="Times New Roman"/>
                <w:b w:val="false"/>
                <w:i w:val="false"/>
                <w:color w:val="000000"/>
                <w:sz w:val="20"/>
              </w:rPr>
              <w:t>
источник света, и</w:t>
            </w:r>
            <w:r>
              <w:br/>
            </w:r>
            <w:r>
              <w:rPr>
                <w:rFonts w:ascii="Times New Roman"/>
                <w:b w:val="false"/>
                <w:i w:val="false"/>
                <w:color w:val="000000"/>
                <w:sz w:val="20"/>
              </w:rPr>
              <w:t>
их части,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w:t>
            </w:r>
            <w:r>
              <w:br/>
            </w:r>
            <w:r>
              <w:rPr>
                <w:rFonts w:ascii="Times New Roman"/>
                <w:b w:val="false"/>
                <w:i w:val="false"/>
                <w:color w:val="000000"/>
                <w:sz w:val="20"/>
              </w:rPr>
              <w:t>
строительные</w:t>
            </w:r>
            <w:r>
              <w:br/>
            </w:r>
            <w:r>
              <w:rPr>
                <w:rFonts w:ascii="Times New Roman"/>
                <w:b w:val="false"/>
                <w:i w:val="false"/>
                <w:color w:val="000000"/>
                <w:sz w:val="20"/>
              </w:rPr>
              <w:t>
конструкции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Трехколесные</w:t>
            </w:r>
            <w:r>
              <w:br/>
            </w:r>
            <w:r>
              <w:rPr>
                <w:rFonts w:ascii="Times New Roman"/>
                <w:b w:val="false"/>
                <w:i w:val="false"/>
                <w:color w:val="000000"/>
                <w:sz w:val="20"/>
              </w:rPr>
              <w:t>
велосипеды,</w:t>
            </w:r>
            <w:r>
              <w:br/>
            </w:r>
            <w:r>
              <w:rPr>
                <w:rFonts w:ascii="Times New Roman"/>
                <w:b w:val="false"/>
                <w:i w:val="false"/>
                <w:color w:val="000000"/>
                <w:sz w:val="20"/>
              </w:rPr>
              <w:t>
самокаты,</w:t>
            </w:r>
            <w:r>
              <w:br/>
            </w:r>
            <w:r>
              <w:rPr>
                <w:rFonts w:ascii="Times New Roman"/>
                <w:b w:val="false"/>
                <w:i w:val="false"/>
                <w:color w:val="000000"/>
                <w:sz w:val="20"/>
              </w:rPr>
              <w:t>
педальные</w:t>
            </w:r>
            <w:r>
              <w:br/>
            </w:r>
            <w:r>
              <w:rPr>
                <w:rFonts w:ascii="Times New Roman"/>
                <w:b w:val="false"/>
                <w:i w:val="false"/>
                <w:color w:val="000000"/>
                <w:sz w:val="20"/>
              </w:rPr>
              <w:t>
автомобили и</w:t>
            </w:r>
            <w:r>
              <w:br/>
            </w:r>
            <w:r>
              <w:rPr>
                <w:rFonts w:ascii="Times New Roman"/>
                <w:b w:val="false"/>
                <w:i w:val="false"/>
                <w:color w:val="000000"/>
                <w:sz w:val="20"/>
              </w:rPr>
              <w:t>
аналогичные</w:t>
            </w:r>
            <w:r>
              <w:br/>
            </w:r>
            <w:r>
              <w:rPr>
                <w:rFonts w:ascii="Times New Roman"/>
                <w:b w:val="false"/>
                <w:i w:val="false"/>
                <w:color w:val="000000"/>
                <w:sz w:val="20"/>
              </w:rPr>
              <w:t>
игрушки на</w:t>
            </w:r>
            <w:r>
              <w:br/>
            </w:r>
            <w:r>
              <w:rPr>
                <w:rFonts w:ascii="Times New Roman"/>
                <w:b w:val="false"/>
                <w:i w:val="false"/>
                <w:color w:val="000000"/>
                <w:sz w:val="20"/>
              </w:rPr>
              <w:t>
колесах; коляски</w:t>
            </w:r>
            <w:r>
              <w:br/>
            </w:r>
            <w:r>
              <w:rPr>
                <w:rFonts w:ascii="Times New Roman"/>
                <w:b w:val="false"/>
                <w:i w:val="false"/>
                <w:color w:val="000000"/>
                <w:sz w:val="20"/>
              </w:rPr>
              <w:t>
для кукол; куклы;</w:t>
            </w:r>
            <w:r>
              <w:br/>
            </w:r>
            <w:r>
              <w:rPr>
                <w:rFonts w:ascii="Times New Roman"/>
                <w:b w:val="false"/>
                <w:i w:val="false"/>
                <w:color w:val="000000"/>
                <w:sz w:val="20"/>
              </w:rPr>
              <w:t>
прочие игрушки;</w:t>
            </w:r>
            <w:r>
              <w:br/>
            </w:r>
            <w:r>
              <w:rPr>
                <w:rFonts w:ascii="Times New Roman"/>
                <w:b w:val="false"/>
                <w:i w:val="false"/>
                <w:color w:val="000000"/>
                <w:sz w:val="20"/>
              </w:rPr>
              <w:t>
модели в</w:t>
            </w:r>
            <w:r>
              <w:br/>
            </w:r>
            <w:r>
              <w:rPr>
                <w:rFonts w:ascii="Times New Roman"/>
                <w:b w:val="false"/>
                <w:i w:val="false"/>
                <w:color w:val="000000"/>
                <w:sz w:val="20"/>
              </w:rPr>
              <w:t>
уменьшенном</w:t>
            </w:r>
            <w:r>
              <w:br/>
            </w:r>
            <w:r>
              <w:rPr>
                <w:rFonts w:ascii="Times New Roman"/>
                <w:b w:val="false"/>
                <w:i w:val="false"/>
                <w:color w:val="000000"/>
                <w:sz w:val="20"/>
              </w:rPr>
              <w:t>
размере ("в</w:t>
            </w:r>
            <w:r>
              <w:br/>
            </w:r>
            <w:r>
              <w:rPr>
                <w:rFonts w:ascii="Times New Roman"/>
                <w:b w:val="false"/>
                <w:i w:val="false"/>
                <w:color w:val="000000"/>
                <w:sz w:val="20"/>
              </w:rPr>
              <w:t>
масштабе") и</w:t>
            </w:r>
            <w:r>
              <w:br/>
            </w:r>
            <w:r>
              <w:rPr>
                <w:rFonts w:ascii="Times New Roman"/>
                <w:b w:val="false"/>
                <w:i w:val="false"/>
                <w:color w:val="000000"/>
                <w:sz w:val="20"/>
              </w:rPr>
              <w:t>
аналогичные модели</w:t>
            </w:r>
            <w:r>
              <w:br/>
            </w:r>
            <w:r>
              <w:rPr>
                <w:rFonts w:ascii="Times New Roman"/>
                <w:b w:val="false"/>
                <w:i w:val="false"/>
                <w:color w:val="000000"/>
                <w:sz w:val="20"/>
              </w:rPr>
              <w:t>
для развлечений,</w:t>
            </w:r>
            <w:r>
              <w:br/>
            </w:r>
            <w:r>
              <w:rPr>
                <w:rFonts w:ascii="Times New Roman"/>
                <w:b w:val="false"/>
                <w:i w:val="false"/>
                <w:color w:val="000000"/>
                <w:sz w:val="20"/>
              </w:rPr>
              <w:t>
действующие или</w:t>
            </w:r>
            <w:r>
              <w:br/>
            </w:r>
            <w:r>
              <w:rPr>
                <w:rFonts w:ascii="Times New Roman"/>
                <w:b w:val="false"/>
                <w:i w:val="false"/>
                <w:color w:val="000000"/>
                <w:sz w:val="20"/>
              </w:rPr>
              <w:t>
недействующие;</w:t>
            </w:r>
            <w:r>
              <w:br/>
            </w:r>
            <w:r>
              <w:rPr>
                <w:rFonts w:ascii="Times New Roman"/>
                <w:b w:val="false"/>
                <w:i w:val="false"/>
                <w:color w:val="000000"/>
                <w:sz w:val="20"/>
              </w:rPr>
              <w:t>
головоломки всех</w:t>
            </w:r>
            <w:r>
              <w:br/>
            </w:r>
            <w:r>
              <w:rPr>
                <w:rFonts w:ascii="Times New Roman"/>
                <w:b w:val="false"/>
                <w:i w:val="false"/>
                <w:color w:val="000000"/>
                <w:sz w:val="20"/>
              </w:rPr>
              <w:t>
видов</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9602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w:t>
            </w:r>
            <w:r>
              <w:br/>
            </w:r>
            <w:r>
              <w:rPr>
                <w:rFonts w:ascii="Times New Roman"/>
                <w:b w:val="false"/>
                <w:i w:val="false"/>
                <w:color w:val="000000"/>
                <w:sz w:val="20"/>
              </w:rPr>
              <w:t>
материалы</w:t>
            </w:r>
            <w:r>
              <w:br/>
            </w:r>
            <w:r>
              <w:rPr>
                <w:rFonts w:ascii="Times New Roman"/>
                <w:b w:val="false"/>
                <w:i w:val="false"/>
                <w:color w:val="000000"/>
                <w:sz w:val="20"/>
              </w:rPr>
              <w:t>
растительного или</w:t>
            </w:r>
            <w:r>
              <w:br/>
            </w:r>
            <w:r>
              <w:rPr>
                <w:rFonts w:ascii="Times New Roman"/>
                <w:b w:val="false"/>
                <w:i w:val="false"/>
                <w:color w:val="000000"/>
                <w:sz w:val="20"/>
              </w:rPr>
              <w:t>
минерального</w:t>
            </w:r>
            <w:r>
              <w:br/>
            </w:r>
            <w:r>
              <w:rPr>
                <w:rFonts w:ascii="Times New Roman"/>
                <w:b w:val="false"/>
                <w:i w:val="false"/>
                <w:color w:val="000000"/>
                <w:sz w:val="20"/>
              </w:rPr>
              <w:t>
происхождения,</w:t>
            </w:r>
            <w:r>
              <w:br/>
            </w:r>
            <w:r>
              <w:rPr>
                <w:rFonts w:ascii="Times New Roman"/>
                <w:b w:val="false"/>
                <w:i w:val="false"/>
                <w:color w:val="000000"/>
                <w:sz w:val="20"/>
              </w:rPr>
              <w:t>
пригодные для</w:t>
            </w:r>
            <w:r>
              <w:br/>
            </w:r>
            <w:r>
              <w:rPr>
                <w:rFonts w:ascii="Times New Roman"/>
                <w:b w:val="false"/>
                <w:i w:val="false"/>
                <w:color w:val="000000"/>
                <w:sz w:val="20"/>
              </w:rPr>
              <w:t>
резьбы, и изделия</w:t>
            </w:r>
            <w:r>
              <w:br/>
            </w:r>
            <w:r>
              <w:rPr>
                <w:rFonts w:ascii="Times New Roman"/>
                <w:b w:val="false"/>
                <w:i w:val="false"/>
                <w:color w:val="000000"/>
                <w:sz w:val="20"/>
              </w:rPr>
              <w:t>
из них; изделия</w:t>
            </w:r>
            <w:r>
              <w:br/>
            </w:r>
            <w:r>
              <w:rPr>
                <w:rFonts w:ascii="Times New Roman"/>
                <w:b w:val="false"/>
                <w:i w:val="false"/>
                <w:color w:val="000000"/>
                <w:sz w:val="20"/>
              </w:rPr>
              <w:t>
формованные или</w:t>
            </w:r>
            <w:r>
              <w:br/>
            </w:r>
            <w:r>
              <w:rPr>
                <w:rFonts w:ascii="Times New Roman"/>
                <w:b w:val="false"/>
                <w:i w:val="false"/>
                <w:color w:val="000000"/>
                <w:sz w:val="20"/>
              </w:rPr>
              <w:t>
резные из воска,</w:t>
            </w:r>
            <w:r>
              <w:br/>
            </w:r>
            <w:r>
              <w:rPr>
                <w:rFonts w:ascii="Times New Roman"/>
                <w:b w:val="false"/>
                <w:i w:val="false"/>
                <w:color w:val="000000"/>
                <w:sz w:val="20"/>
              </w:rPr>
              <w:t>
стеарина,</w:t>
            </w:r>
            <w:r>
              <w:br/>
            </w:r>
            <w:r>
              <w:rPr>
                <w:rFonts w:ascii="Times New Roman"/>
                <w:b w:val="false"/>
                <w:i w:val="false"/>
                <w:color w:val="000000"/>
                <w:sz w:val="20"/>
              </w:rPr>
              <w:t>
натуральных смол</w:t>
            </w:r>
            <w:r>
              <w:br/>
            </w:r>
            <w:r>
              <w:rPr>
                <w:rFonts w:ascii="Times New Roman"/>
                <w:b w:val="false"/>
                <w:i w:val="false"/>
                <w:color w:val="000000"/>
                <w:sz w:val="20"/>
              </w:rPr>
              <w:t>
или натурального</w:t>
            </w:r>
            <w:r>
              <w:br/>
            </w:r>
            <w:r>
              <w:rPr>
                <w:rFonts w:ascii="Times New Roman"/>
                <w:b w:val="false"/>
                <w:i w:val="false"/>
                <w:color w:val="000000"/>
                <w:sz w:val="20"/>
              </w:rPr>
              <w:t>
каучука или</w:t>
            </w:r>
            <w:r>
              <w:br/>
            </w:r>
            <w:r>
              <w:rPr>
                <w:rFonts w:ascii="Times New Roman"/>
                <w:b w:val="false"/>
                <w:i w:val="false"/>
                <w:color w:val="000000"/>
                <w:sz w:val="20"/>
              </w:rPr>
              <w:t>
модельных паст, и</w:t>
            </w:r>
            <w:r>
              <w:br/>
            </w:r>
            <w:r>
              <w:rPr>
                <w:rFonts w:ascii="Times New Roman"/>
                <w:b w:val="false"/>
                <w:i w:val="false"/>
                <w:color w:val="000000"/>
                <w:sz w:val="20"/>
              </w:rPr>
              <w:t>
прочие формованные</w:t>
            </w:r>
            <w:r>
              <w:br/>
            </w:r>
            <w:r>
              <w:rPr>
                <w:rFonts w:ascii="Times New Roman"/>
                <w:b w:val="false"/>
                <w:i w:val="false"/>
                <w:color w:val="000000"/>
                <w:sz w:val="20"/>
              </w:rPr>
              <w:t>
или резные</w:t>
            </w:r>
            <w:r>
              <w:br/>
            </w:r>
            <w:r>
              <w:rPr>
                <w:rFonts w:ascii="Times New Roman"/>
                <w:b w:val="false"/>
                <w:i w:val="false"/>
                <w:color w:val="000000"/>
                <w:sz w:val="20"/>
              </w:rPr>
              <w:t>
изделия,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желатин</w:t>
            </w:r>
            <w:r>
              <w:br/>
            </w:r>
            <w:r>
              <w:rPr>
                <w:rFonts w:ascii="Times New Roman"/>
                <w:b w:val="false"/>
                <w:i w:val="false"/>
                <w:color w:val="000000"/>
                <w:sz w:val="20"/>
              </w:rPr>
              <w:t>
обработанный,</w:t>
            </w:r>
            <w:r>
              <w:br/>
            </w:r>
            <w:r>
              <w:rPr>
                <w:rFonts w:ascii="Times New Roman"/>
                <w:b w:val="false"/>
                <w:i w:val="false"/>
                <w:color w:val="000000"/>
                <w:sz w:val="20"/>
              </w:rPr>
              <w:t>
неотвержденный</w:t>
            </w:r>
            <w:r>
              <w:br/>
            </w:r>
            <w:r>
              <w:rPr>
                <w:rFonts w:ascii="Times New Roman"/>
                <w:b w:val="false"/>
                <w:i w:val="false"/>
                <w:color w:val="000000"/>
                <w:sz w:val="20"/>
              </w:rPr>
              <w:t>
(кроме желатина</w:t>
            </w:r>
            <w:r>
              <w:br/>
            </w:r>
            <w:r>
              <w:rPr>
                <w:rFonts w:ascii="Times New Roman"/>
                <w:b w:val="false"/>
                <w:i w:val="false"/>
                <w:color w:val="000000"/>
                <w:sz w:val="20"/>
              </w:rPr>
              <w:t>
товарной позиции</w:t>
            </w:r>
            <w:r>
              <w:br/>
            </w:r>
            <w:r>
              <w:rPr>
                <w:rFonts w:ascii="Times New Roman"/>
                <w:b w:val="false"/>
                <w:i w:val="false"/>
                <w:color w:val="000000"/>
                <w:sz w:val="20"/>
              </w:rPr>
              <w:t>
3503) и изделия из</w:t>
            </w:r>
            <w:r>
              <w:br/>
            </w:r>
            <w:r>
              <w:rPr>
                <w:rFonts w:ascii="Times New Roman"/>
                <w:b w:val="false"/>
                <w:i w:val="false"/>
                <w:color w:val="000000"/>
                <w:sz w:val="20"/>
              </w:rPr>
              <w:t>
неотвержденного</w:t>
            </w:r>
            <w:r>
              <w:br/>
            </w:r>
            <w:r>
              <w:rPr>
                <w:rFonts w:ascii="Times New Roman"/>
                <w:b w:val="false"/>
                <w:i w:val="false"/>
                <w:color w:val="000000"/>
                <w:sz w:val="20"/>
              </w:rPr>
              <w:t>
желатина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материалов для резьбы тех же</w:t>
            </w:r>
            <w:r>
              <w:br/>
            </w:r>
            <w:r>
              <w:rPr>
                <w:rFonts w:ascii="Times New Roman"/>
                <w:b w:val="false"/>
                <w:i w:val="false"/>
                <w:color w:val="000000"/>
                <w:sz w:val="20"/>
              </w:rPr>
              <w:t>
позиций</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Метлы, щетки</w:t>
            </w:r>
            <w:r>
              <w:br/>
            </w:r>
            <w:r>
              <w:rPr>
                <w:rFonts w:ascii="Times New Roman"/>
                <w:b w:val="false"/>
                <w:i w:val="false"/>
                <w:color w:val="000000"/>
                <w:sz w:val="20"/>
              </w:rPr>
              <w:t>
(включая щетки,</w:t>
            </w:r>
            <w:r>
              <w:br/>
            </w:r>
            <w:r>
              <w:rPr>
                <w:rFonts w:ascii="Times New Roman"/>
                <w:b w:val="false"/>
                <w:i w:val="false"/>
                <w:color w:val="000000"/>
                <w:sz w:val="20"/>
              </w:rPr>
              <w:t>
являющиеся частями</w:t>
            </w:r>
            <w:r>
              <w:br/>
            </w:r>
            <w:r>
              <w:rPr>
                <w:rFonts w:ascii="Times New Roman"/>
                <w:b w:val="false"/>
                <w:i w:val="false"/>
                <w:color w:val="000000"/>
                <w:sz w:val="20"/>
              </w:rPr>
              <w:t>
механизмов,</w:t>
            </w:r>
            <w:r>
              <w:br/>
            </w:r>
            <w:r>
              <w:rPr>
                <w:rFonts w:ascii="Times New Roman"/>
                <w:b w:val="false"/>
                <w:i w:val="false"/>
                <w:color w:val="000000"/>
                <w:sz w:val="20"/>
              </w:rPr>
              <w:t>
приборов или</w:t>
            </w:r>
            <w:r>
              <w:br/>
            </w:r>
            <w:r>
              <w:rPr>
                <w:rFonts w:ascii="Times New Roman"/>
                <w:b w:val="false"/>
                <w:i w:val="false"/>
                <w:color w:val="000000"/>
                <w:sz w:val="20"/>
              </w:rPr>
              <w:t>
транспортных</w:t>
            </w:r>
            <w:r>
              <w:br/>
            </w:r>
            <w:r>
              <w:rPr>
                <w:rFonts w:ascii="Times New Roman"/>
                <w:b w:val="false"/>
                <w:i w:val="false"/>
                <w:color w:val="000000"/>
                <w:sz w:val="20"/>
              </w:rPr>
              <w:t>
средств), щетки</w:t>
            </w:r>
            <w:r>
              <w:br/>
            </w:r>
            <w:r>
              <w:rPr>
                <w:rFonts w:ascii="Times New Roman"/>
                <w:b w:val="false"/>
                <w:i w:val="false"/>
                <w:color w:val="000000"/>
                <w:sz w:val="20"/>
              </w:rPr>
              <w:t>
ручные</w:t>
            </w:r>
            <w:r>
              <w:br/>
            </w:r>
            <w:r>
              <w:rPr>
                <w:rFonts w:ascii="Times New Roman"/>
                <w:b w:val="false"/>
                <w:i w:val="false"/>
                <w:color w:val="000000"/>
                <w:sz w:val="20"/>
              </w:rPr>
              <w:t>
механические без</w:t>
            </w:r>
            <w:r>
              <w:br/>
            </w:r>
            <w:r>
              <w:rPr>
                <w:rFonts w:ascii="Times New Roman"/>
                <w:b w:val="false"/>
                <w:i w:val="false"/>
                <w:color w:val="000000"/>
                <w:sz w:val="20"/>
              </w:rPr>
              <w:t>
двигателей для</w:t>
            </w:r>
            <w:r>
              <w:br/>
            </w:r>
            <w:r>
              <w:rPr>
                <w:rFonts w:ascii="Times New Roman"/>
                <w:b w:val="false"/>
                <w:i w:val="false"/>
                <w:color w:val="000000"/>
                <w:sz w:val="20"/>
              </w:rPr>
              <w:t>
уборки полов,</w:t>
            </w:r>
            <w:r>
              <w:br/>
            </w:r>
            <w:r>
              <w:rPr>
                <w:rFonts w:ascii="Times New Roman"/>
                <w:b w:val="false"/>
                <w:i w:val="false"/>
                <w:color w:val="000000"/>
                <w:sz w:val="20"/>
              </w:rPr>
              <w:t>
швабры и метелки</w:t>
            </w:r>
            <w:r>
              <w:br/>
            </w:r>
            <w:r>
              <w:rPr>
                <w:rFonts w:ascii="Times New Roman"/>
                <w:b w:val="false"/>
                <w:i w:val="false"/>
                <w:color w:val="000000"/>
                <w:sz w:val="20"/>
              </w:rPr>
              <w:t>
из перьев для</w:t>
            </w:r>
            <w:r>
              <w:br/>
            </w:r>
            <w:r>
              <w:rPr>
                <w:rFonts w:ascii="Times New Roman"/>
                <w:b w:val="false"/>
                <w:i w:val="false"/>
                <w:color w:val="000000"/>
                <w:sz w:val="20"/>
              </w:rPr>
              <w:t>
смахивания пыли;</w:t>
            </w:r>
            <w:r>
              <w:br/>
            </w:r>
            <w:r>
              <w:rPr>
                <w:rFonts w:ascii="Times New Roman"/>
                <w:b w:val="false"/>
                <w:i w:val="false"/>
                <w:color w:val="000000"/>
                <w:sz w:val="20"/>
              </w:rPr>
              <w:t>
узлы и пучки,</w:t>
            </w:r>
            <w:r>
              <w:br/>
            </w:r>
            <w:r>
              <w:rPr>
                <w:rFonts w:ascii="Times New Roman"/>
                <w:b w:val="false"/>
                <w:i w:val="false"/>
                <w:color w:val="000000"/>
                <w:sz w:val="20"/>
              </w:rPr>
              <w:t>
подготовленные для</w:t>
            </w:r>
            <w:r>
              <w:br/>
            </w:r>
            <w:r>
              <w:rPr>
                <w:rFonts w:ascii="Times New Roman"/>
                <w:b w:val="false"/>
                <w:i w:val="false"/>
                <w:color w:val="000000"/>
                <w:sz w:val="20"/>
              </w:rPr>
              <w:t>
изготовления метел</w:t>
            </w:r>
            <w:r>
              <w:br/>
            </w:r>
            <w:r>
              <w:rPr>
                <w:rFonts w:ascii="Times New Roman"/>
                <w:b w:val="false"/>
                <w:i w:val="false"/>
                <w:color w:val="000000"/>
                <w:sz w:val="20"/>
              </w:rPr>
              <w:t>
или щеточных</w:t>
            </w:r>
            <w:r>
              <w:br/>
            </w:r>
            <w:r>
              <w:rPr>
                <w:rFonts w:ascii="Times New Roman"/>
                <w:b w:val="false"/>
                <w:i w:val="false"/>
                <w:color w:val="000000"/>
                <w:sz w:val="20"/>
              </w:rPr>
              <w:t>
изделий; подушечки</w:t>
            </w:r>
            <w:r>
              <w:br/>
            </w:r>
            <w:r>
              <w:rPr>
                <w:rFonts w:ascii="Times New Roman"/>
                <w:b w:val="false"/>
                <w:i w:val="false"/>
                <w:color w:val="000000"/>
                <w:sz w:val="20"/>
              </w:rPr>
              <w:t>
и валики малярные</w:t>
            </w:r>
            <w:r>
              <w:br/>
            </w:r>
            <w:r>
              <w:rPr>
                <w:rFonts w:ascii="Times New Roman"/>
                <w:b w:val="false"/>
                <w:i w:val="false"/>
                <w:color w:val="000000"/>
                <w:sz w:val="20"/>
              </w:rPr>
              <w:t>
для краски;</w:t>
            </w:r>
            <w:r>
              <w:br/>
            </w:r>
            <w:r>
              <w:rPr>
                <w:rFonts w:ascii="Times New Roman"/>
                <w:b w:val="false"/>
                <w:i w:val="false"/>
                <w:color w:val="000000"/>
                <w:sz w:val="20"/>
              </w:rPr>
              <w:t>
резиновые швабры</w:t>
            </w:r>
            <w:r>
              <w:br/>
            </w:r>
            <w:r>
              <w:rPr>
                <w:rFonts w:ascii="Times New Roman"/>
                <w:b w:val="false"/>
                <w:i w:val="false"/>
                <w:color w:val="000000"/>
                <w:sz w:val="20"/>
              </w:rPr>
              <w:t>
(кроме резиновых</w:t>
            </w:r>
            <w:r>
              <w:br/>
            </w:r>
            <w:r>
              <w:rPr>
                <w:rFonts w:ascii="Times New Roman"/>
                <w:b w:val="false"/>
                <w:i w:val="false"/>
                <w:color w:val="000000"/>
                <w:sz w:val="20"/>
              </w:rPr>
              <w:t>
валиков для</w:t>
            </w:r>
            <w:r>
              <w:br/>
            </w:r>
            <w:r>
              <w:rPr>
                <w:rFonts w:ascii="Times New Roman"/>
                <w:b w:val="false"/>
                <w:i w:val="false"/>
                <w:color w:val="000000"/>
                <w:sz w:val="20"/>
              </w:rPr>
              <w:t>
удаления влаги)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w:t>
            </w:r>
            <w:r>
              <w:br/>
            </w:r>
            <w:r>
              <w:rPr>
                <w:rFonts w:ascii="Times New Roman"/>
                <w:b w:val="false"/>
                <w:i w:val="false"/>
                <w:color w:val="000000"/>
                <w:sz w:val="20"/>
              </w:rPr>
              <w:t>
000 0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w:t>
            </w:r>
            <w:r>
              <w:br/>
            </w:r>
            <w:r>
              <w:rPr>
                <w:rFonts w:ascii="Times New Roman"/>
                <w:b w:val="false"/>
                <w:i w:val="false"/>
                <w:color w:val="000000"/>
                <w:sz w:val="20"/>
              </w:rPr>
              <w:t>
используемые для</w:t>
            </w:r>
            <w:r>
              <w:br/>
            </w:r>
            <w:r>
              <w:rPr>
                <w:rFonts w:ascii="Times New Roman"/>
                <w:b w:val="false"/>
                <w:i w:val="false"/>
                <w:color w:val="000000"/>
                <w:sz w:val="20"/>
              </w:rPr>
              <w:t>
личной гигиены,</w:t>
            </w:r>
            <w:r>
              <w:br/>
            </w:r>
            <w:r>
              <w:rPr>
                <w:rFonts w:ascii="Times New Roman"/>
                <w:b w:val="false"/>
                <w:i w:val="false"/>
                <w:color w:val="000000"/>
                <w:sz w:val="20"/>
              </w:rPr>
              <w:t>
шитья или для</w:t>
            </w:r>
            <w:r>
              <w:br/>
            </w:r>
            <w:r>
              <w:rPr>
                <w:rFonts w:ascii="Times New Roman"/>
                <w:b w:val="false"/>
                <w:i w:val="false"/>
                <w:color w:val="000000"/>
                <w:sz w:val="20"/>
              </w:rPr>
              <w:t>
чистки одежды или</w:t>
            </w:r>
            <w:r>
              <w:br/>
            </w:r>
            <w:r>
              <w:rPr>
                <w:rFonts w:ascii="Times New Roman"/>
                <w:b w:val="false"/>
                <w:i w:val="false"/>
                <w:color w:val="000000"/>
                <w:sz w:val="20"/>
              </w:rPr>
              <w:t>
обуви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изделие, входящее в набор,</w:t>
            </w:r>
            <w:r>
              <w:br/>
            </w:r>
            <w:r>
              <w:rPr>
                <w:rFonts w:ascii="Times New Roman"/>
                <w:b w:val="false"/>
                <w:i w:val="false"/>
                <w:color w:val="000000"/>
                <w:sz w:val="20"/>
              </w:rPr>
              <w:t>
должно удовлетворять требованию,</w:t>
            </w:r>
            <w:r>
              <w:br/>
            </w:r>
            <w:r>
              <w:rPr>
                <w:rFonts w:ascii="Times New Roman"/>
                <w:b w:val="false"/>
                <w:i w:val="false"/>
                <w:color w:val="000000"/>
                <w:sz w:val="20"/>
              </w:rPr>
              <w:t>
которое применялось бы к нему, если</w:t>
            </w:r>
            <w:r>
              <w:br/>
            </w:r>
            <w:r>
              <w:rPr>
                <w:rFonts w:ascii="Times New Roman"/>
                <w:b w:val="false"/>
                <w:i w:val="false"/>
                <w:color w:val="000000"/>
                <w:sz w:val="20"/>
              </w:rPr>
              <w:t>
бы оно не входило в комплект.</w:t>
            </w:r>
            <w:r>
              <w:br/>
            </w:r>
            <w:r>
              <w:rPr>
                <w:rFonts w:ascii="Times New Roman"/>
                <w:b w:val="false"/>
                <w:i w:val="false"/>
                <w:color w:val="000000"/>
                <w:sz w:val="20"/>
              </w:rPr>
              <w:t>
Однако изделия без происхождения</w:t>
            </w:r>
            <w:r>
              <w:br/>
            </w:r>
            <w:r>
              <w:rPr>
                <w:rFonts w:ascii="Times New Roman"/>
                <w:b w:val="false"/>
                <w:i w:val="false"/>
                <w:color w:val="000000"/>
                <w:sz w:val="20"/>
              </w:rPr>
              <w:t>
могут входить в состав набора при</w:t>
            </w:r>
            <w:r>
              <w:br/>
            </w:r>
            <w:r>
              <w:rPr>
                <w:rFonts w:ascii="Times New Roman"/>
                <w:b w:val="false"/>
                <w:i w:val="false"/>
                <w:color w:val="000000"/>
                <w:sz w:val="20"/>
              </w:rPr>
              <w:t>
условии, что их общая стоимость не</w:t>
            </w:r>
            <w:r>
              <w:br/>
            </w:r>
            <w:r>
              <w:rPr>
                <w:rFonts w:ascii="Times New Roman"/>
                <w:b w:val="false"/>
                <w:i w:val="false"/>
                <w:color w:val="000000"/>
                <w:sz w:val="20"/>
              </w:rPr>
              <w:t>
превышает 15 % цены конечной</w:t>
            </w:r>
            <w:r>
              <w:br/>
            </w:r>
            <w:r>
              <w:rPr>
                <w:rFonts w:ascii="Times New Roman"/>
                <w:b w:val="false"/>
                <w:i w:val="false"/>
                <w:color w:val="000000"/>
                <w:sz w:val="20"/>
              </w:rPr>
              <w:t>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w:t>
            </w:r>
            <w:r>
              <w:br/>
            </w:r>
            <w:r>
              <w:rPr>
                <w:rFonts w:ascii="Times New Roman"/>
                <w:b w:val="false"/>
                <w:i w:val="false"/>
                <w:color w:val="000000"/>
                <w:sz w:val="20"/>
              </w:rPr>
              <w:t>
застежки-защелки,</w:t>
            </w:r>
            <w:r>
              <w:br/>
            </w:r>
            <w:r>
              <w:rPr>
                <w:rFonts w:ascii="Times New Roman"/>
                <w:b w:val="false"/>
                <w:i w:val="false"/>
                <w:color w:val="000000"/>
                <w:sz w:val="20"/>
              </w:rPr>
              <w:t>
формы для пуговиц</w:t>
            </w:r>
            <w:r>
              <w:br/>
            </w:r>
            <w:r>
              <w:rPr>
                <w:rFonts w:ascii="Times New Roman"/>
                <w:b w:val="false"/>
                <w:i w:val="false"/>
                <w:color w:val="000000"/>
                <w:sz w:val="20"/>
              </w:rPr>
              <w:t>
и прочие части</w:t>
            </w:r>
            <w:r>
              <w:br/>
            </w:r>
            <w:r>
              <w:rPr>
                <w:rFonts w:ascii="Times New Roman"/>
                <w:b w:val="false"/>
                <w:i w:val="false"/>
                <w:color w:val="000000"/>
                <w:sz w:val="20"/>
              </w:rPr>
              <w:t>
этих изделий;</w:t>
            </w:r>
            <w:r>
              <w:br/>
            </w:r>
            <w:r>
              <w:rPr>
                <w:rFonts w:ascii="Times New Roman"/>
                <w:b w:val="false"/>
                <w:i w:val="false"/>
                <w:color w:val="000000"/>
                <w:sz w:val="20"/>
              </w:rPr>
              <w:t>
заготовки для</w:t>
            </w:r>
            <w:r>
              <w:br/>
            </w:r>
            <w:r>
              <w:rPr>
                <w:rFonts w:ascii="Times New Roman"/>
                <w:b w:val="false"/>
                <w:i w:val="false"/>
                <w:color w:val="000000"/>
                <w:sz w:val="20"/>
              </w:rPr>
              <w:t>
пуговиц</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w:t>
            </w:r>
            <w:r>
              <w:br/>
            </w:r>
            <w:r>
              <w:rPr>
                <w:rFonts w:ascii="Times New Roman"/>
                <w:b w:val="false"/>
                <w:i w:val="false"/>
                <w:color w:val="000000"/>
                <w:sz w:val="20"/>
              </w:rPr>
              <w:t>
ручки и маркеры с</w:t>
            </w:r>
            <w:r>
              <w:br/>
            </w:r>
            <w:r>
              <w:rPr>
                <w:rFonts w:ascii="Times New Roman"/>
                <w:b w:val="false"/>
                <w:i w:val="false"/>
                <w:color w:val="000000"/>
                <w:sz w:val="20"/>
              </w:rPr>
              <w:t>
наконечником из</w:t>
            </w:r>
            <w:r>
              <w:br/>
            </w:r>
            <w:r>
              <w:rPr>
                <w:rFonts w:ascii="Times New Roman"/>
                <w:b w:val="false"/>
                <w:i w:val="false"/>
                <w:color w:val="000000"/>
                <w:sz w:val="20"/>
              </w:rPr>
              <w:t>
фетра и прочих</w:t>
            </w:r>
            <w:r>
              <w:br/>
            </w:r>
            <w:r>
              <w:rPr>
                <w:rFonts w:ascii="Times New Roman"/>
                <w:b w:val="false"/>
                <w:i w:val="false"/>
                <w:color w:val="000000"/>
                <w:sz w:val="20"/>
              </w:rPr>
              <w:t>
пористых</w:t>
            </w:r>
            <w:r>
              <w:br/>
            </w:r>
            <w:r>
              <w:rPr>
                <w:rFonts w:ascii="Times New Roman"/>
                <w:b w:val="false"/>
                <w:i w:val="false"/>
                <w:color w:val="000000"/>
                <w:sz w:val="20"/>
              </w:rPr>
              <w:t>
материалов;</w:t>
            </w:r>
            <w:r>
              <w:br/>
            </w:r>
            <w:r>
              <w:rPr>
                <w:rFonts w:ascii="Times New Roman"/>
                <w:b w:val="false"/>
                <w:i w:val="false"/>
                <w:color w:val="000000"/>
                <w:sz w:val="20"/>
              </w:rPr>
              <w:t>
авторучки</w:t>
            </w:r>
            <w:r>
              <w:br/>
            </w:r>
            <w:r>
              <w:rPr>
                <w:rFonts w:ascii="Times New Roman"/>
                <w:b w:val="false"/>
                <w:i w:val="false"/>
                <w:color w:val="000000"/>
                <w:sz w:val="20"/>
              </w:rPr>
              <w:t>
чернильные,</w:t>
            </w:r>
            <w:r>
              <w:br/>
            </w:r>
            <w:r>
              <w:rPr>
                <w:rFonts w:ascii="Times New Roman"/>
                <w:b w:val="false"/>
                <w:i w:val="false"/>
                <w:color w:val="000000"/>
                <w:sz w:val="20"/>
              </w:rPr>
              <w:t>
стилографы и ручки</w:t>
            </w:r>
            <w:r>
              <w:br/>
            </w:r>
            <w:r>
              <w:rPr>
                <w:rFonts w:ascii="Times New Roman"/>
                <w:b w:val="false"/>
                <w:i w:val="false"/>
                <w:color w:val="000000"/>
                <w:sz w:val="20"/>
              </w:rPr>
              <w:t>
прочие; перья</w:t>
            </w:r>
            <w:r>
              <w:br/>
            </w:r>
            <w:r>
              <w:rPr>
                <w:rFonts w:ascii="Times New Roman"/>
                <w:b w:val="false"/>
                <w:i w:val="false"/>
                <w:color w:val="000000"/>
                <w:sz w:val="20"/>
              </w:rPr>
              <w:t>
копировальные;</w:t>
            </w:r>
            <w:r>
              <w:br/>
            </w:r>
            <w:r>
              <w:rPr>
                <w:rFonts w:ascii="Times New Roman"/>
                <w:b w:val="false"/>
                <w:i w:val="false"/>
                <w:color w:val="000000"/>
                <w:sz w:val="20"/>
              </w:rPr>
              <w:t>
карандаши с</w:t>
            </w:r>
            <w:r>
              <w:br/>
            </w:r>
            <w:r>
              <w:rPr>
                <w:rFonts w:ascii="Times New Roman"/>
                <w:b w:val="false"/>
                <w:i w:val="false"/>
                <w:color w:val="000000"/>
                <w:sz w:val="20"/>
              </w:rPr>
              <w:t>
выталкиваемым или</w:t>
            </w:r>
            <w:r>
              <w:br/>
            </w:r>
            <w:r>
              <w:rPr>
                <w:rFonts w:ascii="Times New Roman"/>
                <w:b w:val="false"/>
                <w:i w:val="false"/>
                <w:color w:val="000000"/>
                <w:sz w:val="20"/>
              </w:rPr>
              <w:t>
скользящим</w:t>
            </w:r>
            <w:r>
              <w:br/>
            </w:r>
            <w:r>
              <w:rPr>
                <w:rFonts w:ascii="Times New Roman"/>
                <w:b w:val="false"/>
                <w:i w:val="false"/>
                <w:color w:val="000000"/>
                <w:sz w:val="20"/>
              </w:rPr>
              <w:t>
стержнем;</w:t>
            </w:r>
            <w:r>
              <w:br/>
            </w:r>
            <w:r>
              <w:rPr>
                <w:rFonts w:ascii="Times New Roman"/>
                <w:b w:val="false"/>
                <w:i w:val="false"/>
                <w:color w:val="000000"/>
                <w:sz w:val="20"/>
              </w:rPr>
              <w:t>
держатели для</w:t>
            </w:r>
            <w:r>
              <w:br/>
            </w:r>
            <w:r>
              <w:rPr>
                <w:rFonts w:ascii="Times New Roman"/>
                <w:b w:val="false"/>
                <w:i w:val="false"/>
                <w:color w:val="000000"/>
                <w:sz w:val="20"/>
              </w:rPr>
              <w:t>
перьев, держатели</w:t>
            </w:r>
            <w:r>
              <w:br/>
            </w:r>
            <w:r>
              <w:rPr>
                <w:rFonts w:ascii="Times New Roman"/>
                <w:b w:val="false"/>
                <w:i w:val="false"/>
                <w:color w:val="000000"/>
                <w:sz w:val="20"/>
              </w:rPr>
              <w:t>
для карандашей и</w:t>
            </w:r>
            <w:r>
              <w:br/>
            </w:r>
            <w:r>
              <w:rPr>
                <w:rFonts w:ascii="Times New Roman"/>
                <w:b w:val="false"/>
                <w:i w:val="false"/>
                <w:color w:val="000000"/>
                <w:sz w:val="20"/>
              </w:rPr>
              <w:t>
аналогичные</w:t>
            </w:r>
            <w:r>
              <w:br/>
            </w:r>
            <w:r>
              <w:rPr>
                <w:rFonts w:ascii="Times New Roman"/>
                <w:b w:val="false"/>
                <w:i w:val="false"/>
                <w:color w:val="000000"/>
                <w:sz w:val="20"/>
              </w:rPr>
              <w:t>
держатели; части</w:t>
            </w:r>
            <w:r>
              <w:br/>
            </w:r>
            <w:r>
              <w:rPr>
                <w:rFonts w:ascii="Times New Roman"/>
                <w:b w:val="false"/>
                <w:i w:val="false"/>
                <w:color w:val="000000"/>
                <w:sz w:val="20"/>
              </w:rPr>
              <w:t>
(включая колпачки</w:t>
            </w:r>
            <w:r>
              <w:br/>
            </w:r>
            <w:r>
              <w:rPr>
                <w:rFonts w:ascii="Times New Roman"/>
                <w:b w:val="false"/>
                <w:i w:val="false"/>
                <w:color w:val="000000"/>
                <w:sz w:val="20"/>
              </w:rPr>
              <w:t>
и зажимы) изделий,</w:t>
            </w:r>
            <w:r>
              <w:br/>
            </w:r>
            <w:r>
              <w:rPr>
                <w:rFonts w:ascii="Times New Roman"/>
                <w:b w:val="false"/>
                <w:i w:val="false"/>
                <w:color w:val="000000"/>
                <w:sz w:val="20"/>
              </w:rPr>
              <w:t>
перечисленных</w:t>
            </w:r>
            <w:r>
              <w:br/>
            </w:r>
            <w:r>
              <w:rPr>
                <w:rFonts w:ascii="Times New Roman"/>
                <w:b w:val="false"/>
                <w:i w:val="false"/>
                <w:color w:val="000000"/>
                <w:sz w:val="20"/>
              </w:rPr>
              <w:t>
выше, кроме</w:t>
            </w:r>
            <w:r>
              <w:br/>
            </w:r>
            <w:r>
              <w:rPr>
                <w:rFonts w:ascii="Times New Roman"/>
                <w:b w:val="false"/>
                <w:i w:val="false"/>
                <w:color w:val="000000"/>
                <w:sz w:val="20"/>
              </w:rPr>
              <w:t>
изделий товарной</w:t>
            </w:r>
            <w:r>
              <w:br/>
            </w:r>
            <w:r>
              <w:rPr>
                <w:rFonts w:ascii="Times New Roman"/>
                <w:b w:val="false"/>
                <w:i w:val="false"/>
                <w:color w:val="000000"/>
                <w:sz w:val="20"/>
              </w:rPr>
              <w:t>
позиции 9609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относящихся к позиции, отличной от</w:t>
            </w:r>
            <w:r>
              <w:br/>
            </w:r>
            <w:r>
              <w:rPr>
                <w:rFonts w:ascii="Times New Roman"/>
                <w:b w:val="false"/>
                <w:i w:val="false"/>
                <w:color w:val="000000"/>
                <w:sz w:val="20"/>
              </w:rPr>
              <w:t>
позиции изделия. Однако перья и</w:t>
            </w:r>
            <w:r>
              <w:br/>
            </w:r>
            <w:r>
              <w:rPr>
                <w:rFonts w:ascii="Times New Roman"/>
                <w:b w:val="false"/>
                <w:i w:val="false"/>
                <w:color w:val="000000"/>
                <w:sz w:val="20"/>
              </w:rPr>
              <w:t>
наконечники для перьев могут</w:t>
            </w:r>
            <w:r>
              <w:br/>
            </w:r>
            <w:r>
              <w:rPr>
                <w:rFonts w:ascii="Times New Roman"/>
                <w:b w:val="false"/>
                <w:i w:val="false"/>
                <w:color w:val="000000"/>
                <w:sz w:val="20"/>
              </w:rPr>
              <w:t>
использоваться как и другие</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который может</w:t>
            </w:r>
            <w:r>
              <w:br/>
            </w:r>
            <w:r>
              <w:rPr>
                <w:rFonts w:ascii="Times New Roman"/>
                <w:b w:val="false"/>
                <w:i w:val="false"/>
                <w:color w:val="000000"/>
                <w:sz w:val="20"/>
              </w:rPr>
              <w:t>
использоваться, в свою очередь,</w:t>
            </w:r>
            <w:r>
              <w:br/>
            </w:r>
            <w:r>
              <w:rPr>
                <w:rFonts w:ascii="Times New Roman"/>
                <w:b w:val="false"/>
                <w:i w:val="false"/>
                <w:color w:val="000000"/>
                <w:sz w:val="20"/>
              </w:rPr>
              <w:t>
только при условии, что его</w:t>
            </w:r>
            <w:r>
              <w:br/>
            </w:r>
            <w:r>
              <w:rPr>
                <w:rFonts w:ascii="Times New Roman"/>
                <w:b w:val="false"/>
                <w:i w:val="false"/>
                <w:color w:val="000000"/>
                <w:sz w:val="20"/>
              </w:rPr>
              <w:t>
стоимость не превышает 5 % цены</w:t>
            </w:r>
            <w:r>
              <w:br/>
            </w:r>
            <w:r>
              <w:rPr>
                <w:rFonts w:ascii="Times New Roman"/>
                <w:b w:val="false"/>
                <w:i w:val="false"/>
                <w:color w:val="000000"/>
                <w:sz w:val="20"/>
              </w:rPr>
              <w:t>
конечной продукции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w:t>
            </w:r>
            <w:r>
              <w:br/>
            </w:r>
            <w:r>
              <w:rPr>
                <w:rFonts w:ascii="Times New Roman"/>
                <w:b w:val="false"/>
                <w:i w:val="false"/>
                <w:color w:val="000000"/>
                <w:sz w:val="20"/>
              </w:rPr>
              <w:t>
(включая</w:t>
            </w:r>
            <w:r>
              <w:br/>
            </w:r>
            <w:r>
              <w:rPr>
                <w:rFonts w:ascii="Times New Roman"/>
                <w:b w:val="false"/>
                <w:i w:val="false"/>
                <w:color w:val="000000"/>
                <w:sz w:val="20"/>
              </w:rPr>
              <w:t>
чашеобразные</w:t>
            </w:r>
            <w:r>
              <w:br/>
            </w:r>
            <w:r>
              <w:rPr>
                <w:rFonts w:ascii="Times New Roman"/>
                <w:b w:val="false"/>
                <w:i w:val="false"/>
                <w:color w:val="000000"/>
                <w:sz w:val="20"/>
              </w:rPr>
              <w:t>
части), мундштуки</w:t>
            </w:r>
            <w:r>
              <w:br/>
            </w:r>
            <w:r>
              <w:rPr>
                <w:rFonts w:ascii="Times New Roman"/>
                <w:b w:val="false"/>
                <w:i w:val="false"/>
                <w:color w:val="000000"/>
                <w:sz w:val="20"/>
              </w:rPr>
              <w:t>
для сигар или</w:t>
            </w:r>
            <w:r>
              <w:br/>
            </w:r>
            <w:r>
              <w:rPr>
                <w:rFonts w:ascii="Times New Roman"/>
                <w:b w:val="false"/>
                <w:i w:val="false"/>
                <w:color w:val="000000"/>
                <w:sz w:val="20"/>
              </w:rPr>
              <w:t>
сигарет, и их</w:t>
            </w:r>
            <w:r>
              <w:br/>
            </w:r>
            <w:r>
              <w:rPr>
                <w:rFonts w:ascii="Times New Roman"/>
                <w:b w:val="false"/>
                <w:i w:val="false"/>
                <w:color w:val="000000"/>
                <w:sz w:val="20"/>
              </w:rPr>
              <w:t>
части.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грубых заготовок</w:t>
            </w:r>
            <w:r>
              <w:br/>
            </w:r>
            <w:r>
              <w:rPr>
                <w:rFonts w:ascii="Times New Roman"/>
                <w:b w:val="false"/>
                <w:i w:val="false"/>
                <w:color w:val="000000"/>
                <w:sz w:val="20"/>
              </w:rPr>
              <w:t>
трубок</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8703, 8706,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млрд. тенге на дату начала производства товара. Объем инвестиции необходимо подтвердить аудиторским отчетом.</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8702, 8704, 8705,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8802 12 000 0,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производства вертолетов, осуществляемый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p>
    <w:bookmarkEnd w:id="4"/>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Примечание 1:</w:t>
      </w:r>
      <w:r>
        <w:br/>
      </w:r>
      <w:r>
        <w:rPr>
          <w:rFonts w:ascii="Times New Roman"/>
          <w:b w:val="false"/>
          <w:i w:val="false"/>
          <w:color w:val="000000"/>
          <w:sz w:val="28"/>
        </w:rPr>
        <w:t>
</w:t>
      </w:r>
      <w:r>
        <w:rPr>
          <w:rFonts w:ascii="Times New Roman"/>
          <w:b w:val="false"/>
          <w:i w:val="false"/>
          <w:color w:val="000000"/>
          <w:sz w:val="28"/>
        </w:rPr>
        <w:t>
      1.1. В первых двух колонках настоящих критериев достаточной переработки товаров указываются данные о продукте, полученном в результате переработки сырья или материалов. В первой колонке критериев достаточной переработки товаров приводится код продукта по ТН ВЭД ТС, во второй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r>
        <w:br/>
      </w:r>
      <w:r>
        <w:rPr>
          <w:rFonts w:ascii="Times New Roman"/>
          <w:b w:val="false"/>
          <w:i w:val="false"/>
          <w:color w:val="000000"/>
          <w:sz w:val="28"/>
        </w:rPr>
        <w:t>
</w:t>
      </w: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ТС, наименование товара приведено только для удобства пользования.</w:t>
      </w:r>
      <w:r>
        <w:br/>
      </w:r>
      <w:r>
        <w:rPr>
          <w:rFonts w:ascii="Times New Roman"/>
          <w:b w:val="false"/>
          <w:i w:val="false"/>
          <w:color w:val="000000"/>
          <w:sz w:val="28"/>
        </w:rPr>
        <w:t>
</w:t>
      </w:r>
      <w:r>
        <w:rPr>
          <w:rFonts w:ascii="Times New Roman"/>
          <w:b w:val="false"/>
          <w:i w:val="false"/>
          <w:color w:val="000000"/>
          <w:sz w:val="28"/>
        </w:rPr>
        <w:t>
      В случае, если коду товара по ТН ВЭД ТС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r>
        <w:br/>
      </w:r>
      <w:r>
        <w:rPr>
          <w:rFonts w:ascii="Times New Roman"/>
          <w:b w:val="false"/>
          <w:i w:val="false"/>
          <w:color w:val="000000"/>
          <w:sz w:val="28"/>
        </w:rPr>
        <w:t>
</w:t>
      </w: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ТС в товарных позициях, указанных в первой колонке, или к любой из товарных позиций, указанных в первой колонке.</w:t>
      </w:r>
      <w:r>
        <w:br/>
      </w:r>
      <w:r>
        <w:rPr>
          <w:rFonts w:ascii="Times New Roman"/>
          <w:b w:val="false"/>
          <w:i w:val="false"/>
          <w:color w:val="000000"/>
          <w:sz w:val="28"/>
        </w:rPr>
        <w:t>
</w:t>
      </w: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bookmarkEnd w:id="5"/>
    <w:bookmarkStart w:name="z23" w:id="6"/>
    <w:p>
      <w:pPr>
        <w:spacing w:after="0"/>
        <w:ind w:left="0"/>
        <w:jc w:val="both"/>
      </w:pPr>
      <w:r>
        <w:rPr>
          <w:rFonts w:ascii="Times New Roman"/>
          <w:b w:val="false"/>
          <w:i w:val="false"/>
          <w:color w:val="000000"/>
          <w:sz w:val="28"/>
        </w:rPr>
        <w:t>
      </w:t>
      </w:r>
      <w:r>
        <w:rPr>
          <w:rFonts w:ascii="Times New Roman"/>
          <w:b/>
          <w:i w:val="false"/>
          <w:color w:val="000000"/>
          <w:sz w:val="28"/>
        </w:rPr>
        <w:t>Примечание 2:</w:t>
      </w:r>
      <w:r>
        <w:br/>
      </w:r>
      <w:r>
        <w:rPr>
          <w:rFonts w:ascii="Times New Roman"/>
          <w:b w:val="false"/>
          <w:i w:val="false"/>
          <w:color w:val="000000"/>
          <w:sz w:val="28"/>
        </w:rPr>
        <w:t>
</w:t>
      </w: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r>
        <w:br/>
      </w:r>
      <w:r>
        <w:rPr>
          <w:rFonts w:ascii="Times New Roman"/>
          <w:b w:val="false"/>
          <w:i w:val="false"/>
          <w:color w:val="000000"/>
          <w:sz w:val="28"/>
        </w:rPr>
        <w:t>
</w:t>
      </w:r>
      <w:r>
        <w:rPr>
          <w:rFonts w:ascii="Times New Roman"/>
          <w:b w:val="false"/>
          <w:i w:val="false"/>
          <w:color w:val="000000"/>
          <w:sz w:val="28"/>
        </w:rPr>
        <w:t>
      2.2. Термин "материал" означает любые ингредиенты, сырье, составные элементы, части и т.п., используемые для изготовления продукта.</w:t>
      </w:r>
      <w:r>
        <w:br/>
      </w:r>
      <w:r>
        <w:rPr>
          <w:rFonts w:ascii="Times New Roman"/>
          <w:b w:val="false"/>
          <w:i w:val="false"/>
          <w:color w:val="000000"/>
          <w:sz w:val="28"/>
        </w:rPr>
        <w:t>
</w:t>
      </w: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r>
        <w:br/>
      </w:r>
      <w:r>
        <w:rPr>
          <w:rFonts w:ascii="Times New Roman"/>
          <w:b w:val="false"/>
          <w:i w:val="false"/>
          <w:color w:val="000000"/>
          <w:sz w:val="28"/>
        </w:rPr>
        <w:t>
</w:t>
      </w:r>
      <w:r>
        <w:rPr>
          <w:rFonts w:ascii="Times New Roman"/>
          <w:b w:val="false"/>
          <w:i w:val="false"/>
          <w:color w:val="000000"/>
          <w:sz w:val="28"/>
        </w:rPr>
        <w:t>
      2.4. Термин "товар" означает и материалы, и продукты.</w:t>
      </w:r>
      <w:r>
        <w:br/>
      </w:r>
      <w:r>
        <w:rPr>
          <w:rFonts w:ascii="Times New Roman"/>
          <w:b w:val="false"/>
          <w:i w:val="false"/>
          <w:color w:val="000000"/>
          <w:sz w:val="28"/>
        </w:rPr>
        <w:t>
</w:t>
      </w:r>
      <w:r>
        <w:rPr>
          <w:rFonts w:ascii="Times New Roman"/>
          <w:b w:val="false"/>
          <w:i w:val="false"/>
          <w:color w:val="000000"/>
          <w:sz w:val="28"/>
        </w:rPr>
        <w:t>
      2.5. Термин "государство-участник Соглашения" означает государство-участник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w:t>
      </w:r>
      <w:r>
        <w:br/>
      </w:r>
      <w:r>
        <w:rPr>
          <w:rFonts w:ascii="Times New Roman"/>
          <w:b w:val="false"/>
          <w:i w:val="false"/>
          <w:color w:val="000000"/>
          <w:sz w:val="28"/>
        </w:rPr>
        <w:t>
</w:t>
      </w:r>
      <w:r>
        <w:rPr>
          <w:rFonts w:ascii="Times New Roman"/>
          <w:b w:val="false"/>
          <w:i w:val="false"/>
          <w:color w:val="000000"/>
          <w:sz w:val="28"/>
        </w:rPr>
        <w:t>
      2.6. Термин "третьи страны" означает государства, не являющиеся участниками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w:t>
      </w:r>
    </w:p>
    <w:bookmarkEnd w:id="6"/>
    <w:bookmarkStart w:name="z30" w:id="7"/>
    <w:p>
      <w:pPr>
        <w:spacing w:after="0"/>
        <w:ind w:left="0"/>
        <w:jc w:val="both"/>
      </w:pPr>
      <w:r>
        <w:rPr>
          <w:rFonts w:ascii="Times New Roman"/>
          <w:b w:val="false"/>
          <w:i w:val="false"/>
          <w:color w:val="000000"/>
          <w:sz w:val="28"/>
        </w:rPr>
        <w:t>
      </w:t>
      </w:r>
      <w:r>
        <w:rPr>
          <w:rFonts w:ascii="Times New Roman"/>
          <w:b/>
          <w:i w:val="false"/>
          <w:color w:val="000000"/>
          <w:sz w:val="28"/>
        </w:rPr>
        <w:t>Примечание 3:</w:t>
      </w:r>
      <w:r>
        <w:br/>
      </w:r>
      <w:r>
        <w:rPr>
          <w:rFonts w:ascii="Times New Roman"/>
          <w:b w:val="false"/>
          <w:i w:val="false"/>
          <w:color w:val="000000"/>
          <w:sz w:val="28"/>
        </w:rPr>
        <w:t>
</w:t>
      </w:r>
      <w:r>
        <w:rPr>
          <w:rFonts w:ascii="Times New Roman"/>
          <w:b w:val="false"/>
          <w:i w:val="false"/>
          <w:color w:val="000000"/>
          <w:sz w:val="28"/>
        </w:rPr>
        <w:t>
      3.1. Условия и операции, указанные в третьей колонке настоящих критериев достаточной переработки товаров, должны осуществляться только в отношении используемых для изготовления продукта материалов, не происходящих с территории государств-участников Соглашения (далее - материалы иностранного происхождения). Ограничения, определенные условиями и операциями в третьей колонке, также распространяются только в отношении используемых для изготовления продукта материалов иностранного происхождения.</w:t>
      </w:r>
      <w:r>
        <w:br/>
      </w:r>
      <w:r>
        <w:rPr>
          <w:rFonts w:ascii="Times New Roman"/>
          <w:b w:val="false"/>
          <w:i w:val="false"/>
          <w:color w:val="000000"/>
          <w:sz w:val="28"/>
        </w:rPr>
        <w:t>
</w:t>
      </w:r>
      <w:r>
        <w:rPr>
          <w:rFonts w:ascii="Times New Roman"/>
          <w:b w:val="false"/>
          <w:i w:val="false"/>
          <w:color w:val="000000"/>
          <w:sz w:val="28"/>
        </w:rPr>
        <w:t>
      3.2.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r>
        <w:br/>
      </w:r>
      <w:r>
        <w:rPr>
          <w:rFonts w:ascii="Times New Roman"/>
          <w:b w:val="false"/>
          <w:i w:val="false"/>
          <w:color w:val="000000"/>
          <w:sz w:val="28"/>
        </w:rPr>
        <w:t>
</w:t>
      </w: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r>
        <w:br/>
      </w:r>
      <w:r>
        <w:rPr>
          <w:rFonts w:ascii="Times New Roman"/>
          <w:b w:val="false"/>
          <w:i w:val="false"/>
          <w:color w:val="000000"/>
          <w:sz w:val="28"/>
        </w:rPr>
        <w:t>
</w:t>
      </w: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случае, если применяется правило адвалорной доли)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r>
        <w:br/>
      </w:r>
      <w:r>
        <w:rPr>
          <w:rFonts w:ascii="Times New Roman"/>
          <w:b w:val="false"/>
          <w:i w:val="false"/>
          <w:color w:val="000000"/>
          <w:sz w:val="28"/>
        </w:rPr>
        <w:t>
</w:t>
      </w: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ТС. В случае определения происхождения наборов продуктов, классифицируемых как таковых в силу третьего основного правила интерпретации ТН ВЭД ТС, объектом применения условий и операций рассматривается каждый отдельный элемент, входящий в состав набора.</w:t>
      </w:r>
      <w:r>
        <w:br/>
      </w:r>
      <w:r>
        <w:rPr>
          <w:rFonts w:ascii="Times New Roman"/>
          <w:b w:val="false"/>
          <w:i w:val="false"/>
          <w:color w:val="000000"/>
          <w:sz w:val="28"/>
        </w:rPr>
        <w:t>
</w:t>
      </w:r>
      <w:r>
        <w:rPr>
          <w:rFonts w:ascii="Times New Roman"/>
          <w:b w:val="false"/>
          <w:i w:val="false"/>
          <w:color w:val="000000"/>
          <w:sz w:val="28"/>
        </w:rPr>
        <w:t>
      Соответственно:</w:t>
      </w:r>
      <w:r>
        <w:br/>
      </w:r>
      <w:r>
        <w:rPr>
          <w:rFonts w:ascii="Times New Roman"/>
          <w:b w:val="false"/>
          <w:i w:val="false"/>
          <w:color w:val="000000"/>
          <w:sz w:val="28"/>
        </w:rPr>
        <w:t>
</w:t>
      </w: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ТС как единый товар, в целом рассматривается как объект применения условий и операций;</w:t>
      </w:r>
      <w:r>
        <w:br/>
      </w:r>
      <w:r>
        <w:rPr>
          <w:rFonts w:ascii="Times New Roman"/>
          <w:b w:val="false"/>
          <w:i w:val="false"/>
          <w:color w:val="000000"/>
          <w:sz w:val="28"/>
        </w:rPr>
        <w:t>
</w:t>
      </w: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ТС, то каждый продукт должен рассматриваться отдельно для целей применения условий и операций;</w:t>
      </w:r>
      <w:r>
        <w:br/>
      </w:r>
      <w:r>
        <w:rPr>
          <w:rFonts w:ascii="Times New Roman"/>
          <w:b w:val="false"/>
          <w:i w:val="false"/>
          <w:color w:val="000000"/>
          <w:sz w:val="28"/>
        </w:rPr>
        <w:t>
</w:t>
      </w:r>
      <w:r>
        <w:rPr>
          <w:rFonts w:ascii="Times New Roman"/>
          <w:b w:val="false"/>
          <w:i w:val="false"/>
          <w:color w:val="000000"/>
          <w:sz w:val="28"/>
        </w:rPr>
        <w:t>
      если в силу пятого основного правила интерпретации ТН ВЭД ТС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r>
        <w:br/>
      </w:r>
      <w:r>
        <w:rPr>
          <w:rFonts w:ascii="Times New Roman"/>
          <w:b w:val="false"/>
          <w:i w:val="false"/>
          <w:color w:val="000000"/>
          <w:sz w:val="28"/>
        </w:rPr>
        <w:t>
</w:t>
      </w:r>
      <w:r>
        <w:rPr>
          <w:rFonts w:ascii="Times New Roman"/>
          <w:b w:val="false"/>
          <w:i w:val="false"/>
          <w:color w:val="000000"/>
          <w:sz w:val="28"/>
        </w:rPr>
        <w:t>
      3.6. Продукт, состоящий из группы элементов или собранный из ряда частей и классифицируемый в соответствии с правилами классификации товаров по ТН ВЭД ТС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r>
        <w:br/>
      </w:r>
      <w:r>
        <w:rPr>
          <w:rFonts w:ascii="Times New Roman"/>
          <w:b w:val="false"/>
          <w:i w:val="false"/>
          <w:color w:val="000000"/>
          <w:sz w:val="28"/>
        </w:rPr>
        <w:t>
</w:t>
      </w: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готовым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r>
        <w:br/>
      </w:r>
      <w:r>
        <w:rPr>
          <w:rFonts w:ascii="Times New Roman"/>
          <w:b w:val="false"/>
          <w:i w:val="false"/>
          <w:color w:val="000000"/>
          <w:sz w:val="28"/>
        </w:rPr>
        <w:t>
</w:t>
      </w:r>
      <w:r>
        <w:rPr>
          <w:rFonts w:ascii="Times New Roman"/>
          <w:b w:val="false"/>
          <w:i w:val="false"/>
          <w:color w:val="000000"/>
          <w:sz w:val="28"/>
        </w:rPr>
        <w:t>
      Данное правило может применяться во всех случаях, за исключением тех товаров, для которых в критериях указано другое условие.</w:t>
      </w:r>
    </w:p>
    <w:bookmarkEnd w:id="7"/>
    <w:bookmarkStart w:name="z43" w:id="8"/>
    <w:p>
      <w:pPr>
        <w:spacing w:after="0"/>
        <w:ind w:left="0"/>
        <w:jc w:val="both"/>
      </w:pPr>
      <w:r>
        <w:rPr>
          <w:rFonts w:ascii="Times New Roman"/>
          <w:b w:val="false"/>
          <w:i w:val="false"/>
          <w:color w:val="000000"/>
          <w:sz w:val="28"/>
        </w:rPr>
        <w:t>
      </w:t>
      </w:r>
      <w:r>
        <w:rPr>
          <w:rFonts w:ascii="Times New Roman"/>
          <w:b/>
          <w:i w:val="false"/>
          <w:color w:val="000000"/>
          <w:sz w:val="28"/>
        </w:rPr>
        <w:t>Примечание 4:</w:t>
      </w:r>
      <w:r>
        <w:br/>
      </w:r>
      <w:r>
        <w:rPr>
          <w:rFonts w:ascii="Times New Roman"/>
          <w:b w:val="false"/>
          <w:i w:val="false"/>
          <w:color w:val="000000"/>
          <w:sz w:val="28"/>
        </w:rPr>
        <w:t>
</w:t>
      </w:r>
      <w:r>
        <w:rPr>
          <w:rFonts w:ascii="Times New Roman"/>
          <w:b w:val="false"/>
          <w:i w:val="false"/>
          <w:color w:val="000000"/>
          <w:sz w:val="28"/>
        </w:rPr>
        <w:t>
      4.1. Условия и операции, приведенные в третьей колонке настоящих критериев достаточной переработки товаров,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r>
        <w:br/>
      </w:r>
      <w:r>
        <w:rPr>
          <w:rFonts w:ascii="Times New Roman"/>
          <w:b w:val="false"/>
          <w:i w:val="false"/>
          <w:color w:val="000000"/>
          <w:sz w:val="28"/>
        </w:rPr>
        <w:t>
</w:t>
      </w: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может быть изготовлен из более чем одного материала, это означает, что может быть использован один или более материал. При этом не обязательно, чтобы использовались все материалы.</w:t>
      </w:r>
      <w:r>
        <w:br/>
      </w:r>
      <w:r>
        <w:rPr>
          <w:rFonts w:ascii="Times New Roman"/>
          <w:b w:val="false"/>
          <w:i w:val="false"/>
          <w:color w:val="000000"/>
          <w:sz w:val="28"/>
        </w:rPr>
        <w:t>
</w:t>
      </w: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r>
        <w:br/>
      </w:r>
      <w:r>
        <w:rPr>
          <w:rFonts w:ascii="Times New Roman"/>
          <w:b w:val="false"/>
          <w:i w:val="false"/>
          <w:color w:val="000000"/>
          <w:sz w:val="28"/>
        </w:rPr>
        <w:t>
</w:t>
      </w:r>
      <w:r>
        <w:rPr>
          <w:rFonts w:ascii="Times New Roman"/>
          <w:b w:val="false"/>
          <w:i w:val="false"/>
          <w:color w:val="000000"/>
          <w:sz w:val="28"/>
        </w:rPr>
        <w:t>
      4.3.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