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332b" w14:textId="51b3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октября 2008 года № 980 "О составе совета директоров акционерного общества "Национальный инфокоммуникационный холдинг "Зерде"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2012 года № 829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2008 года № 980 «О составе совета директоров акционерного общества «Национальный инфокоммуникационный холдинг «Зерде»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Министерству транспорта и коммуникаций Республики Казахстан:»;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июня 2012 года № 829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октября 2008 года № 980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директоров акционерного общества «Национальный инфокоммуникационный холдинг «Зерде»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78"/>
        <w:gridCol w:w="1114"/>
        <w:gridCol w:w="7666"/>
      </w:tblGrid>
      <w:tr>
        <w:trPr>
          <w:trHeight w:val="780" w:hRule="atLeast"/>
        </w:trPr>
        <w:tc>
          <w:tcPr>
            <w:tcW w:w="4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Куанышевич</w:t>
            </w:r>
          </w:p>
        </w:tc>
        <w:tc>
          <w:tcPr>
            <w:tcW w:w="11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председатель</w:t>
            </w:r>
          </w:p>
        </w:tc>
      </w:tr>
      <w:tr>
        <w:trPr>
          <w:trHeight w:val="795" w:hRule="atLeast"/>
        </w:trPr>
        <w:tc>
          <w:tcPr>
            <w:tcW w:w="4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Шолпанкулович</w:t>
            </w:r>
          </w:p>
        </w:tc>
        <w:tc>
          <w:tcPr>
            <w:tcW w:w="11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795" w:hRule="atLeast"/>
        </w:trPr>
        <w:tc>
          <w:tcPr>
            <w:tcW w:w="4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Искандиров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Мукашевич</w:t>
            </w:r>
          </w:p>
        </w:tc>
        <w:tc>
          <w:tcPr>
            <w:tcW w:w="11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торговли Республики Казахстан</w:t>
            </w:r>
          </w:p>
        </w:tc>
      </w:tr>
      <w:tr>
        <w:trPr>
          <w:trHeight w:val="870" w:hRule="atLeast"/>
        </w:trPr>
        <w:tc>
          <w:tcPr>
            <w:tcW w:w="4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Сейтжаппарович</w:t>
            </w:r>
          </w:p>
        </w:tc>
        <w:tc>
          <w:tcPr>
            <w:tcW w:w="11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 Казахстан</w:t>
            </w:r>
          </w:p>
        </w:tc>
      </w:tr>
      <w:tr>
        <w:trPr>
          <w:trHeight w:val="1305" w:hRule="atLeast"/>
        </w:trPr>
        <w:tc>
          <w:tcPr>
            <w:tcW w:w="4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Измайлов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Нурлан Тельманович </w:t>
            </w:r>
          </w:p>
        </w:tc>
        <w:tc>
          <w:tcPr>
            <w:tcW w:w="11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инфокоммуникационный холдинг «Зерде»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