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321d9" w14:textId="44321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Чиканаеве 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июня 2012 года № 811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назначить Чиканаева Казбека заместителем Председателя Агентства Республики Казахстан по управлению земельными ресурсами.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