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7ede" w14:textId="1cf7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Протокола о внесении изменений и 
дополнений в Соглашение о социальной защите и охране здоровья граждан,  подвергшихся воздействию радиации в результате Чернобыльской и других радиационных катастроф и аварий, а также ядерных испытаний от 9 сентября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2012 года № 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 от 9 сентября 1994 года»,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2012 года № 346.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