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a80" w14:textId="6708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2012 года № 789. Утратило силу постановлением Правительства Республики Казахстан от 18 сентября 2012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18.09.2012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Мынбаева Сауата Мухаметбаевича подписать от имени Правительства Республики Казахстан Протокол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2012 года № 789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Российской Федерации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торгово-экономическом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поставок нефти и нефтепродуктов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 функционирования и развития общих рынков нефти и нефтепродуктов Республики Беларусь, Республики Казахстан и Российской Федерации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отношений в области поставок нефти и нефтепродуктов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за ввезенные в Республику Казахстан нефтепродукты осуществляет встречную поставку нефти на территорию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на территорию Российской Федерации за ввезенные в Республику Казахстан нефтепродукты из Российской Федерации устанавливается методикой, являющейся неотъемлемой частью настоящего Соглашения".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согласия, передаются на рассмотрение в Суд Евразийского экономического сообщества.".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прекращает свое действие одновременно с прекращением действия Соглашения.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____ июня 2012 года в двух подлинных экземплярах, каждый на казахском и русском языках, причем оба текста имеют одинаковую силу.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Правительство        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Российской Федерации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Соглашение между Правительством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и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 сотрудничестве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поставок нефти 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                 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встречной поставки нефти на территорию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за ввезенные из Российской Федерации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нефтепродукты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Казахстан, подписанного в городе Москве 9 декабря 2010 года, и определяет механизм компенсации потерь федерального бюджета Российской Федерации в отношении нефтепродуктов, вывозимых с территории Российской Федерации на территорию Республики Казахстан (далее - методика).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"товар" - нефтепродукты, для которых установлены вывозные таможенные пошлины при вывозе c территории Российской Федерации за пределы Таможенного союза, включенные в ежегодные индикативные балансы, и при вывозе которых с территории Российской Федерации на территорию Республики Казахстан возникает обязательство компенсировать потери федерального бюджета Российской Федерации в натуральной форме за счет встречных поставок нефти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"Компании-операторы" - с Российской стороны открытое акционерное общество "НК "Роснефть", с Казахстанской стороны акционерное общество "КазМунайГаз-переработка и маркетинг".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потерь федерального бюджета Российской Федерации в отношении товаров, вывозимых с территории Российской Федерации на территорию Республики Казахстан, начиная с 1 января 2012 года, осуществляется посредством встречных поставок нефти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величины потерь федерального бюджета Российской Федерации в отношении товаров, вывозимых с территории Российской Федерации на территорию Республики Казахстан, за отчетный период производится исходя из ставок, действующих в Российской Федерации на день регистрации таможенной декларации на вывозимые товары таможенным органом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Российской Федерации ставки вывозных таможенных пошлин на товары установлены в долларах США, то исчисление вывозных таможенных пошлин осуществляется в долларах США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Ежеквартально не позднее 25 числа месяца, следующего за отчетным кварталом, Министерство энергетики Российской Федерации, Федеральная таможенная служба Российской Федерации, Министерство финансов Российской Федерации с Российской стороны 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"НК "Қазақстан темір жолы" с Казахстанской стороны проводят сверку сведений об объемах товаров, вывезенных с территории Российской Федерации на территорию Республики Казахстан, и на основании указанных данных осуществляют расчет величины потерь федерального бюджета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сверки Министерство энергетики Российской Федерации, Федеральная таможенная служба Российской Федерации, Министерство финансов Российской Федерации с Российской стороны 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"НК "Қазақстан темір жолы" с Казахстанской стороны подписывают промежуточный акт сверки в произвольной форме в двух экземплярах, используемый для предварительных расчетов объема встречных поставок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Окончательные расчеты объема встречных поставок нефти и величины потерь федерального бюджета Российской Федерации по каждому из кварталов производятся на основе итогового акта сверки по отчетному году, содержащего информацию об объемах товаров, вывезенных с территории Российской Федерации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Итоговый акт сверки по отчетному году подписывается Министерством энергетики Российской Федерации, Федеральной таможенной службой Российской Федерации, Министерством финансов Российской Федерации с Российской стороны и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"НК "Қазақстан темір жолы" с Казахстанской стороны до 1 марта года, следующего за отчетным, в двух экземплярах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кого-либо подписать итоговый акт сверки, Стороны принимают все возможные меры для урегулирования ситуации и достижения договоренности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данных подписанного квартального и (или) итогового акта сверки осуществляется расчет объема встречной поставки нефти по следующей формуле: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0"/>
        <w:gridCol w:w="320"/>
        <w:gridCol w:w="3617"/>
        <w:gridCol w:w="260"/>
        <w:gridCol w:w="3144"/>
        <w:gridCol w:w="399"/>
        <w:gridCol w:w="3500"/>
      </w:tblGrid>
      <w:tr>
        <w:trPr>
          <w:trHeight w:val="30" w:hRule="atLeast"/>
        </w:trPr>
        <w:tc>
          <w:tcPr>
            <w:tcW w:w="18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(тонн)*</w:t>
            </w:r>
          </w:p>
        </w:tc>
        <w:tc>
          <w:tcPr>
            <w:tcW w:w="3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3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в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США)</w:t>
            </w:r>
          </w:p>
        </w:tc>
        <w:tc>
          <w:tcPr>
            <w:tcW w:w="2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 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США)</w:t>
            </w:r>
          </w:p>
        </w:tc>
        <w:tc>
          <w:tcPr>
            <w:tcW w:w="39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в третьем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сырую, действующая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первом 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США/т)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 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США/т)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третьем 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 США/т)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встречной поставки нефти может быть уточнен на основе итогового акта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расчета объема встречной поставки нефти из Республики Казахстан, проведенного согласно настоящей методике, Стороны доводят информацию об объеме встречной поставки нефти в текущем квартале до сведения компаний-операторов, которые в течение десяти рабочих дней после представления указанной информации заключат коммерческие договоры на поставку нефти из Республики Казахстан в Российскую Федерацию в соответствующем объеме. Прочие существенные условия коммерческих договоров определяются компаниями-операторами в ходе двухсторонних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потерь федерального бюджета Российской Федерации и осуществления встречной поставки нефти в объеме, рассчитанном на основании настоящей методики, для определения цены нефти применяется следующая формула: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 = (B + (SUM + SUR)/2 - (0,5*FWS*BМ + 0,5*(FBR*BU + R))/7,28 - D - ED/7,28)*К,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цена в долларах США за один баррель нетто (НДС 0%) на условиях DDU НПС большая Черниговка (ИНКОТЕРМС-2000);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среднее из средних котировок, публикуемых в "Платт'с Круде Ойл Маркетвайер" для нефти сорта Брент (Дейтед), зафиксированных в течение месяца поставки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SUM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среднее из средних котировок спрэда Юрал (Мед) к Брент (Дейтед), опубликованных в "Платт'с Круде Ойл Маркетвайер" в течение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SUR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среднее из средних котировок спрэда Юрал (Рдам) к Брент (Дейтед), опубликованных в "Платт'с Круде Ойл Маркетвайер" в течение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FWS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действующая ставка "УОРЛДСКЕЙЛ" для маршрута Новороссийск -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BM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среднее котировок фрахта танкеров дедвейтом 135 тыс. тонн по маршруту БЛЭК-МЕД, опубликованных в "Платт'с ДҰти Танкервайер" в течение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FBR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действующая ставка "УОРЛДСКЕЙЛ" для маршрута Бутинге - Роттердам через Грэйт Белт;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BU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среднее котировок фрахта танкеров дедвейтом 100 тыс. тонн по маршруту Болтик-ЮКС, опубликованных в "Платт'с ДҰти Танкервайер" в течение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средняя, оцениваемая Сторонами стоимость портовых сборов в порту Роттердам (0,96 долл. США за метрическую тонну нетто);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рыночный дифференциал, согласованный сторонами в размере 0,31 долл. США/баррель;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ED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вывозной экспортной таможенной пошлины на сырую нефть, устанавливаемой Правительством Российской Федерации в долларах США за тонну брутто, действующей в течение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пересчета баррелей в метрические тонны определяется с использованием переводных таблиц Нафта Москва для нефти, опубликованных на основе таблиц ASTM D1250-80 53A, 51, 56 &amp; 58, по фактической плотности нефти при температуре 20 0С, взятой из актов, выписанных в пункте приема-сдачи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коэффициент пересчета баррелей в тонны составляет - 7,28.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котировок, используемое для расчета цены, рассчитывается до трех (3) десятичных знаков после запятой без округления;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товар рассчитывается до двух десятичных знаков после запятой без округления;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товара, поставляемого по настоящему контракту, округляется до двух (2) десятичных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Округление должно быть выполнено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третий знак равен пяти (5) или больше пяти (5), то второй знак после запятой округляется до следующей цифры,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третий знак равен четырем (4) или меньше, чем четыре (4), то второй знак после запятой остается неизменным.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Ежеквартально в течение пяти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встречных поставках нефти: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недропользователи Республики Казахстан уплачивают налог на добычу полезных ископаемых на нефть с применением понижающего коэффициента 0,5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передаваемого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Казахстанская сторона вправе отказаться от поставок товаров сверх норм, утвержденных индикативным балансом, известив об указанном решении Российскую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Поставка товара в рамках Соглашения и настоящей методики осуществляется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поставок товара осуществляются Министерством транспорта и коммуникаций Республики Казахстан, Агентством Республики Казахстан по статистике и акционерным обществом "НК "Қазақстан темір жолы"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 на основании годового индикативного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администрация Республики Казахстан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