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e236" w14:textId="599e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787. Утратил силу постановлением Правительства Республики Казахстан от 28 декабря 2017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782 "Об утверждении перечня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и перечня готовой продукции, полученной при указанной промышленной переработке, а также перечня налогоплательщиков Республики Казахстан, импортирующих такие товары"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на территорию Республики Казахстан с территории государств-членов Таможенного союза товаров, предназначенных для промышленной переработки,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готовой продукции, полученной при промышленной переработке товаров, импортированных на территорию Республики Казахстан с территории государств-членов Таможенного союза,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 Республики Казахстан, импортирующих товары на территорию Республики Казахстан с территории государств-членов Таможенного союза, предназначенные для промышленной переработки,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2012 года №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2011 года № 782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импортируемых на территорию Республики Казахстан с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товаров,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промышленной переработки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8478"/>
        <w:gridCol w:w="2920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ТС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сухое обезжиренное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Пальмовый стеарин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1511 90 910 0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нерафинированное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1512 11 910 9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белый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1701 991 00 1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1701 991 00 9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поваренная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2501 009 19 0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Кварцит молотый для тиглей индукционный печей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2506 20 000 0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щипаная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2525 10 000 0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2701 11 100 0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трансформаторное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2710 19 940 0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марки 90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Борный ангидрид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2810 00 100 0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Селикагель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2811 22 000 0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 едкий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Сода кальцинированная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2836 20 000 0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Отвердитель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2922 29 000 0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3204 12 000 0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3204 14 000 0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3204 13 000 0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3204 16 000 0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 и глазури стекловидные, ангобы (шликеры)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препараты: прочие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3207 20 900 0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 разные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3208 20 900 9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 на основе синтетических полимеров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3208 90 910 9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бакелитовый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Водоразбавляемые лакокрасочные материалы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эпоксидных смол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Выравниватель АН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3402 12 000 0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ТВВ, водорастворимый замасливатель для шерсти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3402 19 000 0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3809 91 000 0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Феноксол БВ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3402 90 100 9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Смазочно-охлаждающая жидкость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3403 19 900 0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Лигносульфанат технический порошкообразный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3804 00 000 0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Преполимер S-2026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3824 90 970 9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ПЭВД 10803-020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3901 10 900 0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ПЭНД 293-285Д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1500 J, 1550 J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3902 10 000 0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Далтофоам TL-42100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3907 20 200 9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Технамид Б-СВ30 (натуральный)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3908 10 000 0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ЛБС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3909 40 000 0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антиадгезионная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полиэтиленовая кровельная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3920 10 280 0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БОПП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ленты, прочие,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непористые и неармированные, неслоистые,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подложки и не соединенные аналогичным способом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материалами - из поливинилбутираля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3920 91 000 0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полимерная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3920 10 890 0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3920 10 400 0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силиконовая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3920 99 900 0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Пробка с колпачком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Ведро полимерное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3923 30 109 0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3923 50 900 0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уплотнительная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4016 93 000 8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сосна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4403 20 390 1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4407 10 930 0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 (береза, осина)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4407 99 980 9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Целлюлоза сульфатная небеленая из хвойных пород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Макулатура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4707 10 000 0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4707 90 900 0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плоских слоев гофрированного картона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4804 11 110 0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плоских слоев гофрированного картона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4804 11 150 0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плоских слоев гофрированного картона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беленым поверхностным слоем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4804 19 900 0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электротехническая изоляционная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4804 31 510 0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электротехнический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4805 93 800 0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тонкая мериносовая мытая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5101 21 000 0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 артикул 2311-ПП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Бязь хлопчатобумажная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5208 22 990 0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5208 32 160 0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5208 52 000 0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Фланель хлопчатобумажная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5208 32 960 0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 матрацный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5208 42 000 0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палаточная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"Walls FR(250) Banox 440, 440 dark navy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темно-синий, 100 % х/б., ТО"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5209 39 000 0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"Молескин-стандарт Р 27-ТО-130" арт. С38-ЮД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(черн.)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5209 39 000 0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"Walls T (250). 6.4.1., темно-синий 80 % х/б,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п/э, в.т.ч. АУ, 260 (г/м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МВО"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полиэфирно-вискозные: артикул 18305 "Рип-Стоп"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5211 39 000 0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Бортовка (лен 100 %)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5309 11 100 0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5401 10 140 0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ППВТ "Ортекс"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5402 34 000 0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Полиакрилонитрильное волокно (ПАН-жгут)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5501 30 000 0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огнестойкая Термофорт 220 артикул 1022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5512 99 100 0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артикул 81411, 81407, 81412, 81423 "Лидер"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5514 22 000 0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артикул 1215-ч "Рип-стоп"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5514 43 000 0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полиэфирно-вискозные: артикул 82039, 3221,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87001, 83007, "Флагман", "Классика" гладкокрашеная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отбеленная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артикул С2270 1/27 (т.полынь)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полушерстяная артикул С32-ПП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5515 13 990 0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Полиэфирное нетканое полотно "Техбонд"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Синтепон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5603 13 900 0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5604 10 000 0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5607 50 900 0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хлопчатобумажная кипер, ушковая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брючная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25. черная крючок, петля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Корсаж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5806 32 100 0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Прокладочный материал "дублерин"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электроизоляционные ТЛМ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Сукно техническое синтетическое (прессовое)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5911 32 100 0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тканая из синтетических мононитей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5911 90 900 0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Трапецеидальный клин МКРУ-45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огнеупорные. Стопорные трубки ШСП-32 № 2/250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огнеупорные. Стопорные трубки ШСП-32 № 2/300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ША № 4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ША № 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шамотные общего значения. Кирпич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ША № 6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огнеупорные. Кирпич прямой ША № 9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огнеупорные. Гнездовой кирпич прямой ШСП-32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Периклазовый стопорный вкладыш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огнеупорные стопорные для разливки стали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 ШСП-32 № 10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огнеупорные. Стаканы ШСП-32 № 33/30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огнеупорные. Стаканы ШСП-32 № 33/35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огнеупорные. Стаканы ШСП-32 № 33/40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6903 20 100 0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неармированное, имеющее неотражающий слой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7005 10 050 0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неармированное, имеющее поглощающий,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или неотражающий слой, прочее,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3,5 мм, но не более 4,5 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7005 10 300 0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неармированное, имеющее поглощающий,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или неотражающий слой прочее, толщиной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4,5 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7005 10 800 0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неармированное стекло прочее: окрашенное в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(тонированное в объеме), глушеное, накладное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шлифованное: толщиной более 3,5 мм,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4,5 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7005 21 300 0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неармированное стекло прочее: окрашенное в массе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(тонированное в объеме), глушеное, накладное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шлифованное: толщиной более 4,5 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7005 21 800 0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неармированное стекло прочее: толщиной более 3,5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4,5 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7005 29 350 0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шлифованной или полированной поверхностью, в листах,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иным способом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неармированное стекло прочее: толщиной более 4,5 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7005 29 800 0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стеклобандажная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Стеклоткань РАТЛ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7019 52 000 0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Ферросиликомарганец FeMnSi 17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7202 30 000 0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Силикокальций СК-20 фракция 20-60 мм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7202 99 800 0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7208 90 800 0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прокат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холоднокатаная тонколистовая в рулонах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7209 16 900 0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полосы медные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7209 90 200 0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стальная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7211 19 000 0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А500СП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7214 20 000 0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стальной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7214 99 790 0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из углеродистой конструкционной стали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7215 50 190 0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черных металлов низкоуглеродистая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7217 10 390 0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стали из кремнистой электротехнической стали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марки 28С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7228 10 200 0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Ат-800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7228 20 910 0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Круг, катанка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7228 30 890 0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стальная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7228 30 890 0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прокат ШХ15СГ-ПВ диаметр 40, 70, 80, 90, 110;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7228 30 410 0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прокат ШХ15СГ-ПВ диаметр 19.3, 20.5,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23.5, 32, 34, 42.7;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7228 50 400 0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прокат ШХ15СГ-ПВ диаметр 28, 30, 32, 35, 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42;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7228 30 490 0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Сортовой прокат ШХ4-ПВ диаметр 85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7228 30 610 0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холоднодеформированные из черных металлов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овальные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7306 30 110 0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электросварные овальные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электросварные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Латунь литейная марки ЛС в чушках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медные и латунные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медные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7409 19 000 0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медные и латунные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7407 21 100 0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медный никелированный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7408 22 000 0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из рафинированной меди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7411 10 900 0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тканые из сплавов цветных металлов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7419 99 100 0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алюминия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7601 20 910 0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катанка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из алюминия нелегированного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7605 11 000 0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 алюминия (фольга)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7606 11 910 0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из алюминия (шины)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7606 11 910 0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алюминиевый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7606 12 930 9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Фольга алюминиевая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7607 11 900 0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многофункциональные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8504 40 820 9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Рубильники, переключатели, разъединители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ТОЛ, ТОП, ТЗЛ, ТШЛ, ТШП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8504 31 290 0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БССДЗ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Е849, Е854, Е855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Прерыватель ППБР-2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8536 10 100 0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 РТ, РП, РН, РЭ, РСВ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8536 49 000 0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ПБ, ПБОТ, ПЭЭА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8544 11 900 0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АПБ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обмоточный, эмалированный, лакированный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8544 19 000 9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 проходной ИПЭЛС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8546 20 990 0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электрической энергии А 1800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9028 30 190 0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электрической энергии ПСЧ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9028 30 190 0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Амперметры, вольтметры, милливольтметры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9031 80 320 0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Кнопки металлические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9606 10 000 0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9606 21 000 0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9607 19 000 0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2012 года №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782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готовой продукции, полученной при промышленной переработке</w:t>
      </w:r>
      <w:r>
        <w:br/>
      </w:r>
      <w:r>
        <w:rPr>
          <w:rFonts w:ascii="Times New Roman"/>
          <w:b/>
          <w:i w:val="false"/>
          <w:color w:val="000000"/>
        </w:rPr>
        <w:t>товаров, импортированных на территорию Республики Казахстан с</w:t>
      </w:r>
      <w:r>
        <w:br/>
      </w:r>
      <w:r>
        <w:rPr>
          <w:rFonts w:ascii="Times New Roman"/>
          <w:b/>
          <w:i w:val="false"/>
          <w:color w:val="000000"/>
        </w:rPr>
        <w:t>территории государств-членов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766"/>
        <w:gridCol w:w="2700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ТНВЭД ТС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рафинированное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дезодорированное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1512 19 900 1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2103 20 000 0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2103 90 900 1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2818 20 000 0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Хозяйственное мыло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3401 19 000 0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гофрирования в рулонах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4805 19 900 0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гофрирования в рулонах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4805 91 000 0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4818 10 900 0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Гофрокоробки, обрешетки, прокладки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бумажные для яиц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4823 70 100 0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полушерстяная для трикотажного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5107 20 590 0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Ватин холстопрошивной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5602 10 380 0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Ризолин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5907 00 000 0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трикотажные изделия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6110 11 900 0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6117 10 000 0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мужское повседневное с утеплителем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меховым воротником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6201 11 000 0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форменная для военнослужащих;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мужская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6201 99 000 0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утепленные;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полукомбинезон мужской;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 мужской;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форменные навыпуск, брюки мужские,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школьные, шорты мужские;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мужской, пиджак школьный;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специальные летние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утепленный;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защиты от пониженных температур;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защиты от повышенных температур,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защиты от нефти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мужской (куртка и брюки), костюм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кислот, халат;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полевой (куртка и брюки,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полукомбинезон);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полевой десантный;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полевой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женское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6202 11 000 0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мужской зимний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6203 23 800 0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х/б рабочий утепленный;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сварщика из огнестойкой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(куртка, брюки);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брюки мужской;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несения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электриков;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электриков утепленный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6203 42 110 0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для военнослужащих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6203 32 100 0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Полукомбинезон женский;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рабочий женский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6204 19 900 0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 форменная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6205 90 800 0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Рубашка, сорочка, форменная женская, блузка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форменная, юбка, брюки женские форменные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6206 90 900 0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 (пододеяльник, простыня,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6302 39 900 0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контейнеры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6305 32 110 0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Полипропиленовые мешки и полиэтиленовые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6305 33 100 1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Фуражка, панама, пилотка, берет форменный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6505 00 900 0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рулонные кровельные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гидроизоляционные в т.ч. битумнополимерные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стекловолокнистых основах: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павлокром,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стеклокром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6807 90 000 0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изделия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6810 99 000 0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6814 10 000 0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товарной позиции 7003, 7004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7005, гнутое, граненое, гравированное,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сверленое, эмалированное или обработанное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способом, но не вставленное в раму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комбинированное с другими материалами: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7006 00 900 0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упрочненное (закаленное,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эмалированное)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7007 19 100 0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упрочненное (закаленное)- окрашенное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массе (тонированное в объеме), глушенное,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накладное или имеющее поглощающий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отражающий слой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7007 19 200 0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упрочненное (закаленное) или многослойное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упрочненное (закаленное) безопасное,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 форме прямоугольника со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не менее 650 мм, но не более 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мм, толщиной не менее 3,2 мм,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мм, с содержанием оксидов железа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0,02 %, с рифленой или волнообразной,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пирамидальной поверхностью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7007 19 800 1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безопасное, включая стекло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упрочненное (закаленное) или многослойное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упрочненное (закаленное) безопасное,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7007 19 800 9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многослойное безопасное - прочее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(триплекс-безопасное)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7007 29 000 0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Стеклопакеты многослойные изолированные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стекла, состоящие из двух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 герметично соединенных по периметру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разделенных слоем воздуха, других газов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вакуумированным промежутком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7008 00 810 0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7009 10 000 9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без рам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непрерывнолитая квадратного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сечения, предназначенная для дальнейшего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переката, ГОСТ 380-2005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7207 11 140 0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сферические 53518АН (22218W33),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53520AH (22220W33), 53522ЛН (22222MBW33),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53524ЛН (22224MBW33), 53526ЛН (22226MBW33),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53528ЛН (22228MBW33), 53530ЛН (22230MBW33),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53532 (22232MBW33), 53614АН (22314W33),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53615АН (22315W33), 53616АН (22316W33),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53618ЛН (22318MBW33), 53620ЛН (22320MBW33),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53626ЛН (22326MBW33), 53628ЛН (22328MBW33),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3053132ЛН (23032MBW33), 30-3053232ЛН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(23232MBW33С3)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8482 30 0009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радиальные с короткими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цилиндрическими роликами 36-232726Е2М,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36-42726Е2М, 30-232726Л4М, 30-42726Л4М,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30-232726Е2М, 30-42726Е2М, 36-232728Л4М,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36-42728Л4М, 30-32532Л1М, 30-52536ЛМ,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30-42536ЛМ, 30-152532Л1М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8482 50 0009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ОМЖ 2,5-10/27,5 (35)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ТМЖ-25-1600/27,5 (35)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ТМ-40-630/20(35)-0,4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ТМ(Г)-25/6-10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ТМ(Г)-40/6-10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ТМ(Г)-63/6-10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ТМ(Г)-100/6-10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ТМ(Г)-160/6-10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ТМ(Г)-250/6-10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ТМ(Г)-400/6-10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ТМ(Г)-630/6-10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ОМ-1,25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ОМП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ТМЭ 10(6)/0,23(04) кВ, ТМЗ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630-1000/6-10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ТМ(Г)-1000/6-10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ТМ(Г)-1600/6-10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комплектная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КТПН(Г), (П)ЩО-70, ПР, ШР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комплектная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термообработки бетона и грунта КТПТО-80(63)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(ТМТО(ТСЗБ)-80(63) кВА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комплектная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КТПН(Д, Г, П) 25-2500/6(10)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КТПЖ (КТПШГ,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МТП (Ж, О), КТП-П) 1,25-2500/6(10)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комплектная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2КТПН (Д, Г, П) 25-2500/6(10)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 КТПБ (К)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35-110/6(10) кВ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комплектная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КТП-25-250/6-10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трансформаторная комплектная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КТПН-25-1000/6-10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 УДГР(М)-400-1500/6(10)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ТМЭ 10(6)/0,23(04) кВ, ТМЗ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1600-2500/6-10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ТМ(Г)-2500/6-10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ТМ(Г)-4000/6-10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ТМ(Г)-6300/6-10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ТМН (ТДНС, ТРДНС) 110-35/0,4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(6, 6.3, 10, 10.5, 11)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ТДН (ТДТН) 110-35/0,4 (6,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10, 10.5, 11) кВ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НАМИ-6(10)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НТМИ-6(10)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8504 31 290 0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тока ТОЛ (ТЛК)-10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ТПЛ-10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ТШЛ-10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ТМПН(Г) 63-630/1(3,10)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малой мощности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ТС (ТСЗ(И), ОСМ)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 изоляцией обмоток "NOMEX"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ТСН(З) 25-2500/10(6)-0,4 (0,23) кВ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ТСЛ(З)-250-400/6-10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ТСЛ(З)-630/6-10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ТСЛ(З)-1000/6-10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ТСЛ(З)-1600/6-10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ТСЛ(З)-2500/6-10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Рубильник ВР-32, РЕ-19, РПС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Разъединитель РЛНД-1-10/200-400-630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нагрузки автогазовый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тока ВНА П(Л)-10/630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8535 30 100 0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Разъединитель РВ(З, ФЗ) 1-10/400-630-1000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Разъединитель РДЗ-1(2)-35-110/1000-1,2 -3-х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полюсный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8535 30 900 0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Разрядник РВО-6(10), ОПН-35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распределительная ЩО-70, ЩСУ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8537 10 100 0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ОРУ, ЗРУ, КРУ,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6-10 кВ (35-110(220)) кВ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Ячейки на подстанцию 6-10(35-110-220) кВ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управления РУС М, Я 5000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ОЩВ-6(12), ЩЭ, ПР-11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управления с электрическим приводом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станка-качалки с преобразователем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ОПТИМАД-0,4/40(63) МК,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РЕСКОД-0,4/17-38-УЗПЧ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управления насоса ШУВН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управления насоса ШУЭНГ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управления насоса ПУСК-3М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Ячейка ЯКНО-6(10) кВ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Вводно-распределительное устройство ВРУ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 распределительное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КРУ(Н)-07 КТЗ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сборная одностороннего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распределительная ЩО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управления БУЭСКН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ПР-10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конденсатора УК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катодной защиты ПТМ (М)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катодной защиты ТДЕ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катодной защиты КСЭР 1,2-3,0/220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диодно-резисторный БДРМ-25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распределительное катодной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УКЗВ(Н)-10(6)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 распределительное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КРУ(Н)-6(10), КСО292,КСО-2-10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 распределительное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К-47, 59, 37, К-7М, К-7МК, КМ-7М, КМ-7МК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Релейные шкафы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 распределительное 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КРУ(Н)-6(10), КВ КСО, КРН, ЯКНО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К-7М, К-7МК, К-8М, К-8МК, К-37,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К-59, К-47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ОПУ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К-8, К-7 КСО, КСО-2-10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8537 20 910 0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Контрольно-измерительный пункт КИК(П)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9031 90 850 0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2012 года №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 № 782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 Республики Казахстан, импортирующих товары</w:t>
      </w:r>
      <w:r>
        <w:br/>
      </w:r>
      <w:r>
        <w:rPr>
          <w:rFonts w:ascii="Times New Roman"/>
          <w:b/>
          <w:i w:val="false"/>
          <w:color w:val="000000"/>
        </w:rPr>
        <w:t>на территорию Республики Казахстан с территории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союза, предназначенные для</w:t>
      </w:r>
      <w:r>
        <w:br/>
      </w:r>
      <w:r>
        <w:rPr>
          <w:rFonts w:ascii="Times New Roman"/>
          <w:b/>
          <w:i w:val="false"/>
          <w:color w:val="000000"/>
        </w:rPr>
        <w:t>промышленной переработки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133"/>
        <w:gridCol w:w="4240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РНН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451500000048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картонно-рубероидный завод"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451700027619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трансформаторный завод"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581800000947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"Шымкентмай"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582100001623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Корпорэйшн"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600300000084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"Степногорский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подшипниковый завод"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031600009840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"Новопэк"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032600217682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"Kagazy Recycling"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090500220742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прядильно-трикотажная фабрика"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391700057980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"АЛЗ"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430100224960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"Блок"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481400015070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"Шымкентский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металлоконструкций"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581100218056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"FIRM "KAZ CENTRE"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600500504108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"Алматинский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электромеханический завод"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600800000169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"Каз-Строй-Стекло"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600800504882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"Нур-Строй ЛТД"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620200259208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"Большевичка"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391700000107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