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f5ce" w14:textId="ffef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ноября 2007 года № 1137 "Об утверждении Правил лицензирования и квалификационных требований, предъявляемых к деятельности по производству, переработке, приобретению, хранению, реализации, использованию, уничтожению ядов"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2012 года № 782. Утратило силу постановлением Правительства Республики Казахстан от 21 января 2013 года № 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21.01.2013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  от 27 ноября 2007 года № 1137 «Об утверждении Правил лицензирования и квалификационных требований, предъявляемых к деятельности по производству, переработке, приобретению, хранению, реализации, использованию, уничтожению ядов» (САПП Республики Казахстан, 2007 г., № 44, ст. 520)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квалификационных требований, предъявляемых к деятельности по производству, переработке, приобретению, хранению, реализации, использованию, уничтожению ядов»;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к деятельности по производству, переработке, приобретению, хранению, реализации, использованию, уничтожению ядов,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июня 2012 года № 2012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2007 года № 1137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к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
производству, переработке, приобретению, хранению, реализации,</w:t>
      </w:r>
      <w:r>
        <w:br/>
      </w:r>
      <w:r>
        <w:rPr>
          <w:rFonts w:ascii="Times New Roman"/>
          <w:b/>
          <w:i w:val="false"/>
          <w:color w:val="000000"/>
        </w:rPr>
        <w:t>
использованию, уничтожению ядов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предъявляемые при лицензировании подвида деятельности по производству, переработке, хранению, реализации, уничтожению ядов,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производственно-технической базы на праве собственности,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линию;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испытательную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оборудованный склад;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технологического регламента на изготовление и переработку 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служб, обеспечивающих: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эксплуатацию и техническое обслуживание оборудования, механизмов, технологической линии;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безопасности труда 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метрологический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лицензии на охранную деятельность либо договора на охрану производственно-технической базы со специализированной организацией, имеющей лицензию на охранную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специальной защитной одежды, индивидуальных средств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утвержденного руководителем организации плана ликвидации возможных аварий при проведении работ по производству, переработке, хранению, реализации, уничтожению 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утвержденной руководителем организации инструкции по безопасному производству работ по производству, переработке, хранению, реализации, уничтожению 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требования, предъявляемые при лицензировании подвида деятельности по приобретению, хранению, реализации, использованию ядов,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производственно-технической базы, находящейся на праве собственности или ином законном основании,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испытательную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оборудованный склад (помещение) или специализированную емкость для хранения ядов в соответствии с техническим проектом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служб, обеспечивающих: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эксплуатацию и техническое обслуживание оборудования,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безопасности труда 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метрологический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лицензии на охранную деятельность либо копии договора на охрану между владельцем производственно-технической базы и специализированной организацией, имеющей лицензию на охранную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специальной защитной одежды, индивидуальных средств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утвержденного руководителем организации плана ликвидации возможных аварий при проведении работ по приобретению, хранению, реализации, использованию 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утвержденной руководителем организации инструкции по безопасному производству работ по приобретению, хранению, реализации, использованию 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требования, предъявляемые при лицензировании подвида деятельности по приобретению, хранению, реализации ядов,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специально оборудованного склада для хранения ядов на праве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служб, обеспечивающих: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безопасности труда 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лицензии на охранную деятельность либо договора на охрану специально оборудованного склада со специализированной организацией, имеющей лицензию на охранную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специальной защитной одежды, индивидуальных средств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утвержденной руководителем организации инструкции по безопасному производству работ по приобретению, хранению, реализации ядов.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