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5a3e" w14:textId="4315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февраля 2009 года № 197 "Об утверждении базовых минимальных и максимальных размеров ставок консульских сборов, а также ставки консульского сбора за срочность"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2012 года № 781. Утратило силу постановлением Правительства Республики Казахстан от 20 февраля 2019 года № 74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20.02.2019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2009 года № 197 "Об утверждении базовых минимальных и максимальных размеров ставок консульских сборов, а также ставки консульского сбора за срочность" (САПП Республики Казахстан, 2009 г., № 6, ст. 82)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базовых минимальных и максимальных размерах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ставок консульских сборов, а также ставки консульского сбора за срочность, утвержденных указанным постановлением, главу 2. "Выдача виз Республики Казахстан"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974"/>
        <w:gridCol w:w="1873"/>
        <w:gridCol w:w="2116"/>
        <w:gridCol w:w="1873"/>
        <w:gridCol w:w="1245"/>
        <w:gridCol w:w="2019"/>
        <w:gridCol w:w="124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печатание ноты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 выдаче визы: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стерлингов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стерлингов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виз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– выезд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въезд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МРП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 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1 - 400долларов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стерлингов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стерлингов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продление: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 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стерлингов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100английских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стерлингов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их продление: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 150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1 - 310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1 - 300 английских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стерлингов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стерлингов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стерлингов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стерлингов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визы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замене  старого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паспорт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стерлингов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8"/>
        <w:gridCol w:w="1621"/>
        <w:gridCol w:w="2438"/>
        <w:gridCol w:w="1432"/>
        <w:gridCol w:w="2185"/>
        <w:gridCol w:w="2186"/>
      </w:tblGrid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24 швейцарских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35 швейцарских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 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франков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215швейцарских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 иен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