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01a4" w14:textId="1f9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779.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(САПП Республики Казахстан, 2009 г., № 24-25, ст. 219)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"Бурабай",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899"/>
        <w:gridCol w:w="519"/>
        <w:gridCol w:w="236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3430"/>
        <w:gridCol w:w="3936"/>
        <w:gridCol w:w="2260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"Морпорт Актау", утвержденном указанным постановлением: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50"/>
        <w:gridCol w:w="6899"/>
        <w:gridCol w:w="4701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демонтажу после аварий, кроме аварий судов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плавучих конструкций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316"/>
        <w:gridCol w:w="3805"/>
        <w:gridCol w:w="2594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охлажденных грузов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жидких или газообразных грузов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зерна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железнодорожного транспорта маневровые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буксировочные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для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транспортировки по трубопроводам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транспортировке по трубопроводам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портов и водных путей,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грузов, в морских и прибрежных водах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лоцманские и услуги по постановке судов к причалу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и прибрежных водах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спасению и подъему затонувших судов в морских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прибрежных водах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для водного транспорта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контейнеров в портах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контейнеров прочие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 в портах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сопроводительные услуги при перевозках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грузовых транспортных агентств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судового маклера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посреднические, касающиеся грузов, прочие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агентов грузовых транспортных прочие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"Парк инновационных технологий", утвержденном указанным постановлением: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64"/>
        <w:gridCol w:w="7156"/>
        <w:gridCol w:w="4417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63.11.30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места или времени для рекламы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316"/>
        <w:gridCol w:w="3805"/>
        <w:gridCol w:w="2594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и по предоставлению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в этой области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инженерные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по проектированию установок (заводов)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отходов и отбросов (опасных и неопасных)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по проектированию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 процессов технологических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геологии и геофизики и связанные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и разведочные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в области геологии и геофизики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геофизические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разведке и оценке полезных ископаемых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съемке надземной маркшейдерской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картографии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581"/>
        <w:gridCol w:w="581"/>
        <w:gridCol w:w="3377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"/>
        <w:gridCol w:w="4116"/>
        <w:gridCol w:w="4724"/>
        <w:gridCol w:w="3220"/>
      </w:tblGrid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техническим испытаниям и анализу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проверке и анализу чистоты и состава воздуха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веществ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7735"/>
        <w:gridCol w:w="3779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 комплексных электромеханических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7735"/>
        <w:gridCol w:w="3779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 физических свойств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 техническим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78"/>
        <w:gridCol w:w="7434"/>
        <w:gridCol w:w="411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72.19.50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 углубленным разработкам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наук и инженерии, кроме биотехнологий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3316"/>
        <w:gridCol w:w="3805"/>
        <w:gridCol w:w="2594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 образования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 образования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первого этапа 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первого этапа высшего образования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второго этапа 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второго этапа высшего образования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третьего этапа 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третьего этапа высшего образования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профессионального образования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образовательные, не включенные в другие группировки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"Астана – новый город",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№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"Астана – новый город"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2330"/>
        <w:gridCol w:w="2674"/>
        <w:gridCol w:w="5308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продукты мясные консервированные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 домашней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10.13.1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мясных или крови животных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разрезанная, соленая, сушеная или копченая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(бекон и ветчина)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телятина,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субпродукты, мясные пищевые прочие, соленые,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рассоле, сушеные или копченые (исключая свинину,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скота); мука пищевая и порошок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 или субпродуктов мясных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мясных или крови животных прочие,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готовых из мяса и субпродуктов мясных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моллюски, переработанные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моллюски, переработанные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10.20.2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способом; икра и ее заменители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рыбное вяленое, соленое или в рассоле,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икра и молоки рыбы, вяленые, копченые, 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рассоле; мука и порошок рыбные пищевые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вяленая, соленая или нет, или в рассоле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включая филе, копченая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кроме блюд готовых из рыбы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10.20.3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 беспозвоночные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мороженные, приготовленные или консервированные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приготовленные или консервированные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способом; моллюски и водные беспозвоночные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приготовленные или консервированные иным способом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сыры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обработанное жидкое и сливки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обработанное жидкое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несгущенные или неподслащенные, более 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 твердой форме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цельное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10.51.5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 с добавками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сахара или других подслащивающих веществ, не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молоко и сливки ферментированные или сквашенные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и казеинаты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и сироп лактозы, включая лактозу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чистую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10.52.1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лед пищевой (включая щербет, леденцы),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смесей и основ для приготовления мороженого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лед пищевой (включая щербет, леденцы),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смесей и основ для приготовления мороженого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мукомольной промышленности, крахмалы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крахмала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мукомольной промышленности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очищенный или расколотый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очищенный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полуобрушенный, полностью обрушенный или расколотый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культур зерновых и растительная; смеси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помола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культур зерновых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пшеницы)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растительная мелкого и грубого помола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помола, гранулы и продукты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зерновых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из пшеницы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из зерновых,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прочие из культур зерновых, включая хлопья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отходы от обработки культур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отходы от обработки культур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крахмалопродукты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10.62.1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крахмалопродукты; сахар и сиропы сахарные,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Крахмалы; инулин; клейковина пшеничная; декстрины;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крахмалы модифицированные прочие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Тапиока и ее заменители, приготовленные из крахмала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хлопьев, гранул и других аналогичных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и сироп из глюкозы; фруктоза и сироп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фруктозы; сахар инвертный; сахар и сиропы сахарные,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кукурузное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и мучные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10.73.1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Кускус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 кофе переработанные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10.83.1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 кофе переработанные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без кофеина или жареный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кофе; экстракты, эссенции и концентраты кофе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заменителей кофе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 (неферментированный), чай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(ферментированный) и чай частично ферментированный,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массой не более 3 кг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Экстракты, эссенции, концентраты и продукты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 (или мате); продукты готовые на основе эссенций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Настои из трав, чай фруктовый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целлюлозы,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газетная, бумага и картон немелованные ручного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отлива для графических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 в рулонах или листах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немелованные ручного отлива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немелованные, используемые как основа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бумаги фоточувствительной, теплочувствительной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электрочувствительной; основа для бумаги копировальной;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обоев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картон, немелованные для графических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или гигиеническая, полотенца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вата целлюлозная, полотно из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17.12.20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или гигиеническая, полотенца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вата целлюлозная, полотно из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тарный (крафт-лайнер), небеленый, немелованный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белый тарный (крафт-лайнер), 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крафт-лайнером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из полуцеллюлозы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переработанная и бумага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гофрирования прочая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Тест-лайнер (картон регенерированный для плоских слоев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гофрированного)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немелованная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немелованная; крафт-бумага мешочная,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крепированная или гофрированная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 сульфитная и бумага немелованная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(кроме, используемой для письма,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целей прочих)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фильтровальные; бумага войлочная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папиросная, не разрезанная по формату,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буклетов или труб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(кроме используемого для письма,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графических или прочих целей)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немелованный, серый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прочий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 растительный, бумага жиронепроницаемая,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 и пергамин и бумага лощеная прозрачная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полупрозрачная прочая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 растительный, бумага жиронепроницаемая,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 и пергамин и бумага лощеная прозрачная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полупрозрачная прочая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обработанные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многослойные, немелованные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крепированные, гофрированные, тисненые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перфорированные,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мелованные, используемые для письма,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графических или прочих целей, с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или веществами неорганическими 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мелованная (кроме используемой для письма,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 прочих графических целей) с покрытием каолином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веществами неорганическими 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 (кроме используемого для письма,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 прочих графических целей) с покрытием каолином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веществами неорганическими 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или переводная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 или листах шириной более 36 см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вата целлюлозная и полотно из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целлюлозного с покрытием или пропиткой, окрашенные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печатным рисунком в рулонах или листах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мелованный, серый (кроме используемого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 и графических целей прочих) с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или веществами неорганическими 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 прочий (кроме используемого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 и графических целей прочих) с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или веществами неорганическими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производные; вещества красящие,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 и составы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основе; продукты органические синтетические,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веществ флуоресцентных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отбеливающих или люминофоров; лаки красочные и составы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основе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 происхождения; танины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соли, эфиры простые и сложные и производные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вещества красящие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 синтетические;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неорганические; составы дубильные;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мягчители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продукты, применяемые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 ациклических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 нитрованные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нитрозированные, галогенированные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нитрированные, нитрозированные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производные; 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 монокарбоновые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 циклановые,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цикленовые или циклотерпеновые, кислоты ациклические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 карбоновые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 кислородсодержащими функциональными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группами; их производные кроме салициловой кислоты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азотосодержащими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функциональную группу, кроме лизиновой и глютаминовой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карбоксимидные группы; соединения,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 функциональными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соединения гетероциклические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 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прочих (кроме, эфиров сложных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галоидоводородной) и их соли; их производные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галогенированные, сульфированные, нитрированные,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ацетали и полуацетали;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 функцией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ацетали и полуацетали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 различные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20.15.35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веществами прочими, не являющимися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20.15.39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20.15.49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20.15.59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калий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20.15.75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питательньк элемента: фосфор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20.15.76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20.15.79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элементов (нитраты, фосфаты),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в первичных формах; поликарбонаты,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алкидные, полиаллилэфиры и полиэфиры прочие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в первичных формах; поликарбонаты,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алкидные, полиаллилэфиры и полиэфиры прочие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ионообменные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20.16.55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20.16.56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20.16.57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растворенные в водной среде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 акрилов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виниловых полимеров, диспергированные или растворенные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неводной среде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художников и краска типографская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стекловидные, ангобы, глянцы жидкие; стеклоцемент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 или для оформления вывесок;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оттеночные, краски для досуга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в наборах, таблетках, тюбиках, банках,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флаконах, лотках или в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для использования в качестве мыла; бумага,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ватная набивка, войлок, фетр и материалы нетканые,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включая составы душистые,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20.53.10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категории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 присадки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 минеральных и продуктов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антиобледенители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20.59.55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крашение или фиксирующие красители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20.59.56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вулканизации каучука, пластификаторы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для резины и пластмасс; катализаторы,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группировки; алкилбензолы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алкилнафталины смешанные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20.59.57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 стержней;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и остаточные смежных производств,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20.59.59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четвертичные и гидроксиды аммония; фосфоаминолипиды;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амиды, их производные и соли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четвертичные и гидроксиды аммония; фосфоаминолипиды;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амиды, их производные и соли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только с гетероатомами азота,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 неконденсированное пиразольное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пиримидиновое кольцо, пиперазиновое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триазиновое кольцо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фенотиазиновую систему неконденсированных колец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кислоты; нуклеиновые и их соли; гидантоин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только с гетероатомами азота,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 неконденсированное пиразольное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пиримидиновое кольцо, пиперазиновое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триазиновое кольцо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фенотиазиновую систему неконденсированных колец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кислоты; нуклеиновые и их соли; гидантоин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эфиры сахаров простые и сложные и их соли,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эфиры сахаров простые и сложные и их соли,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гормоны; гликозиды, алкалоиды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растительные, их соли; антибиотики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их производные; стероиды,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как гормоны,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Гликозиды, алкалоиды растительные, их соли,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и сложные и их производные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или животного,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или животного,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пенициллин или антибиотики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гормоны, но не антибиотики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алкалоиды или их производные,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гормоны или антибиотики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 вакцины иммунные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химические противозачаточные, основанные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гормонах или спермицидах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 препараты фармацевтические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перевязочные клейкие, кетгут и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аналогичные, аптечки первой помощи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камер; восстановление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покрышек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мотоциклов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автобусов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грузовых, для авиации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 (для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и лесного хозяйства, машин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 подушечные,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протекторы сменные и ленты ободные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восстановления шин резиновых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эбонита), в виде нити, корда, пластин, 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эбонита), в виде нити, корда, пластин, листов,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эбонит; изделия из эбонита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 гигиенические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фармацевтические, включая соски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 вулканизированной,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пористой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эбонит во всех формах и изделия из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пористой резины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 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 отверженного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целлюлозных, трубы, трубки, рукава, шланги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 некомбинированные с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 некомбинированные с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непористые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полимеров прочих,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полимеров этилена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 пластмасс,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 крышки,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смывные и изделия санитарно-технические прочие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более 300 литров,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 оконные, пороги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дверей, ставни, жалюзи и изделия аналогичные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линолеума и т.д.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 рулонах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плоской формы из пластмасс, шириной не более 20 см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 формы, самоклеящиеся из пластмасс,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 столовые, кухонные,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и прочие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ламп и арматуры осветительной, указатели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светящиеся и изделия аналогичные из пластмасс,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канцелярские и школьные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мебели, транспортных средств, статуэтки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прочие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пластика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листовое или профилированное, но не обработанное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Стеклофлоат и стекло со шлифованной или полированной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поверхностью листовое, но не обработанное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сверленое, эмалированное или обработанное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ампул; пробки, крышки и средства укупорочные прочие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 стеклокерамики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 сервировки стола,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кухни, принадлежности туалетные и канцелярские,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для сосудов Дьюара и сосудов вакуумных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трубок, необработанное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 изделия прочие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прессованного или отформованного, витражи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аналогичные; стекло многоячеистое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в блоках, плитах или формах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открытые для ламп электрических,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электронно-лучевых или изделий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для очков, не подвергнутые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оптической обработке; сферы полые и их сегменты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такого 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 гигиенические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фармацевтические; ампулы стеклянные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 осветительной,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иллюминированных знаков и изделий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 и принадлежностей к ним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плиты, панели, полые брикеты, цилиндры, трубы)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керамические огнеупорные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аналогичные, кроме материалов из муки каменной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аналогичные,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огнеупорные необожженные;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огнеупорные технические,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несущие или блоки заполнения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облицовка дымоходов и труб вытяжных,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архитектурные и изделия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 декоративных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бытовые и декоративные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туалетные из фарфора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туалетные, кроме из фарфора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Статуэтки и изделия декоративные керамические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изолирующей арматуры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для машин, устройств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для машин, устройств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технического назначения из фарфора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технического назначения, кроме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 транспортировки и упаковки товаров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гражданского, из цемента, бетона или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асбетостоцемента и волокнистого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 волокон растительных, соломы или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древесных, агломерированных с связующими минеральными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 и цемента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 искусственного,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нестроительных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алебастр, обработанные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 отделки и строительства и изделия 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брусчатки, бордюрных камней, плит каменных,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черепицы и изделий аналогичных); гранулы 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окрашенные, щебенка и порошок из мрамора, травертина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прочий для памятников, отделки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изделия из него; гранулы и порошки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природного прочего, искусственно окрашенного;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сланца агломерированного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без обрамления для шлифовки и их части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природного, материалов абразивных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искусственных, 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на основе тканевой, бумажной, картонной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 и карбоната магния; изделия из таких смесей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асбеста; материал фрикционный для тормозов, муфт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 каменных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или искусственных, битуме нефтяном,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природном или связанных с ними субстанциях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трубопроводов.ю профилей, фитингов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стали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газовых, бесшовные,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газовые, сварные, с наружным диаметром свыше 406,4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соединенные аналогичным способом, круглого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газовых, сварные, с наружным диаметром не более 406,4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стальные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 сечения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аналогичным способом, с наружным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406,4 мм, стальные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24.20.40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Фитинги для труб стальные, не литые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стальной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стальной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плакированный,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плакированный,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гибкой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гибкой из стали нелегированной (углеродистой)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гибкой из стали нержавеющей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24.33.20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нержавеющей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необработанное и полуобработанное, или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необработанное и полуобработанное, или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24.41.2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необработанное или полуобработанное, или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необработанное или полуобработанное, или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золотом, без дальнейшей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золотом, без дальнейшей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серебром,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обработки; металлы неблагородные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(недрагоценные), серебро или золото, полуобработанные,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серебром,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обработки; металлы неблагородные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(недрагоценные), серебро или золото, полуобработанные,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алюминия или сплавов алюминиевых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алюминиевые, кроме порошков и чешуек,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использования в качестве красителей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красок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алюминиевая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алюминия,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0,2 мм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(не считая основы)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или фитинги для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алюминия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свинца, цинка и олова и их сплавы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свинца; порошки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чешуйки свинцовые, кроме порошков и чешуек,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использования в качестве красителей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порошки и чешуйки цинковые, кроме гранул,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 и чешуек, предназначенных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красителей и красок, электропровода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цинковые; плиты,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полосы, лента и фольга цинковые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меди и сплавов медных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медные, кроме меди цементационной,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 и красок, используемых при приготовлении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 ("бронзы" или "золота"), дроби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меди, кроме стержней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прутков, полученных литьем или спеканием заготовок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проволоки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медная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меди и сплавов медных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0,15 мм, кроме листа просечно-вытяжного,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электроизолированной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медная толщиной не более 0,15 мм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меди или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никеля или сплавов никелевых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из никеля,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стержней, прутков и профилей, 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конструкциях, стержней и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изоляционной, проволоки эмалированной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никеля,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просечно-вытяжного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никеля или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них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 холоднокатодные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фотокатодные, в том числе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для приемников телевизионных;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камер телевизионных; трубки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 сверхвысокочастотные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ламповые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 димисторы (тиристоры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диодные) и симисторы (тиристоры триодные)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 диоды светоизлучающие;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26.11.4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блоков электронных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блоков электронных прочих,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26.12.1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26.12.2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26.12.3 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 и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аппаратуры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электрораспределительная и регулирующая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 и трансформаторы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постоянного тока прочие; 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постоянного тока прочие; 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мощностью свыше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прочие; 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тока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мощностью свыше 37,5 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 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0,75 кВт, но не более 75 кВт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 кВт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переменного тока синхронные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и преобразователи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электрические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поршневым с воспламенением от сжатия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поршневым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зажиганием, установки электрогенераторные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преобразователи электрические вращающиеся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малой мощности (не более 16 кВА)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большой мощностью (более 16 кВА)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газоразрядных; преобразователи статические; катушки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газоразрядных; преобразователи статические; катушки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27.11.6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 и генераторов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катушек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и преобразователей статических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свыше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свыше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не более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(аппаратура низковольтная)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не более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(низковольтные)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 цепей, не включенная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 для отключения, переключения или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 для отключения, переключения или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свыше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 первичных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первичные и батареи элементов первичных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элементов первичных и батарей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 свинцово-кислотных для запуска поршневых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никель-кадмиевые,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никель-гидридные, литиево-ионные, литиево-полимерные,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никель-железные и прочие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оболочками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изготовленных из волокон с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оболочками)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обмоточные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коаксиальные и проводники электрического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коаксиальные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 рассчитанные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 на напряжение свыше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(высоковольтное)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 другие группировки,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ламп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 штепсельные и аппаратура прочая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отключения, переключения или защиты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электроизоляционная из пластмасс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электроосветительного оборудования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накаливания, газоразрядные, дуговые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направляемого света герметичные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галогенно-вольфрамовые, кроме ламп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ультрафиолетовых или инфракрасных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мощностью не более 200 Вт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свыше 100 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газоразрядные; ультрафиолетовые, инфракрасные,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переносные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настольные, напольные,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 и устройства осветительные неэлектрические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отличительные и информационные световые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подвесные, потолочные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импульсные (фотовспышки, лампы-вспышки в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 и изделия аналогичные)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осветительные, используемые для украшения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новогодних елок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 и лампы осветительные узконаправленного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и оборудования осветительного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ламп накаливания или ламп газоразрядных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светильников и устройств осветительных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 стиральные; одеяла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вентиляторы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 рециркуляционные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 встроенным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 встроенным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 завивки волос,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 волос или рук; утюги электрические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водонагревательные быстрого или продолжительного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 и нагреватели воды погружные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 жаровни;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грили, ростеры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оборудование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транспортными потоками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 трамвайных путей, дорог,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стоянок для автомобилей, портовых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оборудование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транспортными потоками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 трамвайных путей, дорог,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стоянок для автомобилей, портовых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электрических, резисторов,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мотоциклетных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подвесные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(кроме подвесных) с искровым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зажиганием; двигатели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Турбины, работающие на водяном паре, и турбины паровые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(кроме двигателей турбореактивных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турбовинтовых)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 турбин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паровых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 искровым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зажиганием (кроме авиационных двигателей)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 частей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 вращающиеся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 возвратно-поступательные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перекачки жидкостей, кроме бетона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 насосы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 воздушные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ручные или ножные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 колесных шасси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буксировки, 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поршневые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одновальные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компрессоров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или газовых, 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корпусов котлов, цистерн, баков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 контрольные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унитазов, ванн и арматура аналогичная; вентили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распределительные, затворы шиберные, клапаны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шаровые 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 черных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кривошипы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 шариковые;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передач и переключатели скоростей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 универсальные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 шариковых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 решетки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колосниковые; устройства механические для удаления золы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устройства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 индукционное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диэлектрическое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 индукционное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диэлектрическое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 надшахтного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 лебедки специальные для работы под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прочие и кабестаны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 транспортных средств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 подъемные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подвижные, транспортеры стоечные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 погрузчики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тракторы для использования на перронах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станций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 дорожки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движущиеся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 погрузочное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разгрузочное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 текста,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 и машины для обработки текста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и карманные машины записи, воспроизведения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визуального представления данных с функциями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бухгалтерские, аппараты кассовые,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франкирования отправлений почтовых, машины билетные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аналогичные с устройствами счетными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и его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 оптической или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контактного и аппараты термокопировальные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 офисные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 и вычислительных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офисного прочего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фотокопировальных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оптической или контактного типа,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термокопировальные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пневматические с двигателем встроенным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неэлектрическим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 встроенным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 ручных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пневматических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 холодильное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 и машины для сжижения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морозильное и насосы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(кроме оборудования бытового)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 тепловых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 тепловых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 фильтрования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очистки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водяного; газогенераторы ацетиленовые и аналогичные 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дистилляции или очистки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 воздушные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обертывания бутылок или емкостей прочих; огнетушители,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распылительные, машины пароструйные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пескоструйные; прокладки из металла листового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обертывания бутылок или емкостей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пароструйные или пескоструйные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аналогичные (кроме устройств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сельском хозяйстве)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 металла листового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сочетании с материалами прочими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 бытовое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 промышленных целей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 целей; весы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непрерывного взвешивания товаров на конвейерах;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отрегулированные на постоянную массу и весы,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сбрасывающие вес определенной массы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 прочие,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валковых (роликовых) для металлов или 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торговые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с использованием процессов,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с использованием процессов,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 сварки и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нему; машины и аппараты для поверхностного отпуска,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газе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 сварки и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нему; машины и аппараты для поверхностного отпуска,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газе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общего назначения прочего,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газогенераторов или генераторов газа водяного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центрифуг; части машин и аппаратов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 жидкостей или газов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каландров или машин валковых (роликовых) прочих;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распылительного, разновесы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взвешивания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не содержащие электрических соединителей,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посудомоечных и машин для чистки,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наполнения емкостей, упаковывания или укупоривания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неэлектрического для пайки и сварки;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аппаратов для поверхностного отпуска,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газе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двигателя не более 37 кВт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двигателя более 37 кВт, но не более 59 кВт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двигателя более 59 кВт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или культивации почвы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 пропалыватели и мотыги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минеральных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сеноуборочные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28.30.6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распыления жидкостей или порошков,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распыления жидкостей или порошков,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выбраковки яиц,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 или продуктов прочих, за исключением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и сельского хозяйства (садоводства,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птицеводства, пчеловодства, шелководства),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уборочных и молотилок,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почвообрабатывающих машин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доильных и оборудования для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центры обрабатывающие и аналогичные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 лазера, 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однопозиционные и многопозиционные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фрезерные; станки металлорежущие резьбонарезные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гайконарезные,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и оборудование для прочих видов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 оборудование для прочих видов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металла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 дыропробивные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 прессы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 материалов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аналогичных или для холодной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твердых или материалов твердых аналогичных;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гальванопокрытия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 обработки дерева,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пробки, камня, эбонита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 разливочные;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 станов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 действия,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работ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 пород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туннеле-проходческие; машины бурильные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проходческие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 передвижения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калибровки, выравнивания, скреперных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экскавации, трамбовки, уплотнения или выемки породы,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минералов или руд (включая бульдозеры, экскаваторы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одноковшовые механические и катки дорожные)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 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 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ковшовые с поворотом кабины на 360 градусов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(машины полноповоротные) (кроме погрузчиков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одноковшовых фронтальных)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ковшовые неполноворотные; машины самоходные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горнодобывающей промышленности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бездорожья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 уплотнения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машины для общественных работ,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работ; снегоочистители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 уплотнения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машины для общественных работ,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работ; снегоочистители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обработки грунта, камня, руды и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обработки грунта, камня, руды и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 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карьеров и строительства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выемки грунта; части кранов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 прочей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грунта, камня и материалов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продуктов питания, напитков и табачных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табачных, кроме ее частей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 центробежные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 зерна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сушеных,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и оборудование аналогичное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сидра, соков фруктовых и напитков аналогичных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небытовое для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промышленного приготовления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 пищевых или напитков,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жиров или масел,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 табачных,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 пищевых,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продуктов пищевых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 калибровки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 текстильных,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швейных,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 текстильных,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прядения, ткачества и вязания изделий текстильных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экструдирования, вытягивания,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текстурирования или резки материалов 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искусственных; машины для подготовки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машины; машины крутильные, мотальные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вязальные; машины прошивные и аналогичные;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чесально-вязальные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машинами по обработке для материалов текстильных;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нанесения рисунка на ткань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 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машины швейные,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 сушки,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утюжки, влажно-тепловой обработки, крашения,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наматывания и подобной обработки пряжи текстильной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тканей; оборудование для обработки фетра;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покрытий напольных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чистки; машины сушильные емкостью свыше 10 кг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 бытовых)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 для изготовления или ремонта обуви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 для изготовления или ремонта обуви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прядильных и части машин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 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 текстильных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к нему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изделий из этих материалов,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изделий из этих материалов,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и переплетные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переплетные, включая брошюровочные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аппараты и оборудование для набора,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изготовления форм и пластин печатных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кроме офисного типа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печатное прочее,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для 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 полупроводниковых,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схем 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для 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 полупроводниковых,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схем 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древесины, целлюлозы, бумаги или картона;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промышленные,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Карусели, качели, тиры и аттракционы ярмарочные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взлетно-посадочное; устройства для взлета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самолетов; устройства палубные тормозные или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оборудования для балансировки шин;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печатных плат, полупроводниковых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панелей; части машин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печатных плат, полупроводниковых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зажиганием (карбюраторные) для автомобилей, с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цилиндра не более 1000 куб. см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зажиганием (карбюраторные) для автомобилей, с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цилиндра свыше 1000 куб. см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(дизельные и полудизельные)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новые с двигателями внутреннего сгорания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(карбюраторными), с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цилиндра не более 1500 куб. см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карбюраторным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сгорания, с объемом цилиндра свыше 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см.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дизельными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специальные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дизельными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карбюраторными двигателями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сгорания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дорожные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Шасси с двигателями для 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(снегоходы; автомобили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игроков в гольф – гольфокарты и аналогичные,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двигателями)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специализированные (пожарные, санитарные,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аварийнотехнические и прочие)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29.20.1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29.20.2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контейнеры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специально предназначенные 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одним или несколькими видами транспорта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автомобильные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их двигателей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их 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прочие, применяемые в транспортных средствах,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прочие, применяемые в транспортных средствах,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для автомобилей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зажигания; магнето; генератор-магнето; магнитные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маховики; 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Стартеры, включая работающие как стартеры-генераторы;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прочие и оборудование прочее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транспортных средств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осветительное, сигнализационное, стеклоочистители,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стеклообогреватели, антиобледенители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противозапотеватели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части и принадлежностей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 и тендеры для локомотивов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железнодорожные, работающие от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электроэнергии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Локомотивы дизельные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 прочие и тендеры локомотивов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самоходные и вагоны трамвайные,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автомотрисы и автодрезины (кроме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технического обслуживания)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самоходные и вагоны трамвайные,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автомотрисы и автодрезины (кроме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и технического обслуживания)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подвижной прочий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для ремонта 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железнодорожных и трамвайных путей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 трамвайные несамоходные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пассажирские, багажные 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грузовые несамоходные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локомотивов железнодорожных, трамвайных моторных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 и подвижного состава, включая крепежные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арматуру; оборудования механическое для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локомотивов железнодорожных, трамвайных моторных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 и подвижного состава, включая крепежные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арматуру; оборудования механическое для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воздушной, космической и т.п. техники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для воздушных и космических летательных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аппаратов; тренажеры авиационные наземные и их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авиационные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и турбовинтовые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реактивные (кроме турбореактивных)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авиационные наземные и их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двигателей авиационных поршневых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с искровым зажиганием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двигателей турбореактивных и турбовинтовых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 планеры,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дельтапланы и аппараты летательные безмоторные прочие)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 планеры,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дельтапланы и аппараты летательные безмоторные прочие)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30.30.3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и самолеты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легкие (самолеты и аппараты летательные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 группировки,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порожнюю массу не более 2000 кг)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средние (самолеты и аппараты летательные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 группировки,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порожнюю массу более 2000 кг, но не более 15000 кг)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тяжелые (самолеты и аппараты летательные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 группировки,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порожнюю массу свыше 15000 кг)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летательные космические (включая спутники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искусственные) и ракеты-носители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летательные космические (включая спутники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искусственные) и ракеты-носители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летательных и космических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летательных и космических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ее части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специальная в основном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каркасом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в основном с деревянным каркасом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мебели для сидения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прочей мебели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прочей мебели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офисной и студийной мебели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 и для предприятий торговли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офисная металлическая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офисная деревянная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для предприятий торговли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кухонной мебели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31.02.1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кухонная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кухонная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Каркасы матрасные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Матрасы, кроме каркасов матрасных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металлическая, не включенная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для спальни, столовой и гостиной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из пластмасс и мебель из прочих материалов,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тростника, лозы, бамбука или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жилых зданий (домов)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(новое 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жилых зданий (домов)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(новое 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автомагистрали; работы строительные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сооружению дорог и автомагистралей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Автомагистрали (кроме надземных), дороги, улицы,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и пешеходные прочие,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взлетно-посадочные на аэродромах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Автомагистрали (кроме надземных), дороги, улицы,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и пешеходные прочие,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взлетно-посадочные на аэродромах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автомагистралей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надземных), дорог, улиц, дорог автомобильных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 прочих, полос взлетно-посадочных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автомагистралей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надземных), дорог, улиц, дорог автомобильных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 прочих, полос взлетно-посадочных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тоннели; работы строительные по возведению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и тоннелей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мостов и тоннелей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мостов и тоннелей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распределения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инженерные для распределения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магистральные для транспортировки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местные для транспортировки жидких веществ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(каналы); водопроводы; установки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воды, установки по переработке сточных вод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насосные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распределения жидкостей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трубопроводов местных,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работы вспомогательные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систем орошения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(каналов); водопроводов; установок по обработке 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по переработке сточных вод и станций насосных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бурению на воду артезианских скважин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и установке канализационных систем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объектов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связью и электроэнергией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инженерные для обеспечения связью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 и линии связи магистральные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 и линии связи местные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объектов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связью и электроэнергией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линий электропередачи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линий связи магистральных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линий электропередачи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линий связи местных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электростанций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 водных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береговые и портовые, дамбы, шлюзы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ними сооружения гидромеханические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береговые и портовые, дамбы, шлюзы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ними сооружения гидромеханические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 береговых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портовых, дамб, шлюзов и связанных с ними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 береговых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портовых, дамб, шлюзов и связанных с ними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объектов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гражданские инженерные прочие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сооружений для горнодобывающей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спортивные и места отдыха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гражданские инженерные прочие,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инженерных прочих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предприятий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 горнодобывающей и обрабатывающей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стадионов открытых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спортивных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инженерных,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классификатор видов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- классификатор продукции по видам экономической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