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1366" w14:textId="51613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30 октября 2010 года № 1145 "Об утверждении Программы по привлечению инвестиций, развитию специальных экономических зон и стимулированию экспорта в Республике Казахстан на 2010 - 2014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2012 года № 763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2010 года № 1145 «Об утверждении Программы по привлечению инвестиций, развитию специальных экономических зон и стимулированию экспорта в Республике Казахстан на 2010 – 2014 годы»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привлечению инвестиций, развитию специальных экономических зон и стимулированию экспорта в Республике Казахстан на 2010 – 2014 годы,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«План мероприятий по реализации Программы по привлечению инвестиций, развитию специальных экономических зон и стимулированию экспорта в Республике Казахстан на 2010 – 2014 годы»: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подраздел «Совершенствование инвестиционного законодательства»: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1-1, 1-2,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3557"/>
        <w:gridCol w:w="1605"/>
        <w:gridCol w:w="2115"/>
        <w:gridCol w:w="1223"/>
        <w:gridCol w:w="353"/>
        <w:gridCol w:w="353"/>
        <w:gridCol w:w="353"/>
        <w:gridCol w:w="353"/>
        <w:gridCol w:w="353"/>
        <w:gridCol w:w="353"/>
        <w:gridCol w:w="1395"/>
        <w:gridCol w:w="355"/>
      </w:tblGrid>
      <w:tr>
        <w:trPr>
          <w:trHeight w:val="3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анализ и внести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«Kaznex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Invest»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буются</w:t>
            </w:r>
          </w:p>
        </w:tc>
        <w:tc>
          <w:tcPr>
            <w:tcW w:w="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расширению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инвесторов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международному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арбитражу;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ВС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Генпроку-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расширению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инвесторов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земельным ресурсам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назначения;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АУЗР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гибкости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реалистичности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и рабочей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осуществлении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МЭРТ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расширению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инвесторов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инфраструктурных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проектах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партнерства;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 в МИНТ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анализ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снижению барьеров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инвесторов, в таких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секторах как: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«Kaznex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Invest»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буются</w:t>
            </w:r>
          </w:p>
        </w:tc>
        <w:tc>
          <w:tcPr>
            <w:tcW w:w="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транспортный сектор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 и газ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подраздел «Создание условий для привлечения ПИИ»: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12-1, 12-2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3729"/>
        <w:gridCol w:w="1776"/>
        <w:gridCol w:w="2148"/>
        <w:gridCol w:w="1142"/>
        <w:gridCol w:w="327"/>
        <w:gridCol w:w="327"/>
        <w:gridCol w:w="327"/>
        <w:gridCol w:w="327"/>
        <w:gridCol w:w="327"/>
        <w:gridCol w:w="327"/>
        <w:gridCol w:w="1230"/>
        <w:gridCol w:w="327"/>
      </w:tblGrid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 принципов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(повышение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прозрачности,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приближение к рыночным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принципам управления)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акционерных обществах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стандартами ОЭСР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буются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12-2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Изучить мировой опыт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Центр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присоединения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Декларации ОЭСР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корпорациях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«Kaznex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Invest»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буются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 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