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49d" w14:textId="5c1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контрольно-пропускного пункта в казахстанской части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от 4 июля 2005 года о регулировании деятельности Международного центра приграничного сотрудничества "Хоргос", </w:t>
      </w:r>
      <w:r>
        <w:rPr>
          <w:rFonts w:ascii="Times New Roman"/>
          <w:b w:val="false"/>
          <w:i w:val="false"/>
          <w:color w:val="000000"/>
          <w:sz w:val="28"/>
        </w:rPr>
        <w:t>статьями 243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Правительства РК от 01.10.2016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контрольно-пропускной пункт в казахстанской части Международного центра приграничного сотрудничества "Хоргос".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1-1. Территорию контрольно-пропускного пункта в казахстанской части Международного центра приграничного сотрудничества "Хоргос" определить местом перемещения товаров через таможенную границу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1-1 в соответствии с постановлением Правительства РК от 01.10.2016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1-2. Прибытие товаров с китайской части на казахстанскую часть Международного центра приграничного сотрудничества "Хоргос" и убытие товаров с казахстанской части на китайскую часть Международного центра приграничного сотрудничества "Хоргос" осуществляются через специальный переход, не являющийся местом прибытия товаров на таможенную территорию Евразийского экономического союза и местом убытия товаров с таможенной территории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1-2 в соответствии с постановлением Правительства РК от 01.10.2016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довести в установленном порядке до сведения Евразийской экономической комиссии и дипломатического представительства Китайской Народной Республики в Республике Казахстан информацию о создании указанного контрольно-пропускного пункта.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