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fdae" w14:textId="c88f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Соглашение о применении специальных защитных, антидемпинговых и компенсационных мер по отношению к третьим странам от 25 января 2008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2012 года № 759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изменений и дополнений в Соглашение о применении специальных защитных, антидемпинговых и компенсационных мер по отношению к третьим странам от 25 января 2008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