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9c2f" w14:textId="efa9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оптового рынка электрической энергии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2012 года № 740.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оптового рынка электрической энергии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2012 года № 740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и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оптового рынка электрической энергии Республики Казахстан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функционирования оптового рынка электрической энергии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 (далее - Закон) и определяют порядок организации и функционирования оптового рынка электрической энергии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использованы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системный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организация,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фактический баланс производства-потребления электрической энергии на оптовом рынке электрической энергии Республики Казахстан – составленный системным оператором документ, устанавливающий адресное распределение объемов произведенной, поставленной и потребленной электрической энергии на рынках децентрализованной и централизованной торговли, балансирующем рынке электрической энергии за расчетный период. Фактический баланс является основанием для проведения взаиморасчетов между субъектами оптового рынка электрической энергии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регулирование электрической мощности – услуга по компенсации отклонений фактической электрической нагрузки субъекта оптового рынка электрической энергии от заявленной электрической нагрузки при условии соблюдения нулевого сальдо обменной электрической энергии с планированием или без планирования в суточном графике;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электрической энергии – услуга, оказываемая энергопередающими организациями, в соответствии с заключенными договорами передачи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оптового рынка электрической энергии - энергопроизводящие, энергопередающие, энергоснабжающие организации, потребители электрической энергии, системный оператор, оператор рынка централизованной торговли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оператор рынка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централизованной торговли электрической энергией – организация, осуществляющая централизованные торги электрической энергией, включая спот-торги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рынок </w:t>
      </w:r>
      <w:r>
        <w:rPr>
          <w:rFonts w:ascii="Times New Roman"/>
          <w:b w:val="false"/>
          <w:i w:val="false"/>
          <w:color w:val="000000"/>
          <w:sz w:val="28"/>
        </w:rPr>
        <w:t>централизованной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электрической энергией - организованная торговая площадка для купли/продажи электрической энергии на краткосрочном (спот-торги «в течение операционных суток» и в режиме «за день вперед»), среднесрочном (неделя, месяц) и долгосрочном (квартал, год) 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договор купли-продажи электрической энергии - соглашение, заключаемое между субъектами оптового рынка электрической энергии, на покупку/продажу договорных объемов электрической энергии с их физической поставкой в определенный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транзит электрической энергии - услуга по использованию электрических сетей одной или нескольких сопредельных стран для передачи электрической энергии из энергосистемы другой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оптовый рынок электрической энергии – система отношений, связанных с куплей-продажей электрической энергии, функционирующая на основе договоров между субъектами оптового рынка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Оптовый рынок электрической энергии в Республике Казахстан представляет собой систему отношений, связанных с куплей-продажей электрической энергии, функционирующую на основе договоров между субъектами оптового рынка электрической энергии, и состоит из взаимосвязано действующих рынков: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рынок децентрализованной купли-продажи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рынок </w:t>
      </w:r>
      <w:r>
        <w:rPr>
          <w:rFonts w:ascii="Times New Roman"/>
          <w:b w:val="false"/>
          <w:i w:val="false"/>
          <w:color w:val="000000"/>
          <w:sz w:val="28"/>
        </w:rPr>
        <w:t>централизованной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балансирующий 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рынок </w:t>
      </w:r>
      <w:r>
        <w:rPr>
          <w:rFonts w:ascii="Times New Roman"/>
          <w:b w:val="false"/>
          <w:i w:val="false"/>
          <w:color w:val="000000"/>
          <w:sz w:val="28"/>
        </w:rPr>
        <w:t>системных и вспомогательных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оптового рынка электрической энергии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оптовом рынке электрической энергии допускаются субъекты оптового рынка электрической энергии при выполнении ими условий соответствия, на основании которых они получают доступ к национальной электрической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Энергопроизводящие организации участвуют в оптовом рынке электрической энергии при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лицензирования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поставка на оптовый рынок электрической энергии в объеме не менее 1 мегаватт (далее - МВт) среднесуточной (базовой) мощности (для возобновляемых источников энергии среднегодовой мощности) и наличие </w:t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автоматизированных систем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коммерческого учета, телекоммуникаций, обеспечивающих их унификацию с системами, установленными у системного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доступа к национальной и при необходимости региональной электрической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Энергопроизводящим организациям доступ к национальной электрической сети и/или к региональной электрической сети предоставляется при наличии договоров с системным оператором: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оказание услуг по технической диспетчеризации режимов производства/потребления электрической энергии в единой электроэнергетической системе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услуг по организации балансирования производства/потребления электрической энергии в единой электроэнергетической системе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покупку/продажу балансирующей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Потребители электрической энергии, в том числе энергопередающие организации, участвуют в оптовом рынке при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покупка на оптовом рынке электрической энергии в объеме не менее 1 МВт среднесуточной (базовой) мощности и наличие </w:t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автоматизированных систем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коммерческого учета, систем телекоммуникаций, обеспечивающих их унификацию с системами, установленными у системного оператора, и при необходимости региональной электросетевой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доступа к национальной и при необходимости региональной электрической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Потребителям электрической энергии, в том числе энергопередающим организациям, доступ к национальной электрической сети предоставляется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договоров с системным оператором: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по передаче электрической энергии по национальной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по технической диспетчеризации импортируемой электрической энергии (в случае осуществления импорта электрической 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по организации балансирования производства/потребления электрической энергии в единой электроэнергетической системе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покупку/продажу балансирующей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договора на оказание услуг по передаче с энергопередающей организацией, в том числе эксплуатирующей электрические сети регионального уровня, к сетям которой присоединен потребитель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Энергоснабжающие организации осуществляют деятельность на оптовом рынке электрической энергии при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право покупки электрической энергии в целях энергоснабжения;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требований по поставке/потреблению с оптового рынка электрической энергии в объеме не менее 1 МВт среднесуточной (базовой)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доступа к национальной и при необходимости региональной электрической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Доступ к национальной электрической сети предоставляется энергоснабжающим организациям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договоров с системным оператором: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по передаче электрической энергии по национальной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по технической диспетчеризации импортируемой электрической энергии (в случае осуществления импорта электрической 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по организации балансирования производства/потребления электрической энергии в единой электроэнергетической системе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покупку/продажу балансирующей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договора на оказание услуг по передаче с энергопередающей организацией, в том числе эксплуатирующей электрические сети регионального уровня, к сетям которой присоединена энергоснабжающая организация.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Участие энергопроизводящих организаций</w:t>
      </w:r>
      <w:r>
        <w:br/>
      </w:r>
      <w:r>
        <w:rPr>
          <w:rFonts w:ascii="Times New Roman"/>
          <w:b/>
          <w:i w:val="false"/>
          <w:color w:val="000000"/>
        </w:rPr>
        <w:t>
в оптовом рынке электрической энергии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Энергопроизводящие организации осуществляют продажу произведенной электрической энергии субъектам оптового рынка электрической энергии на основании договоров, заключенных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осуществления своей деятельности на оптовом рынке электроэнергии энергопроизводящие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совместно с системным оператором регулирование и поддержание стандартной частоты в единой электроэнергетической системе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представляют оператору рынка централизованных торгов электрической энергии информацию, необходимую для осуществления мониторинга рынка электрической энергии Казахстана, включая информацию по договорам купли-продажи электрической энергии, заключенным на централизованном и децентрализованном рынках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поддержание резервов мощности, объем, структуру и размещение которых определяет системный оператор на основании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наличие средств диспетчерского технологического управления, в том числе средств связи с диспетчерскими центрами системного оператора, оперативно-информационного комплекса диспетчерского управления, унифицированного с оперативно-информационным комплексом системного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предоставляют системному оператору и региональной электросетевой компании беспрепятственный доступ к приборам коммерческого учета электрической энергии.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Участие потребителей в оптовом рынке электрической энергии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Потребители электрической энергии на оптовом рынке электрической энергии покупают электрическую энергию на основании договоров, заключенных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Потребители электрической энергии при осуществлении деятельности на оптовом рынке электрической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соблюдают режимы электропотребления, определенные договором купли-продажи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поддерживают надлежащее техническое состояние электро- и энергоустановок и приборов коммерческого учета, находящихся в собственности потребителей, выполняют требования к их техническому состоянию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предоставляют данные измерений коммерческих приборов учета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предоставляют системному оператору и региональной электросетевой компании беспрепятственный доступ к приборам коммерческого учета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наличие средств диспетчерского технологического управления, в том числе средств связи с диспетчерскими центрами системного оператора и региональной электросетевой компании, оперативно-информационного комплекса диспетчерского управления, унифицированного с оперативно-информационным комплексом системного оператора и региональной электросетевой компании, или наличие документа о передаче полномочий по оперативно-диспетчерскому взаимодействию другому диспетчерскому центру;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обеспечивают наличие системы сбора и передачи телеметрической информации, соединенной с полномочным диспетчерским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 предупреждают своих контрагентов по договорам купли-продажи электрической энергии и системного оператора об изменении условий договоров купли-продажи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выполняют условия договоров в соответствии с нормативными правовыми актами Республики Казахстан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потребители электрической энергии, не имеющие договоров на покупку электрической энергии, подлежат отключению от национальной и (или) региональной электрической сети.</w:t>
      </w:r>
    </w:p>
    <w:bookmarkEnd w:id="11"/>
    <w:bookmarkStart w:name="z7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Участие энергоснабжающих организаций</w:t>
      </w:r>
      <w:r>
        <w:br/>
      </w:r>
      <w:r>
        <w:rPr>
          <w:rFonts w:ascii="Times New Roman"/>
          <w:b/>
          <w:i w:val="false"/>
          <w:color w:val="000000"/>
        </w:rPr>
        <w:t>
в оптовом рынке электрической энергии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Энергоснабжающие организации осуществляют покупку электрической энергии в целях энергоснабжения своих потребителей с учетом соответствующих предельных, расчетных или индивидуальных тарифов на основании договоров, заключенных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осуществлении своей деятельности на оптовом рынке электрической энергии энергоснабжающие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предоставление системному оператору и (или) региональной электросетевой компании беспрепятственного доступа к приборам коммерческого учета электрической энергии обслуживаемых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наличие договора об оказании услуг по диспетчеризации с соответствующим диспетчерским центром или пунктом региональной электросетевой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 предупреждают своих контрагентов по договорам купли-продажи электрической энергии, системного оператора и (или) региональную электросетевую организацию об изменении условий договоров купли-продажи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выполняют условия договоров в соответствии с нормативными правовыми актами Республики Казахстан в области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у энергоснабжающей организации действующих договоров на покупку электроэнергии розничные потребители подлежат передаче в установленном порядке гарантирующему поставщику электрической энергии.</w:t>
      </w:r>
    </w:p>
    <w:bookmarkEnd w:id="13"/>
    <w:bookmarkStart w:name="z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Участие энергопередающих организаций</w:t>
      </w:r>
      <w:r>
        <w:br/>
      </w:r>
      <w:r>
        <w:rPr>
          <w:rFonts w:ascii="Times New Roman"/>
          <w:b/>
          <w:i w:val="false"/>
          <w:color w:val="000000"/>
        </w:rPr>
        <w:t>
в оптовом рынке электрической энергии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Энергопередающие организации электрической энергии на оптовом рынке электрической энергии оказывают услугу по передаче электрической энергии, покупают электрическую энергию для компенсации технологического расхода электрической энергии и хозяйственных нужд на основании договоров, заключенных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Услуги по передаче электрической энергии по региональной электрической сети оказываются потребителям электрической энергии, присоединенным к региональной электрической сети, энергоснабжающим организациям, по тарифу, устанавливаемому государственным органом, осуществляющим руководство в сферах естественных монополий и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осуществлении своей деятельности на оптовом рынке электрической энергии энергопередающие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передачу электрической энергии по региональной электрической сети в соответствии с установленными нормами </w:t>
      </w:r>
      <w:r>
        <w:rPr>
          <w:rFonts w:ascii="Times New Roman"/>
          <w:b w:val="false"/>
          <w:i w:val="false"/>
          <w:color w:val="000000"/>
          <w:sz w:val="28"/>
        </w:rPr>
        <w:t>надежности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стандартами качества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равные условия для доступа к региональной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поддержание в эксплуатационной готовности региональной электрической сети и ее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устойчивую и надежную работу региональной электрической сети, своевременное принятие мер по предотвращению, локализации и ликвидации аварий на энергетических объектах, входящих в зону оперативного управления (ведения);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совместно с системным оператором обеспечивают качество передаваемой электрической энергии в соответствии с требованиями, установленными национальными стандартами и иными нормативными правовыми актами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коммерческий учет электрической энергии в согласованных точках учета на границах региональной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взаимодействие с системным оператором в процессе оперативно-диспетчерского управления режимами производства/потребления электрической энергии в единой электроэнергетической системе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осуществляют финансовое урегулирование с системным оператором собственных дисбалансов электрической энергии в согласованных точках коммерческого учета на границах раздела национальной и региональной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получают и осуществляют контроль качества необходимой информации для осуществления деятельности на оптовом рынке электрической энергии от всех субъектов оптового рынка электрической энергии, независимо от формы собственности и ведомственной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9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Участие системного оператора и оператора рынка</w:t>
      </w:r>
      <w:r>
        <w:br/>
      </w:r>
      <w:r>
        <w:rPr>
          <w:rFonts w:ascii="Times New Roman"/>
          <w:b/>
          <w:i w:val="false"/>
          <w:color w:val="000000"/>
        </w:rPr>
        <w:t>
централизованной торговли электрической энергией</w:t>
      </w:r>
      <w:r>
        <w:br/>
      </w:r>
      <w:r>
        <w:rPr>
          <w:rFonts w:ascii="Times New Roman"/>
          <w:b/>
          <w:i w:val="false"/>
          <w:color w:val="000000"/>
        </w:rPr>
        <w:t>
в оптовом рынке электрической энергии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Системный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участвует в оптовом рынке электрической энергии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системным оператором, организации и функционирования рынка системных и вспомогательных услуг, а также иными 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Оператор рынка централизованной торговли электрической энергией оказывает услуги по организации и проведению централизованных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Оператор рынка централизованной торговли электрической энергией: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и поддерживает в постоянной готовности торговую систему к проведению централизованных торгов электрической энергией на оптовом рынке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централизованную систему гарантий и расчетов на рынке централизованной торговли электроэнергией с целью минимизации коммерческих рисков субъектов оптового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обучение участников оптового рынка электроэнергии работе с торговой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исполнения заключенных на централизованных торгах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субъектов оптового рынка электрической энергии информацией по индикативным ценам на электрическую энергию, сложившимся на централизованных торгах, и другой рыночной информацией.</w:t>
      </w:r>
    </w:p>
    <w:bookmarkEnd w:id="17"/>
    <w:bookmarkStart w:name="z10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Функционирование оптового рынка электрической энергии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рынке децентрализованной купли-продажи электрической энергии субъект оптового рынка самостоятельно заключает договор купли-продажи электрической энергии. Объемы и сроки поставок электрической энергии определяются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 рынке централизованной торговли электроэнергией договоры и сделки по купле-продаже электрической энергии заключаются по результатам централизованных торгов, проводимых оператором рынка централизованной торговли электрической энергией,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Участие субъектов оптового рынка электрической энергии в централизованных торгах осуществляется на добровольной основе,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 на основании договора участия, заключаемого с оператором рынка централизованной торговли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Договоры купли-продажи электрической энергии на рынке децентрализованной купли-продажи электрической энергии и на рынке централизованной торговли электрической энергией заключаются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предусматривают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согласованный сторонами график почасового суточного (сезонного) изменения режима поставки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точек физического и коммерческого учета отпуска в сеть и приема из сети договорных объемов электрической энергии потребителей электрической энергии и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условия поставки (порядок резервирования) электрической энергии, в случае возникновения аварийных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порядок ограничения и (или) прекращения отпуска электрической энергии на случай несвоевременной оплаты покупателем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Договоры купли-продажи электрической энергии, предусматривающие поставку/покупку электрической энергии в сопредельные государства, передачу или транзит электрической энергии по электрическим сетям сопредельных государств, подлежат согласованию с системным оператором в части технической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Отношения, возникающие на оптовом рынке электрической энергии по сделкам на экспорт и (или) импорт электрической энергии, регулируются в порядке, предусмотренном соответствующими договорами,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межгосударственными </w:t>
      </w:r>
      <w:r>
        <w:rPr>
          <w:rFonts w:ascii="Times New Roman"/>
          <w:b w:val="false"/>
          <w:i w:val="false"/>
          <w:color w:val="000000"/>
          <w:sz w:val="28"/>
        </w:rPr>
        <w:t>соглашениями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Экспорт и импорт электрической энергии осуществляются при условии выполнения требований таможенного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если ратифицированным международным договором, участником которого является Республика Казахстан, не установлено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Субъекты оптового рынка электрической энергии на основании заключенных договоров направляют системному оператору заявки на поставку – потребление электрической энергии на предстоящие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Системный оператор формирует и утверждает суточный график на основании заявок от субъектов оптового рынка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Поставка–потребление электрической энергии осуществляется в соответствии с заявленными объемами поставки–потребления электрической энергии, указанными в суточном графике, утвержденном системным оператором, с учетом согласованных корректировок.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Балансирующий рынок электрической энергии является инструментом системного оператора для поддержания баланса электроэнергии и мощности в единой электроэнергетической системе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Системный оператор обеспечивает договорные значения межгосударственных сальдо перетоков электрической энергии с энергосистемами сопредельных государств и урегулирование межгосударственных дисбалансов электрической энергии. Урегулирование межгосударственных дисбалансов системный оператор осуществляет в порядке, предусмотренном соответствующими договорами,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межгосударственными соглашениями.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Рынок системных и вспомогательных услуг включает в себя услуги по передаче, распределению, диспетчеризации, регулированию и резервированию электрической энергии и мощности, обусловлен особенностями производства, передачи, потребления электрической энергии и функционирует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порядком. Системные и вспомогательные услуги оказывают и получают субъекты оптового рынка электрической энергии на основании заключаемых договоров на оказание соответствующих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Взаиморасчеты за фактически поставленную и потребленную на оптовом рынке электрическую энергию субъекты оптового рынка осуществляют в соответствии со значениями объемов электрической энергии, указанными в фактическом балансе производства-потребления электрической энергии на оптовом рынке Республики Казахстан, составленном системным оператором по результатам расчетного календарного месяца.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