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d96" w14:textId="233d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739.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714"/>
        <w:gridCol w:w="3631"/>
        <w:gridCol w:w="2053"/>
        <w:gridCol w:w="918"/>
        <w:gridCol w:w="897"/>
        <w:gridCol w:w="1108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«******** данный норматив также распространяется на руководителя и заместителей многофункционального научно-аналитического и гуманитарно-просветительского государственного учреждения «Назарбаев центр»;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«Об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«Канцелярия Премьер-Министра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013"/>
        <w:gridCol w:w="6532"/>
        <w:gridCol w:w="862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гуманитарно-просветительское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центр»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