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b3af" w14:textId="617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национальных операторов космических систем, а также их задач и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721. Утратило силу постановлением Правительства Республики Казахстан от 13 декабря 2016 года №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13.12.2016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космической системы связи акционерное общество «Республиканский центр космической связи» для реализации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технической эксплуатации космической системы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услуг по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предоставлению транспондеров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аппаратов (далее – КА) физическим и (или)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выполнения возложенных задач национальный оператор космической системы связи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планировании, формировании и анализе инвестиционных проектов и программ государственных органов в целях реализации единой технической политики в создании и развитии космических систем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техническую эксплуатацию космических систем связи и управление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предоставлению транспондеров КА физическим и (или)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иностранными операторами космической связи в целях резервирования транспондеров национальных КА, а также расширения зон покрытия национальными КА за пределами Республики Казахстан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национальным оператором космической системы дистанционного зондирования Земли акционерное общество «Национальная компания «Қазақстан Ғарыш Сапары» для реализации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планирование космических съемок;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получение данных дистанционного зондирования Земли (далее – ДЗЗ);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обработка данных ДЗЗ;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распространение данных ДЗЗ физическим и (или) юридическим лицам, государственным органам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возложенных задач национальный оператор космической системы дистанционного зондирования Земли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создание, эксплуатация и развитие космической системы ДЗЗ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создание, внедрение и развитие национальной инфраструктуры пространственных данных Республики Казахстан на основе распространяемых данных ДЗЗ;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плановых космических съемок, оперативных съемок и предоставление архивных космических снимков;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трансферт технологий в области проектирования, производства, испытаний и эксплуатации КА для получения данных ДЗЗ;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информационно-аналитическое обеспечение потребителей при обработке данных ДЗЗ и обеспечение геопространственной информацией о состоянии природных ресурсов, инфраструктуры, рисков возникновения чрезвычайных ситуаций, обеспечения обороны и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услуг и продуктов космических съемок и геопространственной информации в виде сырых необработанных данных ДЗЗ, обработанных данных в виде ортофотопланов космических снимков, цифровых моделей рельефа и местности, геоинформационных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геопространственной информации и услуг казахстанским и иностранным пользователям на основе приема и обработки данных ДЗЗ;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предоставления геопространственной информации и услуг государственным органам и организациям Республики Казахстан,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системной и технологической координации деятельности участников рынка данных ДЗЗ и услуг, информационное сопряжение космической системы ДЗЗ Республики Казахстан с единым информационным пространством Республики Казахстан, отраслевыми и ведомственными системами контроля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инновационного развития геоинформационных услуг, осуществление интеграции и концентрации национальных научно-исследовательских и производственных ресурсов для создания конкурентоспособных продуктов, сервисов и услуг на основе данных ДЗЗ и их вывод на массовый рынок при планировании и распространении данных ДЗЗ;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 планировании космических съемок исследование мирового рынка данных ДЗЗ, реализация данных ДЗЗ, услуг ДЗЗ, осуществление международного сотрудничества с операторами космических и наземных систем ДЗЗ;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услуг на основе приема и обработки космических съемок сверхвысокого, высокого, среднего и низкого пространственного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 распространении данных ДЗЗ создание и осуществление координации по внедрению и развитию национальной инфраструктуры пространственных данных Республики Казахстан, мероприятий по интеграции национальной инфраструктуры пространственных данных Республики Казахстан в международную систему инфраструктуры пространственных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национальным оператором системы высокоточной спутниковой навигации акционерное общество «Национальная компания «Қазақстан Ғарыш Сапары» для реализации задачи предоставления спутниковых навигационных услуг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выполнения возложенной задачи национальный оператор системы высокоточной спутниковой навигации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создание, эксплуатация и развитие системы высокоточной спутниковой навигации (далее – СВСН), расширение сети дифференциальных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предоставление и продвижение спутниковых навигационных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нормативное обеспечение деятельности в области спутниковых навигационных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информационно-аналитическое обеспечение государственных органов и других потребителей спутниковыми навигационными данными о состоянии навигационно-временных полей глобальных навигационных спутниковых систем (далее – ГНСС) и их функциональных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услуг, обеспечивающих диспетчеризацию транспортных процессов и мониторинг важных объектов, координацию региональных и межрегиональных интермодальных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унификации, стандартизации и сертификации создаваемых и внедряемых в интересах государственных органов Республики Казахстан и других потребителей аппаратных средств навигационных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и продвижение пользовательских приложений ГНСС;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выступление в качестве управляющей организации по предоставлению координатно-временных и навигационных услуг (далее – услуги) потребителям, на основе навигационно-временной информации СВСН;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предоставления услуг государственным органам и организациям Республики Казахстан,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системной и технологической координации деятельности участников рынка услуг, информационное сопряжение СВСН с единым информационным пространством Республики Казахстан, отраслевыми и ведомственными системами контроля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создание условий для инновационного развития навигационных и геоинформационных услуг, осуществление интеграции и концентрации национальных научно-исследовательских и производственных ресурсов для создания конкурентоспособных продуктов, сервисов и услуг с использованием ГНСС и их вывод на массовый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исследование мирового рынка навигационных услуг, реализация услуг, осуществление международного сотрудничества с операторами ГНСС и их функциональных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целостности навигационного поля ГНСС;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услуги с использованием данных системы дифференциальной коррекции ГНСС;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обеспечение реализации навигационной аппаратуры, осуществление сервисного обслуживания и обучение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реализация государственной политики в области защиты государственных информационных ресурсов СВСН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