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8062" w14:textId="40c8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февраля 2008 года № 84 "Об утверждении Правил лицензирования и квалификационных требований к деятельности по разработке, производству, ремонту, торговле, приобретению боевого ручного стрелкового оружия и патронов к 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720.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2008 года № 84 «Об утверждении Правил лицензирования и квалификационных требований к деятельности по разработке, производству, ремонту, торговле, приобретению боевого ручного стрелкового оружия и патронов к нему» (САПП Республики Казахстан, 2008 г., № 4, ст. 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деятельности по разработке, производству, ремонту, торговле, приобретению боевого ручного стрелкового оружия и патронов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требования, предъявляемые к деятельности по разработке, производству, ремонту, торговле, приобретению боевого ручного стрелкового оружия и патронов к нему.»;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 к деятельности по разработке, производству, ремонту, торговле, приобретению боевого ручного стрелкового оружия и патронов к нему,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720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2008 года № 84</w:t>
      </w:r>
    </w:p>
    <w:bookmarkEnd w:id="3"/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ремонту, торговле, приобретению</w:t>
      </w:r>
      <w:r>
        <w:br/>
      </w:r>
      <w:r>
        <w:rPr>
          <w:rFonts w:ascii="Times New Roman"/>
          <w:b/>
          <w:i w:val="false"/>
          <w:color w:val="000000"/>
        </w:rPr>
        <w:t>
боевого ручного стрелкового оружия и патронов к нему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разработке боевого ручного стрелкового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и научно-технических документов по вопросам исследования, разработки и производства к указанному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разработанных комплектов оружия и патронов;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безопасной разработке опытных моделей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полуфабрикатов (заготовок), комплектующих деталей,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подвида деятельности по производству боевого ручного стрелкового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и научно-технических документов по вопросам производства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 безопасному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полуфабрикатов (заготовок), комплектующих деталей, готовых и бракованных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подвида деятельности по ремонту боевого ручного стрелкового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ремонтно-техническое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безопасному производству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полуфабрикатов (заготовок), комплектующих деталей,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при лицензировании подвида деятельности по приобретению боевого ручного стрелкового оружия, патронов к нему и торговле ими,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собственности, огороженного, изолированного для хранения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