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b8b2" w14:textId="47fb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февраля 2008 года № 93 "Об утверждении Правил лицензирования и квалификационных требований к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использование, хранение, ремонт и сервисное обслуживание"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2012 года № 718. Утратило силу постановлением Правительства Республики Казахстан от 29 мая 2013 года № 531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29.05.2013 </w:t>
      </w:r>
      <w:r>
        <w:rPr>
          <w:rFonts w:ascii="Times New Roman"/>
          <w:b w:val="false"/>
          <w:i w:val="false"/>
          <w:color w:val="ff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2008 года № 93 «Об утверждении Правил лицензирования и квалификационных требований к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использование, хранение, ремонт и сервисное обслуживание» (САПП Республики Казахстан, 2008 г., № 4, ст. 51)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квалификационных требований, предъявляемых к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квалификационные требования, предъявляемые к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2012 года № 718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2008 года № 93           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к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
разработке, производству, ремонту, приобретению и реализации</w:t>
      </w:r>
      <w:r>
        <w:br/>
      </w:r>
      <w:r>
        <w:rPr>
          <w:rFonts w:ascii="Times New Roman"/>
          <w:b/>
          <w:i w:val="false"/>
          <w:color w:val="000000"/>
        </w:rPr>
        <w:t>
боеприпасов, вооружения и военной техники, запасных частей,</w:t>
      </w:r>
      <w:r>
        <w:br/>
      </w:r>
      <w:r>
        <w:rPr>
          <w:rFonts w:ascii="Times New Roman"/>
          <w:b/>
          <w:i w:val="false"/>
          <w:color w:val="000000"/>
        </w:rPr>
        <w:t>
комплектующих изделий и приборов к ним, а также специальных</w:t>
      </w:r>
      <w:r>
        <w:br/>
      </w:r>
      <w:r>
        <w:rPr>
          <w:rFonts w:ascii="Times New Roman"/>
          <w:b/>
          <w:i w:val="false"/>
          <w:color w:val="000000"/>
        </w:rPr>
        <w:t>
материалов и оборудования для их производства, включая монтаж,</w:t>
      </w:r>
      <w:r>
        <w:br/>
      </w:r>
      <w:r>
        <w:rPr>
          <w:rFonts w:ascii="Times New Roman"/>
          <w:b/>
          <w:i w:val="false"/>
          <w:color w:val="000000"/>
        </w:rPr>
        <w:t>
наладку, модернизацию, установку, использование, хранение,</w:t>
      </w:r>
      <w:r>
        <w:br/>
      </w:r>
      <w:r>
        <w:rPr>
          <w:rFonts w:ascii="Times New Roman"/>
          <w:b/>
          <w:i w:val="false"/>
          <w:color w:val="000000"/>
        </w:rPr>
        <w:t>
ремонт и сервисное обслуживание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требования, предъявляемые при лицензировании подвида деятельности по разработке, производству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научной базы в виде комплекта нормативно-технических документов по вопросам разработки и производства к указанному подвиду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производственно-технической базы, находящейся на праве собственности и ином законном основании, огороженной, изолированной и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производственное здание;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оборудование, стенд, подъемный механизм;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оборудованную территорию и помещение для хранения и проведения контрольных испытаний разработанной и производимой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средств измерений, соответствующих условиям эксплуатации и установленным к ним требованиям законодательства об обеспечении единства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лицензии на перевозку опасных грузов либо договора со специализированной организацией, имеющей лицензию на перевозку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утвержденной руководителем организации инструкции по безопасному проведению работ по разработке и производству;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журнала по учету и хранению материалов, полуфабрикатов (заготовок), комплектующих деталей, готовых и бракованных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лицензии на охранную деятельность либо копии договора на охрану с использованием огнестрельного оружия между владельцем производственно-технической базы и специализированной организацией, имеющей лицензию на охранную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требования, предъявляемые при лицензировании подвида деятельности по ремонту боеприпасов, вооружения и военной техники, запасных частей, комплектующих изделий и приборов к ним,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научной базы в виде комплекта нормативно-технических документов по вопросам ремонта к указанному подвиду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производственно-технической базы на праве собственности, огороженной, изолированной и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производственное здание, ангар;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оборудование, стенд, подъемный механизм;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оборудованную территорию и помещение для хранения и проведения контрольных испытаний продукции после произведенного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средств измерений, соответствующих условиям эксплуатации и установленным к ним требованиям законодательства об обеспечении единства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лицензии на перевозку опасных грузов либо договора со специализированной организацией, имеющей лицензию на перевозку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журнала по учету и хранению материалов, полуфабрикатов (заготовок), комплектующих деталей,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утвержденной руководителем организации инструкции по безопасному проведению ремонтных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лицензии на охранную деятельность либо договора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Квалификационные требования, предъявляемые при лицензировании подвида деятельности по приобретению и реализации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специально оборудованного склада на праве собственности, огороженного, изолированного для хранения боеприпасов, вооружения и военной техники, запасных частей, комплектующих изделий и приборов к ним, специальных материалов,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лицензии на перевозку опасных грузов либо договора со специализированной организацией, имеющей лицензию на перевозку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журнала по учету и хранению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лицензии на охранную деятельность либо договора на охрану специально оборудованного склада с использованием огнестрельного оружия со специализированной организацией, имеющей лицензию на охранную деятельность.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