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3abaf" w14:textId="273a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ввоза и вывоза лекарственных средств, изделий медицинского назначения и медицинской техники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мая 2012 года № 711. Утратило силу постановлением Правительства Республики Казахстан от 27 января 2016 года № 31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27.01.2016 </w:t>
      </w:r>
      <w:r>
        <w:rPr>
          <w:rFonts w:ascii="Times New Roman"/>
          <w:b w:val="false"/>
          <w:i w:val="false"/>
          <w:color w:val="ff0000"/>
          <w:sz w:val="28"/>
        </w:rPr>
        <w:t>№ 31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здравоохранения и социального развития РК от 17.08.2015 г. № 668.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статьями 80</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Правила</w:t>
      </w:r>
      <w:r>
        <w:rPr>
          <w:rFonts w:ascii="Times New Roman"/>
          <w:b w:val="false"/>
          <w:i w:val="false"/>
          <w:color w:val="000000"/>
          <w:sz w:val="28"/>
        </w:rPr>
        <w:t xml:space="preserve"> ввоза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Правила</w:t>
      </w:r>
      <w:r>
        <w:rPr>
          <w:rFonts w:ascii="Times New Roman"/>
          <w:b w:val="false"/>
          <w:i w:val="false"/>
          <w:color w:val="000000"/>
          <w:sz w:val="28"/>
        </w:rPr>
        <w:t xml:space="preserve"> вывоза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bookmarkStart w:name="z8" w:id="1"/>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End w:id="1"/>
    <w:bookmarkStart w:name="z9"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мая 2012 года № 711      </w:t>
      </w:r>
    </w:p>
    <w:bookmarkEnd w:id="2"/>
    <w:bookmarkStart w:name="z10" w:id="3"/>
    <w:p>
      <w:pPr>
        <w:spacing w:after="0"/>
        <w:ind w:left="0"/>
        <w:jc w:val="left"/>
      </w:pPr>
      <w:r>
        <w:rPr>
          <w:rFonts w:ascii="Times New Roman"/>
          <w:b/>
          <w:i w:val="false"/>
          <w:color w:val="000000"/>
        </w:rPr>
        <w:t xml:space="preserve"> 
Правила ввоза лекарственных средств, изделий медицинского</w:t>
      </w:r>
      <w:r>
        <w:br/>
      </w:r>
      <w:r>
        <w:rPr>
          <w:rFonts w:ascii="Times New Roman"/>
          <w:b/>
          <w:i w:val="false"/>
          <w:color w:val="000000"/>
        </w:rPr>
        <w:t>
назначения и медицинской техники</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1. Настоящие Правила ввоза лекарственных средств, изделий медицинского назначения и медицинской техники (далее – Правила) разработаны в соответствии </w:t>
      </w:r>
      <w:r>
        <w:rPr>
          <w:rFonts w:ascii="Times New Roman"/>
          <w:b w:val="false"/>
          <w:i w:val="false"/>
          <w:color w:val="000000"/>
          <w:sz w:val="28"/>
        </w:rPr>
        <w:t>со статьей 80</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w:t>
      </w:r>
      <w:r>
        <w:br/>
      </w:r>
      <w:r>
        <w:rPr>
          <w:rFonts w:ascii="Times New Roman"/>
          <w:b w:val="false"/>
          <w:i w:val="false"/>
          <w:color w:val="000000"/>
          <w:sz w:val="28"/>
        </w:rPr>
        <w:t>
</w:t>
      </w:r>
      <w:r>
        <w:rPr>
          <w:rFonts w:ascii="Times New Roman"/>
          <w:b w:val="false"/>
          <w:i w:val="false"/>
          <w:color w:val="000000"/>
          <w:sz w:val="28"/>
        </w:rPr>
        <w:t>
      2. Настоящие Правила определяют порядок ввоза лекарственных средств, изделий медицинского назначения и медицинской техники в Республику Казахстан.</w:t>
      </w:r>
      <w:r>
        <w:br/>
      </w:r>
      <w:r>
        <w:rPr>
          <w:rFonts w:ascii="Times New Roman"/>
          <w:b w:val="false"/>
          <w:i w:val="false"/>
          <w:color w:val="000000"/>
          <w:sz w:val="28"/>
        </w:rPr>
        <w:t>
</w:t>
      </w:r>
      <w:r>
        <w:rPr>
          <w:rFonts w:ascii="Times New Roman"/>
          <w:b w:val="false"/>
          <w:i w:val="false"/>
          <w:color w:val="000000"/>
          <w:sz w:val="28"/>
        </w:rPr>
        <w:t>
      3. Ввоз лекарственных средств и фармацевтических субстанций (далее – лекарственные средства) из государств, не являющихся государствами-членами Таможенного союза, осуществляется в соответствии с Положением о порядке ввоза на таможенную территорию Таможенного союза лекарственных средств и фармацевтических субстанций,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августа 2012 года № 134.</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Правительства РК от 31.12.2013 </w:t>
      </w:r>
      <w:r>
        <w:rPr>
          <w:rFonts w:ascii="Times New Roman"/>
          <w:b w:val="false"/>
          <w:i w:val="false"/>
          <w:color w:val="000000"/>
          <w:sz w:val="28"/>
        </w:rPr>
        <w:t>№ 1474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надлежащая производственная практика – национальный стандарт в сфере обращения лекарственных средств, изделий медицинского назначения и медицинской техники, устанавливающий требования к организации производства, производственного процесса и проведения контроля при производстве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2) документ, подтверждающий гуманитарный характер груза в адрес получателя – соглашение, инвойс (накладная), счет-фактура, договор (контракт), спецификация с указанием информации о безвозмездности груза, производителе, стране-производителе, форме выпуска, количестве, сроке годности;</w:t>
      </w:r>
      <w:r>
        <w:br/>
      </w:r>
      <w:r>
        <w:rPr>
          <w:rFonts w:ascii="Times New Roman"/>
          <w:b w:val="false"/>
          <w:i w:val="false"/>
          <w:color w:val="000000"/>
          <w:sz w:val="28"/>
        </w:rPr>
        <w:t>
</w:t>
      </w:r>
      <w:r>
        <w:rPr>
          <w:rFonts w:ascii="Times New Roman"/>
          <w:b w:val="false"/>
          <w:i w:val="false"/>
          <w:color w:val="000000"/>
          <w:sz w:val="28"/>
        </w:rPr>
        <w:t>
      3) план целевого использования (распределения) гуманитарной помощи – документ, утвержденный руководителем организации здравоохранения, содержащий информацию о сроках, месте, наименовании, количестве распределения гуманитарной помощи;</w:t>
      </w:r>
      <w:r>
        <w:br/>
      </w:r>
      <w:r>
        <w:rPr>
          <w:rFonts w:ascii="Times New Roman"/>
          <w:b w:val="false"/>
          <w:i w:val="false"/>
          <w:color w:val="000000"/>
          <w:sz w:val="28"/>
        </w:rPr>
        <w:t>
</w:t>
      </w:r>
      <w:r>
        <w:rPr>
          <w:rFonts w:ascii="Times New Roman"/>
          <w:b w:val="false"/>
          <w:i w:val="false"/>
          <w:color w:val="000000"/>
          <w:sz w:val="28"/>
        </w:rPr>
        <w:t>
      4) эксплуатационный документ медицинской техники – руководство по эксплуатации, паспорт на медицинскую технику;</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регистрационное досье</w:t>
      </w:r>
      <w:r>
        <w:rPr>
          <w:rFonts w:ascii="Times New Roman"/>
          <w:b w:val="false"/>
          <w:i w:val="false"/>
          <w:color w:val="000000"/>
          <w:sz w:val="28"/>
        </w:rPr>
        <w:t> – комплект документов и материалов установленного содержания, представляемый вместе с заявлением на государственную регистрацию, перерегистрацию лекарственного средства, изделий медицинского назначения и медицинской техники и внесение изменений в регистрационное досье.</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изменением, внесенным постановлением Правительства РК от 31.12.2013 </w:t>
      </w:r>
      <w:r>
        <w:rPr>
          <w:rFonts w:ascii="Times New Roman"/>
          <w:b w:val="false"/>
          <w:i w:val="false"/>
          <w:color w:val="000000"/>
          <w:sz w:val="28"/>
        </w:rPr>
        <w:t>№ 1474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
    <w:bookmarkStart w:name="z21" w:id="6"/>
    <w:p>
      <w:pPr>
        <w:spacing w:after="0"/>
        <w:ind w:left="0"/>
        <w:jc w:val="left"/>
      </w:pPr>
      <w:r>
        <w:rPr>
          <w:rFonts w:ascii="Times New Roman"/>
          <w:b/>
          <w:i w:val="false"/>
          <w:color w:val="000000"/>
        </w:rPr>
        <w:t xml:space="preserve"> 
2. Порядок ввоза лекарственных средств, изделий медицинского</w:t>
      </w:r>
      <w:r>
        <w:br/>
      </w:r>
      <w:r>
        <w:rPr>
          <w:rFonts w:ascii="Times New Roman"/>
          <w:b/>
          <w:i w:val="false"/>
          <w:color w:val="000000"/>
        </w:rPr>
        <w:t>
назначения и медицинской техники</w:t>
      </w:r>
    </w:p>
    <w:bookmarkEnd w:id="6"/>
    <w:bookmarkStart w:name="z22" w:id="7"/>
    <w:p>
      <w:pPr>
        <w:spacing w:after="0"/>
        <w:ind w:left="0"/>
        <w:jc w:val="both"/>
      </w:pPr>
      <w:r>
        <w:rPr>
          <w:rFonts w:ascii="Times New Roman"/>
          <w:b w:val="false"/>
          <w:i w:val="false"/>
          <w:color w:val="000000"/>
          <w:sz w:val="28"/>
        </w:rPr>
        <w:t>
Ввоз лекарственных средств</w:t>
      </w:r>
    </w:p>
    <w:bookmarkEnd w:id="7"/>
    <w:bookmarkStart w:name="z23" w:id="8"/>
    <w:p>
      <w:pPr>
        <w:spacing w:after="0"/>
        <w:ind w:left="0"/>
        <w:jc w:val="both"/>
      </w:pPr>
      <w:r>
        <w:rPr>
          <w:rFonts w:ascii="Times New Roman"/>
          <w:b w:val="false"/>
          <w:i w:val="false"/>
          <w:color w:val="000000"/>
          <w:sz w:val="28"/>
        </w:rPr>
        <w:t>
      5. При ввозе на территорию Республики Казахстан лекарственных средств из государств, не являющихся государствами-членами Таможенного союза, их помещение осуществляется под таможенные процедуры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августа 2012 года № 134.</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постановления Правительства РК от 31.12.2013 </w:t>
      </w:r>
      <w:r>
        <w:rPr>
          <w:rFonts w:ascii="Times New Roman"/>
          <w:b w:val="false"/>
          <w:i w:val="false"/>
          <w:color w:val="000000"/>
          <w:sz w:val="28"/>
        </w:rPr>
        <w:t>№ 1474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Ввоз лекарственных средств, в том числе из государств, не являющихся государствами-членами Таможенного союза (в том числе незарегистрированных) в некоммерческих целях для личного пользования физическими лицами, работниками дипломатического корпуса или представителями международных организаций, для лечения пассажиров и членов экипажей транспортных средств, поездных бригад и водителей транспортных средств, прибывших на таможенную территорию Таможенного союза, для лечения участников международных культурных, спортивных мероприятий и участников международных экспедиций осуществляется без разрешения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Сноска. Пункт 6 в редакции постановления Правительства РК от 31.12.2013 </w:t>
      </w:r>
      <w:r>
        <w:rPr>
          <w:rFonts w:ascii="Times New Roman"/>
          <w:b w:val="false"/>
          <w:i w:val="false"/>
          <w:color w:val="000000"/>
          <w:sz w:val="28"/>
        </w:rPr>
        <w:t>№ 1474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Оформление заключения (разрешительного документа) на ввоз на территорию Республики Казахстан незарегистрированных лекарственных средств (в том числе при ввозе незарегистрированных лекарственных субстанций, произведенных в условиях надлежащей производственной практики), зарегистрированных лекарственных средств, предназначенных для клинических исследований, гуманитарной помощи (содействия) или помощи при чрезвычайных ситуациях и согласование зарегистрированных в Республике Казахстан лекарственных средств осуществляется уполномоченным органом или его территориальными подразделениями по форме,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7 в редакции постановления Правительства РК от 31.12.2013 </w:t>
      </w:r>
      <w:r>
        <w:rPr>
          <w:rFonts w:ascii="Times New Roman"/>
          <w:b w:val="false"/>
          <w:i w:val="false"/>
          <w:color w:val="000000"/>
          <w:sz w:val="28"/>
        </w:rPr>
        <w:t>№ 1474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Для оформления заключения (разрешительного документа), согласования на ввоз зарегистрированных на территории Республики Казахстан лекарственных средств заявитель представляет в уполномоченный орган следующие документы:</w:t>
      </w:r>
      <w:r>
        <w:br/>
      </w:r>
      <w:r>
        <w:rPr>
          <w:rFonts w:ascii="Times New Roman"/>
          <w:b w:val="false"/>
          <w:i w:val="false"/>
          <w:color w:val="000000"/>
          <w:sz w:val="28"/>
        </w:rPr>
        <w:t>
</w:t>
      </w:r>
      <w:r>
        <w:rPr>
          <w:rFonts w:ascii="Times New Roman"/>
          <w:b w:val="false"/>
          <w:i w:val="false"/>
          <w:color w:val="000000"/>
          <w:sz w:val="28"/>
        </w:rPr>
        <w:t>
      1) для проведения </w:t>
      </w:r>
      <w:r>
        <w:rPr>
          <w:rFonts w:ascii="Times New Roman"/>
          <w:b w:val="false"/>
          <w:i w:val="false"/>
          <w:color w:val="000000"/>
          <w:sz w:val="28"/>
        </w:rPr>
        <w:t>клинических исследований</w:t>
      </w:r>
      <w:r>
        <w:rPr>
          <w:rFonts w:ascii="Times New Roman"/>
          <w:b w:val="false"/>
          <w:i w:val="false"/>
          <w:color w:val="000000"/>
          <w:sz w:val="28"/>
        </w:rPr>
        <w:t xml:space="preserve"> и (или) испытаний:</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копию приказа уполномоченного органа на разрешение проведения клинических исследований лекарственных средств;</w:t>
      </w:r>
      <w:r>
        <w:br/>
      </w:r>
      <w:r>
        <w:rPr>
          <w:rFonts w:ascii="Times New Roman"/>
          <w:b w:val="false"/>
          <w:i w:val="false"/>
          <w:color w:val="000000"/>
          <w:sz w:val="28"/>
        </w:rPr>
        <w:t>
</w:t>
      </w:r>
      <w:r>
        <w:rPr>
          <w:rFonts w:ascii="Times New Roman"/>
          <w:b w:val="false"/>
          <w:i w:val="false"/>
          <w:color w:val="000000"/>
          <w:sz w:val="28"/>
        </w:rPr>
        <w:t>
      копии документов производителя, подтверждающих качество лекарственных средств, предназначенных для проведения клинических исследований;</w:t>
      </w:r>
      <w:r>
        <w:br/>
      </w:r>
      <w:r>
        <w:rPr>
          <w:rFonts w:ascii="Times New Roman"/>
          <w:b w:val="false"/>
          <w:i w:val="false"/>
          <w:color w:val="000000"/>
          <w:sz w:val="28"/>
        </w:rPr>
        <w:t>
</w:t>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2) для оказания гуманитарной помощи:</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письмо местных органов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о поддержке данной гуманитарной акции с обязательством по контролю за целевым некоммерческим использованием груза;</w:t>
      </w:r>
      <w:r>
        <w:br/>
      </w:r>
      <w:r>
        <w:rPr>
          <w:rFonts w:ascii="Times New Roman"/>
          <w:b w:val="false"/>
          <w:i w:val="false"/>
          <w:color w:val="000000"/>
          <w:sz w:val="28"/>
        </w:rPr>
        <w:t>
</w:t>
      </w:r>
      <w:r>
        <w:rPr>
          <w:rFonts w:ascii="Times New Roman"/>
          <w:b w:val="false"/>
          <w:i w:val="false"/>
          <w:color w:val="000000"/>
          <w:sz w:val="28"/>
        </w:rPr>
        <w:t>
      документ, подтверждающий гуманитарный характер груза в адрес получателя,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план целевого использования (распределения) гуманитарной помощи;</w:t>
      </w:r>
      <w:r>
        <w:br/>
      </w:r>
      <w:r>
        <w:rPr>
          <w:rFonts w:ascii="Times New Roman"/>
          <w:b w:val="false"/>
          <w:i w:val="false"/>
          <w:color w:val="000000"/>
          <w:sz w:val="28"/>
        </w:rPr>
        <w:t>
</w:t>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3) для предотвращения и/или устранения последствий чрезвычайных ситуаций:</w:t>
      </w:r>
      <w:r>
        <w:br/>
      </w:r>
      <w:r>
        <w:rPr>
          <w:rFonts w:ascii="Times New Roman"/>
          <w:b w:val="false"/>
          <w:i w:val="false"/>
          <w:color w:val="000000"/>
          <w:sz w:val="28"/>
        </w:rPr>
        <w:t>
      заявление;</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письмо от местных исполнительных органов о чрезвычайной ситуации;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Для согласования ввоза зарегистрированных на территории Республики Казахстан лекарственных средств (за исключением подпунктов 1-3 </w:t>
      </w:r>
      <w:r>
        <w:rPr>
          <w:rFonts w:ascii="Times New Roman"/>
          <w:b w:val="false"/>
          <w:i w:val="false"/>
          <w:color w:val="000000"/>
          <w:sz w:val="28"/>
        </w:rPr>
        <w:t>пункта 8</w:t>
      </w:r>
      <w:r>
        <w:rPr>
          <w:rFonts w:ascii="Times New Roman"/>
          <w:b w:val="false"/>
          <w:i w:val="false"/>
          <w:color w:val="000000"/>
          <w:sz w:val="28"/>
        </w:rPr>
        <w:t>) заявитель представляет в территориальные подразделения уполномоченного органа следующие документы:</w:t>
      </w:r>
      <w:r>
        <w:br/>
      </w:r>
      <w:r>
        <w:rPr>
          <w:rFonts w:ascii="Times New Roman"/>
          <w:b w:val="false"/>
          <w:i w:val="false"/>
          <w:color w:val="000000"/>
          <w:sz w:val="28"/>
        </w:rPr>
        <w:t>
      заявление;</w:t>
      </w:r>
      <w:r>
        <w:br/>
      </w:r>
      <w:r>
        <w:rPr>
          <w:rFonts w:ascii="Times New Roman"/>
          <w:b w:val="false"/>
          <w:i w:val="false"/>
          <w:color w:val="000000"/>
          <w:sz w:val="28"/>
        </w:rPr>
        <w:t>
      копию лицензии на занятие фармацевтической деятельностью с приложением на подвид деятельности, связанной с производством лекарственных средств или с оптовой реализацией лекарственных средств, или копию лицензии на осуществление медицинской деятельности организациями здравоохранения (в случае ввоза лекарственных средств организацией здравоохранения);</w:t>
      </w:r>
      <w:r>
        <w:br/>
      </w:r>
      <w:r>
        <w:rPr>
          <w:rFonts w:ascii="Times New Roman"/>
          <w:b w:val="false"/>
          <w:i w:val="false"/>
          <w:color w:val="000000"/>
          <w:sz w:val="28"/>
        </w:rPr>
        <w:t>
      копию лицензий и приложения к лицензии на занятие видами деятельности в сфере оборота наркотических средств, психотропных веществ и прекурсоров (в случае ввоза лекарственных средств, содержащих наркотические средства, психотропные вещества и прекурсоры);</w:t>
      </w:r>
      <w:r>
        <w:br/>
      </w:r>
      <w:r>
        <w:rPr>
          <w:rFonts w:ascii="Times New Roman"/>
          <w:b w:val="false"/>
          <w:i w:val="false"/>
          <w:color w:val="000000"/>
          <w:sz w:val="28"/>
        </w:rPr>
        <w:t>
      копию договора (контракта) с указанием положений о реализации ввозимых лекарственных средств исключительно на территории Республики Казахстан, а также копию спецификации с указанием производителя и страны производителя лекарственных средств с переводом на государственный или русский языки;</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копию документа от производителя или его уполномоченного представительства, подтверждающего дистрибьюторские права поставщика на ввоз лекарственных средств с территории страны, не являющейся страной – производителем лекарственного средства с переводом на государственный или русский языки;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Заявления на ввоз лекарственных средств, указанных в пункте 8, представляются на бумажном и электронном носителях (СD-R, СD-RW, Flash, DVD-R, DVD-RW)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8 с изменениями, внесенными постановлениями Правительства РК от 30.11.2013 </w:t>
      </w:r>
      <w:r>
        <w:rPr>
          <w:rFonts w:ascii="Times New Roman"/>
          <w:b w:val="false"/>
          <w:i w:val="false"/>
          <w:color w:val="000000"/>
          <w:sz w:val="28"/>
        </w:rPr>
        <w:t>№ 1297</w:t>
      </w:r>
      <w:r>
        <w:rPr>
          <w:rFonts w:ascii="Times New Roman"/>
          <w:b w:val="false"/>
          <w:i w:val="false"/>
          <w:color w:val="ff0000"/>
          <w:sz w:val="28"/>
        </w:rPr>
        <w:t xml:space="preserve"> (вводится в действие по истечении двадцати одного календарного дня со дня первого официального опубликования); от 31.12.2013 </w:t>
      </w:r>
      <w:r>
        <w:rPr>
          <w:rFonts w:ascii="Times New Roman"/>
          <w:b w:val="false"/>
          <w:i w:val="false"/>
          <w:color w:val="000000"/>
          <w:sz w:val="28"/>
        </w:rPr>
        <w:t>№ 1474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 Для оформления заключения (разрешительного документа) на ввоз незарегистрированных на территории Республики Казахстан лекарственных средств заявитель представляет в уполномоченный орган следующие документы:</w:t>
      </w:r>
      <w:r>
        <w:br/>
      </w:r>
      <w:r>
        <w:rPr>
          <w:rFonts w:ascii="Times New Roman"/>
          <w:b w:val="false"/>
          <w:i w:val="false"/>
          <w:color w:val="000000"/>
          <w:sz w:val="28"/>
        </w:rPr>
        <w:t>
</w:t>
      </w:r>
      <w:r>
        <w:rPr>
          <w:rFonts w:ascii="Times New Roman"/>
          <w:b w:val="false"/>
          <w:i w:val="false"/>
          <w:color w:val="000000"/>
          <w:sz w:val="28"/>
        </w:rPr>
        <w:t>
      1) для проведения </w:t>
      </w:r>
      <w:r>
        <w:rPr>
          <w:rFonts w:ascii="Times New Roman"/>
          <w:b w:val="false"/>
          <w:i w:val="false"/>
          <w:color w:val="000000"/>
          <w:sz w:val="28"/>
        </w:rPr>
        <w:t>клинических исследований</w:t>
      </w:r>
      <w:r>
        <w:rPr>
          <w:rFonts w:ascii="Times New Roman"/>
          <w:b w:val="false"/>
          <w:i w:val="false"/>
          <w:color w:val="000000"/>
          <w:sz w:val="28"/>
        </w:rPr>
        <w:t xml:space="preserve"> и (или) испытаний:</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копию приказа уполномоченного органа на разрешение проведения клинических исследований лекарственных средств;</w:t>
      </w:r>
      <w:r>
        <w:br/>
      </w:r>
      <w:r>
        <w:rPr>
          <w:rFonts w:ascii="Times New Roman"/>
          <w:b w:val="false"/>
          <w:i w:val="false"/>
          <w:color w:val="000000"/>
          <w:sz w:val="28"/>
        </w:rPr>
        <w:t>
</w:t>
      </w:r>
      <w:r>
        <w:rPr>
          <w:rFonts w:ascii="Times New Roman"/>
          <w:b w:val="false"/>
          <w:i w:val="false"/>
          <w:color w:val="000000"/>
          <w:sz w:val="28"/>
        </w:rPr>
        <w:t>
      копии документов производителя, подтверждающих качество лекарственных средств, предназначенных для проведения клинических исследований и (или) испытаний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2) при ввозе образцов лекарственных средств для проведения </w:t>
      </w:r>
      <w:r>
        <w:rPr>
          <w:rFonts w:ascii="Times New Roman"/>
          <w:b w:val="false"/>
          <w:i w:val="false"/>
          <w:color w:val="000000"/>
          <w:sz w:val="28"/>
        </w:rPr>
        <w:t>экспертизы</w:t>
      </w:r>
      <w:r>
        <w:rPr>
          <w:rFonts w:ascii="Times New Roman"/>
          <w:b w:val="false"/>
          <w:i w:val="false"/>
          <w:color w:val="000000"/>
          <w:sz w:val="28"/>
        </w:rPr>
        <w:t>, государственной </w:t>
      </w:r>
      <w:r>
        <w:rPr>
          <w:rFonts w:ascii="Times New Roman"/>
          <w:b w:val="false"/>
          <w:i w:val="false"/>
          <w:color w:val="000000"/>
          <w:sz w:val="28"/>
        </w:rPr>
        <w:t>регистрации</w:t>
      </w:r>
      <w:r>
        <w:rPr>
          <w:rFonts w:ascii="Times New Roman"/>
          <w:b w:val="false"/>
          <w:i w:val="false"/>
          <w:color w:val="000000"/>
          <w:sz w:val="28"/>
        </w:rPr>
        <w:t>, перерегистрации и внесения изменений в регистрационное досье:</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гарантийное обязательство о представлении данных образцов на государственную регистрацию, перерегистрацию и внесение изменений в регистрационное досье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расчет количества лекарственных средств для проведения экспертизы при государственной регистрации, перерегистрации, внесении изменений в регистрационное досье, согласованный с государственной </w:t>
      </w:r>
      <w:r>
        <w:rPr>
          <w:rFonts w:ascii="Times New Roman"/>
          <w:b w:val="false"/>
          <w:i w:val="false"/>
          <w:color w:val="000000"/>
          <w:sz w:val="28"/>
        </w:rPr>
        <w:t>экспертной организацией</w:t>
      </w:r>
      <w:r>
        <w:rPr>
          <w:rFonts w:ascii="Times New Roman"/>
          <w:b w:val="false"/>
          <w:i w:val="false"/>
          <w:color w:val="000000"/>
          <w:sz w:val="28"/>
        </w:rPr>
        <w:t xml:space="preserve"> в сфере обращения лекарственных средств, изделий медицинского назначения, медицинской техники;</w:t>
      </w:r>
      <w:r>
        <w:br/>
      </w:r>
      <w:r>
        <w:rPr>
          <w:rFonts w:ascii="Times New Roman"/>
          <w:b w:val="false"/>
          <w:i w:val="false"/>
          <w:color w:val="000000"/>
          <w:sz w:val="28"/>
        </w:rPr>
        <w:t>
</w:t>
      </w:r>
      <w:r>
        <w:rPr>
          <w:rFonts w:ascii="Times New Roman"/>
          <w:b w:val="false"/>
          <w:i w:val="false"/>
          <w:color w:val="000000"/>
          <w:sz w:val="28"/>
        </w:rPr>
        <w:t>
      копию инвойса (накладной)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3) для проведения выставок лекарственных средств без права их дальнейшей реализации:</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письменное подтверждение организатора выставки об участии заявителя в выставке;</w:t>
      </w:r>
      <w:r>
        <w:br/>
      </w:r>
      <w:r>
        <w:rPr>
          <w:rFonts w:ascii="Times New Roman"/>
          <w:b w:val="false"/>
          <w:i w:val="false"/>
          <w:color w:val="000000"/>
          <w:sz w:val="28"/>
        </w:rPr>
        <w:t>
</w:t>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4)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копию лицензии на занятие фармацевтической деятельностью с приложением на подвид деятельности, связанной с оптовой реализацией лекарственных средств, или копию лицензии на осуществление медицинской деятельности организациями здравоохранения (в случае ввоза лекарственных средств организацией здравоохранения);</w:t>
      </w:r>
      <w:r>
        <w:br/>
      </w:r>
      <w:r>
        <w:rPr>
          <w:rFonts w:ascii="Times New Roman"/>
          <w:b w:val="false"/>
          <w:i w:val="false"/>
          <w:color w:val="000000"/>
          <w:sz w:val="28"/>
        </w:rPr>
        <w:t>
</w:t>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письмо от органов местного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с обоснованием и расчетами количества лекарственных средств;</w:t>
      </w:r>
      <w:r>
        <w:br/>
      </w:r>
      <w:r>
        <w:rPr>
          <w:rFonts w:ascii="Times New Roman"/>
          <w:b w:val="false"/>
          <w:i w:val="false"/>
          <w:color w:val="000000"/>
          <w:sz w:val="28"/>
        </w:rPr>
        <w:t>
</w:t>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копию документа производителя, подтверждающего качество лекарственного средства,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5) для предотвращения и/или устранения последствий чрезвычайных ситуаций:</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письмо от местных исполнительных органов о чрезвычайной ситуации;</w:t>
      </w:r>
      <w:r>
        <w:br/>
      </w:r>
      <w:r>
        <w:rPr>
          <w:rFonts w:ascii="Times New Roman"/>
          <w:b w:val="false"/>
          <w:i w:val="false"/>
          <w:color w:val="000000"/>
          <w:sz w:val="28"/>
        </w:rPr>
        <w:t>
</w:t>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6) для оказания гуманитарной помощи в случаях, определенных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Правительством Республики Казахстан от 30 декабря 2009 года № 2298:</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письмо местных органов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о поддержке данной гуманитарной акции с обязательством по контролю за целевым некоммерческим использованием груза;</w:t>
      </w:r>
      <w:r>
        <w:br/>
      </w:r>
      <w:r>
        <w:rPr>
          <w:rFonts w:ascii="Times New Roman"/>
          <w:b w:val="false"/>
          <w:i w:val="false"/>
          <w:color w:val="000000"/>
          <w:sz w:val="28"/>
        </w:rPr>
        <w:t>
</w:t>
      </w:r>
      <w:r>
        <w:rPr>
          <w:rFonts w:ascii="Times New Roman"/>
          <w:b w:val="false"/>
          <w:i w:val="false"/>
          <w:color w:val="000000"/>
          <w:sz w:val="28"/>
        </w:rPr>
        <w:t>
      документ, подтверждающий гуманитарный характер груза в адрес получателя,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план целевого использования (распределения) гуманитарной помощи;</w:t>
      </w:r>
      <w:r>
        <w:br/>
      </w:r>
      <w:r>
        <w:rPr>
          <w:rFonts w:ascii="Times New Roman"/>
          <w:b w:val="false"/>
          <w:i w:val="false"/>
          <w:color w:val="000000"/>
          <w:sz w:val="28"/>
        </w:rPr>
        <w:t>
</w:t>
      </w:r>
      <w:r>
        <w:rPr>
          <w:rFonts w:ascii="Times New Roman"/>
          <w:b w:val="false"/>
          <w:i w:val="false"/>
          <w:color w:val="000000"/>
          <w:sz w:val="28"/>
        </w:rPr>
        <w:t>
      документ, подтверждающий качество ввозимых лекарственных средств,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7) для ввоза незарегистрированных лекарственных субстанций, произведенных в условиях надлежащей производственной практики:</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копию лицензии на занятие фармацевтической деятельностью с приложением на подвид деятельности, связанной с производством лекарственных средств или оптовой реализацией лекарственных средств, или копию лицензии на осуществление медицинской деятельности;</w:t>
      </w:r>
      <w:r>
        <w:br/>
      </w:r>
      <w:r>
        <w:rPr>
          <w:rFonts w:ascii="Times New Roman"/>
          <w:b w:val="false"/>
          <w:i w:val="false"/>
          <w:color w:val="000000"/>
          <w:sz w:val="28"/>
        </w:rPr>
        <w:t>
</w:t>
      </w:r>
      <w:r>
        <w:rPr>
          <w:rFonts w:ascii="Times New Roman"/>
          <w:b w:val="false"/>
          <w:i w:val="false"/>
          <w:color w:val="000000"/>
          <w:sz w:val="28"/>
        </w:rPr>
        <w:t>
      копию договора (контракта) с указанием положений о реализации ввозимых лекарственных средств исключительно на территории Республики Казахстан, а также копию спецификации, с указанием производителя и страны производителя лекарственных субстанций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копию документа от производителя или его уполномоченного представительства, подтверждающего дистрибьюторские права поставщика на ввоз лекарственных средств с территории страны, не являющейся страной – производителем лекарственного средства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копию сертификата, подтверждающего соответствие производства требованиям надлежащей производственной практики с указанием даты последней инспекции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8) для внедрения инновационных медицинских технологий:</w:t>
      </w:r>
      <w:r>
        <w:br/>
      </w:r>
      <w:r>
        <w:rPr>
          <w:rFonts w:ascii="Times New Roman"/>
          <w:b w:val="false"/>
          <w:i w:val="false"/>
          <w:color w:val="000000"/>
          <w:sz w:val="28"/>
        </w:rPr>
        <w:t>
      заявление;</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копию письма уполномоченного органа о необходимости ввоза лекарственных средств для внедрения инновационных медицинских технологий с указанием организации здравоохранения, осуществляющей внедрение инновационных медицинских технологий;</w:t>
      </w:r>
      <w:r>
        <w:br/>
      </w:r>
      <w:r>
        <w:rPr>
          <w:rFonts w:ascii="Times New Roman"/>
          <w:b w:val="false"/>
          <w:i w:val="false"/>
          <w:color w:val="000000"/>
          <w:sz w:val="28"/>
        </w:rPr>
        <w:t>
      копии документов производителя, подтверждающих качество лекарственных средств, предназначенных для внедрения инновационных медицинских технологий с переводом на государственный или русский языки;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Заявления на ввоз лекарственных средств, указанных в </w:t>
      </w:r>
      <w:r>
        <w:rPr>
          <w:rFonts w:ascii="Times New Roman"/>
          <w:b w:val="false"/>
          <w:i w:val="false"/>
          <w:color w:val="000000"/>
          <w:sz w:val="28"/>
        </w:rPr>
        <w:t>подпунктах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8) настоящего пункта, представляются на бумажном и электронном носителях (СD-R, СD-RW, Flash, DVD-R, DVD-RW)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Допускается ввоз в качестве гуманитарной помощи лекарственных средств с остаточным сроком годности не менее 12 месяцев. Ввоз лекарственных средств с меньшим остаточным сроком годности разрешается уполномоченным органом с учетом конкретного наименования лекарственного средства и конкретной партии.</w:t>
      </w:r>
      <w:r>
        <w:br/>
      </w:r>
      <w:r>
        <w:rPr>
          <w:rFonts w:ascii="Times New Roman"/>
          <w:b w:val="false"/>
          <w:i w:val="false"/>
          <w:color w:val="000000"/>
          <w:sz w:val="28"/>
        </w:rPr>
        <w:t>
      </w:t>
      </w:r>
      <w:r>
        <w:rPr>
          <w:rFonts w:ascii="Times New Roman"/>
          <w:b w:val="false"/>
          <w:i w:val="false"/>
          <w:color w:val="ff0000"/>
          <w:sz w:val="28"/>
        </w:rPr>
        <w:t xml:space="preserve">Сноска. Пункт 9 с изменениями, внесенным постановлением Правительства РК от 31.12.2013 </w:t>
      </w:r>
      <w:r>
        <w:rPr>
          <w:rFonts w:ascii="Times New Roman"/>
          <w:b w:val="false"/>
          <w:i w:val="false"/>
          <w:color w:val="000000"/>
          <w:sz w:val="28"/>
        </w:rPr>
        <w:t>№ 1474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Срок рассмотрения заявлений, указанных в пунктах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составляет девять календарных дней.</w:t>
      </w:r>
      <w:r>
        <w:br/>
      </w:r>
      <w:r>
        <w:rPr>
          <w:rFonts w:ascii="Times New Roman"/>
          <w:b w:val="false"/>
          <w:i w:val="false"/>
          <w:color w:val="000000"/>
          <w:sz w:val="28"/>
        </w:rPr>
        <w:t>
</w:t>
      </w:r>
      <w:r>
        <w:rPr>
          <w:rFonts w:ascii="Times New Roman"/>
          <w:b w:val="false"/>
          <w:i w:val="false"/>
          <w:color w:val="000000"/>
          <w:sz w:val="28"/>
        </w:rPr>
        <w:t>
      11. Документы, указанные в пунктах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настоящих Правил, должны быть пронумерованы, прошнурованы, скреплены печатью и подписью заявителя либо его представителя.</w:t>
      </w:r>
    </w:p>
    <w:bookmarkEnd w:id="8"/>
    <w:bookmarkStart w:name="z109" w:id="9"/>
    <w:p>
      <w:pPr>
        <w:spacing w:after="0"/>
        <w:ind w:left="0"/>
        <w:jc w:val="both"/>
      </w:pPr>
      <w:r>
        <w:rPr>
          <w:rFonts w:ascii="Times New Roman"/>
          <w:b w:val="false"/>
          <w:i w:val="false"/>
          <w:color w:val="000000"/>
          <w:sz w:val="28"/>
        </w:rPr>
        <w:t>
Порядок ввоза изделий медицинского</w:t>
      </w:r>
      <w:r>
        <w:br/>
      </w:r>
      <w:r>
        <w:rPr>
          <w:rFonts w:ascii="Times New Roman"/>
          <w:b w:val="false"/>
          <w:i w:val="false"/>
          <w:color w:val="000000"/>
          <w:sz w:val="28"/>
        </w:rPr>
        <w:t>
назначения, медицинской техники</w:t>
      </w:r>
    </w:p>
    <w:bookmarkEnd w:id="9"/>
    <w:bookmarkStart w:name="z110" w:id="10"/>
    <w:p>
      <w:pPr>
        <w:spacing w:after="0"/>
        <w:ind w:left="0"/>
        <w:jc w:val="both"/>
      </w:pPr>
      <w:r>
        <w:rPr>
          <w:rFonts w:ascii="Times New Roman"/>
          <w:b w:val="false"/>
          <w:i w:val="false"/>
          <w:color w:val="000000"/>
          <w:sz w:val="28"/>
        </w:rPr>
        <w:t>
      12. Ввоз изделий медицинского назначения, медицинской техники осуществляется на основании согласования (или заключения (разрешительного документа)), за исключением случаев, указанных в </w:t>
      </w:r>
      <w:r>
        <w:rPr>
          <w:rFonts w:ascii="Times New Roman"/>
          <w:b w:val="false"/>
          <w:i w:val="false"/>
          <w:color w:val="000000"/>
          <w:sz w:val="28"/>
        </w:rPr>
        <w:t>пункте 21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12 в редакции постановления Правительства РК от 31.12.2013 </w:t>
      </w:r>
      <w:r>
        <w:rPr>
          <w:rFonts w:ascii="Times New Roman"/>
          <w:b w:val="false"/>
          <w:i w:val="false"/>
          <w:color w:val="000000"/>
          <w:sz w:val="28"/>
        </w:rPr>
        <w:t>№ 1474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13. Согласование ввоза на территорию Республики Казахстан зарегистрированных изделий медицинского назначения, медицинской техники осуществляется территориальными подразделениями уполномоченного органа (далее – территориальные подразделения)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14. Оформление заключения (разрешительного документа) на ввоз на территорию Республики Казахстан зарегистрированных и незарегистрированных в Республике Казахстан изделий медицинского назначения, медицинской техники, предназначенных для оказания гуманитарной помощи, предотвращения и/или устранения последствий чрезвычайных ситуаций, на ввоз незарегистрированных в Республике Казахстан изделий медицинского назначения, медицинской техники осуществляются уполномоченным органом по форме, согласно </w:t>
      </w:r>
      <w:r>
        <w:rPr>
          <w:rFonts w:ascii="Times New Roman"/>
          <w:b w:val="false"/>
          <w:i w:val="false"/>
          <w:color w:val="000000"/>
          <w:sz w:val="28"/>
        </w:rPr>
        <w:t>приложениям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14 в редакции постановления Правительства РК от 31.12.2013 </w:t>
      </w:r>
      <w:r>
        <w:rPr>
          <w:rFonts w:ascii="Times New Roman"/>
          <w:b w:val="false"/>
          <w:i w:val="false"/>
          <w:color w:val="000000"/>
          <w:sz w:val="28"/>
        </w:rPr>
        <w:t>№ 1474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 Для ввоза зарегистрированных на территории Республики Казахстан изделий медицинского назначения, медицинской техники заявитель представляет в территориальные подразделения или уполномоченный орган следующие документы:</w:t>
      </w:r>
      <w:r>
        <w:br/>
      </w:r>
      <w:r>
        <w:rPr>
          <w:rFonts w:ascii="Times New Roman"/>
          <w:b w:val="false"/>
          <w:i w:val="false"/>
          <w:color w:val="000000"/>
          <w:sz w:val="28"/>
        </w:rPr>
        <w:t>
</w:t>
      </w:r>
      <w:r>
        <w:rPr>
          <w:rFonts w:ascii="Times New Roman"/>
          <w:b w:val="false"/>
          <w:i w:val="false"/>
          <w:color w:val="000000"/>
          <w:sz w:val="28"/>
        </w:rPr>
        <w:t>
      1) для согласования ввоза зарегистрированных изделий медицинского назначения, медицинской техники:</w:t>
      </w:r>
      <w:r>
        <w:br/>
      </w:r>
      <w:r>
        <w:rPr>
          <w:rFonts w:ascii="Times New Roman"/>
          <w:b w:val="false"/>
          <w:i w:val="false"/>
          <w:color w:val="000000"/>
          <w:sz w:val="28"/>
        </w:rPr>
        <w:t>
      заявление;</w:t>
      </w:r>
      <w:r>
        <w:br/>
      </w:r>
      <w:r>
        <w:rPr>
          <w:rFonts w:ascii="Times New Roman"/>
          <w:b w:val="false"/>
          <w:i w:val="false"/>
          <w:color w:val="000000"/>
          <w:sz w:val="28"/>
        </w:rPr>
        <w:t>
      копию лицензии на занятие фармацевтической деятельностью с приложением на подвид деятельности, связанной с производством изделий медицинского назначения, медицинской техники или оптовой реализацией изделий медицинского назначения, медицинской техники, копию лицензии на осуществление медицинской деятельности (в случае ввоза изделий медицинского назначения, медицинской техники организацией здравоохранения), или талона о приеме уведомления с отметкой государственного органа или центра обслуживания населения или талона в форме электронного документа на оптовую реализацию изделий медицинского назначения, медицинской техники, выданных в соответствии с законодательством Республики Казахстан»;</w:t>
      </w:r>
      <w:r>
        <w:br/>
      </w:r>
      <w:r>
        <w:rPr>
          <w:rFonts w:ascii="Times New Roman"/>
          <w:b w:val="false"/>
          <w:i w:val="false"/>
          <w:color w:val="000000"/>
          <w:sz w:val="28"/>
        </w:rPr>
        <w:t>
      копию договора (контракта) с указанием положений о реализации ввозимых изделий медицинского назначения и медицинской техники исключительно на территории Республики Казахстан, а также спецификацию с указанием производителя и страны производителя изделий медицинского назначения, медицинской техники с переводом на государственный или русский языки;</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копию документа от производителя или его уполномоченного представительства, подтверждающего дистрибьюторские права поставщика на ввоз изделий медицинского назначения, медицинской техники с территории страны, не являющейся страной – производителем изделий медицинского назначения, медицинской техники с переводом на государственный или русский языки;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2) для получения заключения (разрешительного документа) на ввоз зарегистрированных изделий медицинского назначения, медицинской техники, предназначенных для оказания гуманитарной помощи (содействия):</w:t>
      </w:r>
      <w:r>
        <w:br/>
      </w:r>
      <w:r>
        <w:rPr>
          <w:rFonts w:ascii="Times New Roman"/>
          <w:b w:val="false"/>
          <w:i w:val="false"/>
          <w:color w:val="000000"/>
          <w:sz w:val="28"/>
        </w:rPr>
        <w:t>
      заявление;</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письмо местных органов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о поддержке данной гуманитарной акции с обязательством по контролю за целевым некоммерческим использованием груза;</w:t>
      </w:r>
      <w:r>
        <w:br/>
      </w:r>
      <w:r>
        <w:rPr>
          <w:rFonts w:ascii="Times New Roman"/>
          <w:b w:val="false"/>
          <w:i w:val="false"/>
          <w:color w:val="000000"/>
          <w:sz w:val="28"/>
        </w:rPr>
        <w:t>
      документ, подтверждающий гуманитарный характер груза в адрес получателя с переводом на государственный или русский языки;</w:t>
      </w:r>
      <w:r>
        <w:br/>
      </w:r>
      <w:r>
        <w:rPr>
          <w:rFonts w:ascii="Times New Roman"/>
          <w:b w:val="false"/>
          <w:i w:val="false"/>
          <w:color w:val="000000"/>
          <w:sz w:val="28"/>
        </w:rPr>
        <w:t>
      план целевого использования (распределения) гуманитарной помощи;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3) для получения заключения (разрешительного документа) на ввоз зарегистрированных изделий медицинского назначения, медицинской техники, предназначенных для предотвращения и/или устранения последствий чрезвычайных ситуаций:</w:t>
      </w:r>
      <w:r>
        <w:br/>
      </w:r>
      <w:r>
        <w:rPr>
          <w:rFonts w:ascii="Times New Roman"/>
          <w:b w:val="false"/>
          <w:i w:val="false"/>
          <w:color w:val="000000"/>
          <w:sz w:val="28"/>
        </w:rPr>
        <w:t>
      заявление;</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письмо от местных исполнительных органов о чрезвычайной ситуации;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Заявления на ввоз изделий медицинского назначения, медицинской техники, указанных в подпунктах 1), 2) и 3) настоящего пункта, представляются на бумажном и электронном носителях (СD-R, СD-RW, Flash, DVD-R, DVD-RW)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15 в редакции постановления Правительства РК от 31.12.2013 </w:t>
      </w:r>
      <w:r>
        <w:rPr>
          <w:rFonts w:ascii="Times New Roman"/>
          <w:b w:val="false"/>
          <w:i w:val="false"/>
          <w:color w:val="000000"/>
          <w:sz w:val="28"/>
        </w:rPr>
        <w:t>№ 1474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 Для оформления заключения (разрешительного документа) о ввозе незарегистрированных на территории Республики Казахстан изделий медицинского назначения, медицинской техники заявитель представляет в уполномоченный орган следующие документы:</w:t>
      </w:r>
      <w:r>
        <w:br/>
      </w:r>
      <w:r>
        <w:rPr>
          <w:rFonts w:ascii="Times New Roman"/>
          <w:b w:val="false"/>
          <w:i w:val="false"/>
          <w:color w:val="000000"/>
          <w:sz w:val="28"/>
        </w:rPr>
        <w:t>
</w:t>
      </w:r>
      <w:r>
        <w:rPr>
          <w:rFonts w:ascii="Times New Roman"/>
          <w:b w:val="false"/>
          <w:i w:val="false"/>
          <w:color w:val="000000"/>
          <w:sz w:val="28"/>
        </w:rPr>
        <w:t>
      1) при ввозе образцов изделий медицинского назначения, медицинской техники для проведения государственной </w:t>
      </w:r>
      <w:r>
        <w:rPr>
          <w:rFonts w:ascii="Times New Roman"/>
          <w:b w:val="false"/>
          <w:i w:val="false"/>
          <w:color w:val="000000"/>
          <w:sz w:val="28"/>
        </w:rPr>
        <w:t>регистрации</w:t>
      </w:r>
      <w:r>
        <w:rPr>
          <w:rFonts w:ascii="Times New Roman"/>
          <w:b w:val="false"/>
          <w:i w:val="false"/>
          <w:color w:val="000000"/>
          <w:sz w:val="28"/>
        </w:rPr>
        <w:t>, перерегистрации и внесения изменений в регистрационное досье:</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гарантийное обязательство о представлении данных образцов на государственную регистрацию, перерегистрацию и внесение изменений в регистрационное досье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расчет количества изделий медицинского назначения, медицинской техники для проведения экспертизы при государственной регистрации, перерегистрации, внесении изменений в регистрационное досье, согласованный с государственной экспертной организацией в сфере обращения лекарственных средств, изделий медицинского назначения, медицинской техники;</w:t>
      </w:r>
      <w:r>
        <w:br/>
      </w:r>
      <w:r>
        <w:rPr>
          <w:rFonts w:ascii="Times New Roman"/>
          <w:b w:val="false"/>
          <w:i w:val="false"/>
          <w:color w:val="000000"/>
          <w:sz w:val="28"/>
        </w:rPr>
        <w:t>
</w:t>
      </w:r>
      <w:r>
        <w:rPr>
          <w:rFonts w:ascii="Times New Roman"/>
          <w:b w:val="false"/>
          <w:i w:val="false"/>
          <w:color w:val="000000"/>
          <w:sz w:val="28"/>
        </w:rPr>
        <w:t>
      копию инвойса (накладной),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2) для проведения выставок изделий медицинского назначения, медицинской техники без права их дальнейшей реализации:</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письменное подтверждение организатора выставки об участии заявителя в выставке;</w:t>
      </w:r>
      <w:r>
        <w:br/>
      </w:r>
      <w:r>
        <w:rPr>
          <w:rFonts w:ascii="Times New Roman"/>
          <w:b w:val="false"/>
          <w:i w:val="false"/>
          <w:color w:val="000000"/>
          <w:sz w:val="28"/>
        </w:rPr>
        <w:t>
</w:t>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3)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r>
        <w:br/>
      </w:r>
      <w:r>
        <w:rPr>
          <w:rFonts w:ascii="Times New Roman"/>
          <w:b w:val="false"/>
          <w:i w:val="false"/>
          <w:color w:val="000000"/>
          <w:sz w:val="28"/>
        </w:rPr>
        <w:t>
      заявление;</w:t>
      </w:r>
      <w:r>
        <w:br/>
      </w:r>
      <w:r>
        <w:rPr>
          <w:rFonts w:ascii="Times New Roman"/>
          <w:b w:val="false"/>
          <w:i w:val="false"/>
          <w:color w:val="000000"/>
          <w:sz w:val="28"/>
        </w:rPr>
        <w:t>
      копию лицензии на занятие фармацевтической деятельностью с приложением на подвид деятельности, связанной с оптовой реализацией изделий медицинского назначения, или копию талона о приеме уведомления с отметкой государственного органа или центра обслуживания населения или талона в форме электронного документа на оптовую реализацию изделий медицинского назначения или копию лицензии на осуществление медицинской деятельности организациями здравоохранения (в случае ввоза изделий медицинского назначения организацией здравоохранения), выданных в соответствии с законодательством Республики Казахстан»;</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письмо от органов местного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с обоснованием и расчетами количества изделий медицинского назначения;</w:t>
      </w:r>
      <w:r>
        <w:br/>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копию документа производителя, подтверждающего качество изделия медицинского назначения, с переводом на государственный или русский языки;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4) для предотвращения и/или устранения последствий чрезвычайных ситуаций:</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письмо от местных исполнительных органов о чрезвычайной ситуации;</w:t>
      </w:r>
      <w:r>
        <w:br/>
      </w:r>
      <w:r>
        <w:rPr>
          <w:rFonts w:ascii="Times New Roman"/>
          <w:b w:val="false"/>
          <w:i w:val="false"/>
          <w:color w:val="000000"/>
          <w:sz w:val="28"/>
        </w:rPr>
        <w:t>
</w:t>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5) для оснащения организаций здравоохранения уникальной медицинской техникой, не имеющей аналогов, зарегистрированных в Республике Казахстан, а также изделиями медицинского назначения, относящимися и предназначенными для комплектации уникальной медицинской техники:</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копию лицензии на занятие фармацевтической деятельностью с приложением на подвид деятельности, связанной с оптовой реализацией изделий медицинского назначения, медицинской техники, или талона уполномоченного органа в области здравоохранения о приеме уведомления или копию уведомления с отметкой о приеме центром обслуживания населения, или копию лицензии на осуществление медицинской деятельности организациями здравоохранения (в случае ввоза медицинской техники, комплектующих ее изделий медицинского назначения организацией здравоохранения), выданных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письмо от организации здравоохранения, подтверждающее потребность в медицинской технике, изделиях медицинского назначения для комплектации уникальной медицинской техники;</w:t>
      </w:r>
      <w:r>
        <w:br/>
      </w:r>
      <w:r>
        <w:rPr>
          <w:rFonts w:ascii="Times New Roman"/>
          <w:b w:val="false"/>
          <w:i w:val="false"/>
          <w:color w:val="000000"/>
          <w:sz w:val="28"/>
        </w:rPr>
        <w:t>
</w:t>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заключение государственной экспертной организации в сфере обращения лекарственных средств, изделий медицинского назначения и медицинской техники об уникальности медицинской техники для Республики Казахстан и отсутствии аналогов медицинской техники, зарегистрированных в Республике Казахстан, об отнесении и о предназначении изделия медицинского назначения для комплектации уникальной медицинской техники (в случае ввоза в Республику Казахстан изделия медицинского назначения, являющегося неотъемлемой частью уникальной медицинской техники).</w:t>
      </w:r>
      <w:r>
        <w:br/>
      </w:r>
      <w:r>
        <w:rPr>
          <w:rFonts w:ascii="Times New Roman"/>
          <w:b w:val="false"/>
          <w:i w:val="false"/>
          <w:color w:val="000000"/>
          <w:sz w:val="28"/>
        </w:rPr>
        <w:t>
</w:t>
      </w:r>
      <w:r>
        <w:rPr>
          <w:rFonts w:ascii="Times New Roman"/>
          <w:b w:val="false"/>
          <w:i w:val="false"/>
          <w:color w:val="000000"/>
          <w:sz w:val="28"/>
        </w:rPr>
        <w:t>
      Для получения заключения об уникальности и отсутствии аналогов медицинской техники, зарегистрированных в Республике Казахстан, о принадлежности изделия медицинского назначения к комплектации медицинской техники заявитель представляет в государственную экспертную организацию в сфере обращения лекарственных средств, изделий медицинского назначения и медицинской техники следующие документы:</w:t>
      </w:r>
      <w:r>
        <w:br/>
      </w:r>
      <w:r>
        <w:rPr>
          <w:rFonts w:ascii="Times New Roman"/>
          <w:b w:val="false"/>
          <w:i w:val="false"/>
          <w:color w:val="000000"/>
          <w:sz w:val="28"/>
        </w:rPr>
        <w:t>
</w:t>
      </w:r>
      <w:r>
        <w:rPr>
          <w:rFonts w:ascii="Times New Roman"/>
          <w:b w:val="false"/>
          <w:i w:val="false"/>
          <w:color w:val="000000"/>
          <w:sz w:val="28"/>
        </w:rPr>
        <w:t>
      документ, удостоверяющий регистрацию медицинской техники в стране производителе и (или) сертификат свободной продажи (Free Sale);</w:t>
      </w:r>
      <w:r>
        <w:br/>
      </w:r>
      <w:r>
        <w:rPr>
          <w:rFonts w:ascii="Times New Roman"/>
          <w:b w:val="false"/>
          <w:i w:val="false"/>
          <w:color w:val="000000"/>
          <w:sz w:val="28"/>
        </w:rPr>
        <w:t>
</w:t>
      </w:r>
      <w:r>
        <w:rPr>
          <w:rFonts w:ascii="Times New Roman"/>
          <w:b w:val="false"/>
          <w:i w:val="false"/>
          <w:color w:val="000000"/>
          <w:sz w:val="28"/>
        </w:rPr>
        <w:t>
      документ, подтверждающий соответствие условий производства национальным и (или) международным стандартам (GMP, ISO, EN);</w:t>
      </w:r>
      <w:r>
        <w:br/>
      </w:r>
      <w:r>
        <w:rPr>
          <w:rFonts w:ascii="Times New Roman"/>
          <w:b w:val="false"/>
          <w:i w:val="false"/>
          <w:color w:val="000000"/>
          <w:sz w:val="28"/>
        </w:rPr>
        <w:t>
</w:t>
      </w:r>
      <w:r>
        <w:rPr>
          <w:rFonts w:ascii="Times New Roman"/>
          <w:b w:val="false"/>
          <w:i w:val="false"/>
          <w:color w:val="000000"/>
          <w:sz w:val="28"/>
        </w:rPr>
        <w:t>
      документ, подтверждающий соответствие медицинской техники национальным или международным нормативным документам (декларация соответствия, сертификат соответствия) страны продавца;</w:t>
      </w:r>
      <w:r>
        <w:br/>
      </w:r>
      <w:r>
        <w:rPr>
          <w:rFonts w:ascii="Times New Roman"/>
          <w:b w:val="false"/>
          <w:i w:val="false"/>
          <w:color w:val="000000"/>
          <w:sz w:val="28"/>
        </w:rPr>
        <w:t>
</w:t>
      </w:r>
      <w:r>
        <w:rPr>
          <w:rFonts w:ascii="Times New Roman"/>
          <w:b w:val="false"/>
          <w:i w:val="false"/>
          <w:color w:val="000000"/>
          <w:sz w:val="28"/>
        </w:rPr>
        <w:t>
      техническая спецификация с указанием технических характеристик, перечня основных составляющих и комплектующих частей и расходных материалов;</w:t>
      </w:r>
      <w:r>
        <w:br/>
      </w:r>
      <w:r>
        <w:rPr>
          <w:rFonts w:ascii="Times New Roman"/>
          <w:b w:val="false"/>
          <w:i w:val="false"/>
          <w:color w:val="000000"/>
          <w:sz w:val="28"/>
        </w:rPr>
        <w:t>
</w:t>
      </w:r>
      <w:r>
        <w:rPr>
          <w:rFonts w:ascii="Times New Roman"/>
          <w:b w:val="false"/>
          <w:i w:val="false"/>
          <w:color w:val="000000"/>
          <w:sz w:val="28"/>
        </w:rPr>
        <w:t>
      результаты клинических исследований и (или) испытаний;</w:t>
      </w:r>
      <w:r>
        <w:br/>
      </w:r>
      <w:r>
        <w:rPr>
          <w:rFonts w:ascii="Times New Roman"/>
          <w:b w:val="false"/>
          <w:i w:val="false"/>
          <w:color w:val="000000"/>
          <w:sz w:val="28"/>
        </w:rPr>
        <w:t>
</w:t>
      </w:r>
      <w:r>
        <w:rPr>
          <w:rFonts w:ascii="Times New Roman"/>
          <w:b w:val="false"/>
          <w:i w:val="false"/>
          <w:color w:val="000000"/>
          <w:sz w:val="28"/>
        </w:rPr>
        <w:t>
      эксплуатационный документ медицинской техники на государственном или русском языках;</w:t>
      </w:r>
      <w:r>
        <w:br/>
      </w:r>
      <w:r>
        <w:rPr>
          <w:rFonts w:ascii="Times New Roman"/>
          <w:b w:val="false"/>
          <w:i w:val="false"/>
          <w:color w:val="000000"/>
          <w:sz w:val="28"/>
        </w:rPr>
        <w:t>
</w:t>
      </w:r>
      <w:r>
        <w:rPr>
          <w:rFonts w:ascii="Times New Roman"/>
          <w:b w:val="false"/>
          <w:i w:val="false"/>
          <w:color w:val="000000"/>
          <w:sz w:val="28"/>
        </w:rPr>
        <w:t>
      фотографии цветные размером 13 х 18 см (с отображением внешнего вида изделия, комплектующих расходных материалов);</w:t>
      </w:r>
      <w:r>
        <w:br/>
      </w:r>
      <w:r>
        <w:rPr>
          <w:rFonts w:ascii="Times New Roman"/>
          <w:b w:val="false"/>
          <w:i w:val="false"/>
          <w:color w:val="000000"/>
          <w:sz w:val="28"/>
        </w:rPr>
        <w:t>
</w:t>
      </w:r>
      <w:r>
        <w:rPr>
          <w:rFonts w:ascii="Times New Roman"/>
          <w:b w:val="false"/>
          <w:i w:val="false"/>
          <w:color w:val="000000"/>
          <w:sz w:val="28"/>
        </w:rPr>
        <w:t>
      сведения о производителе, отражающие: наименование, вид деятельности, юридический адрес, форму собственности, перечень подразделений, дочерних компаний и сервисного центра с указанием их статуса и полномочий;</w:t>
      </w:r>
      <w:r>
        <w:br/>
      </w:r>
      <w:r>
        <w:rPr>
          <w:rFonts w:ascii="Times New Roman"/>
          <w:b w:val="false"/>
          <w:i w:val="false"/>
          <w:color w:val="000000"/>
          <w:sz w:val="28"/>
        </w:rPr>
        <w:t>
</w:t>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6) для проведения клинических исследований и (или) испытаний:</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копию приказа уполномоченного органа на разрешение проведения клинических исследований изделий медицинского назначения, медицинской техники;</w:t>
      </w:r>
      <w:r>
        <w:br/>
      </w:r>
      <w:r>
        <w:rPr>
          <w:rFonts w:ascii="Times New Roman"/>
          <w:b w:val="false"/>
          <w:i w:val="false"/>
          <w:color w:val="000000"/>
          <w:sz w:val="28"/>
        </w:rPr>
        <w:t>
</w:t>
      </w:r>
      <w:r>
        <w:rPr>
          <w:rFonts w:ascii="Times New Roman"/>
          <w:b w:val="false"/>
          <w:i w:val="false"/>
          <w:color w:val="000000"/>
          <w:sz w:val="28"/>
        </w:rPr>
        <w:t>
      копии документов производителя, подтверждающих качество изделий медицинского назначения, медицинской техники, предназначенных для проведения клинических исследований и (или) испытаний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7) для оказания гуманитарной помощи (содействия) в случаях, определенных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2298:</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письмо местных органов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о поддержке данной гуманитарной акции с обязательством по контролю за целевым некоммерческим использованием груза;</w:t>
      </w:r>
      <w:r>
        <w:br/>
      </w:r>
      <w:r>
        <w:rPr>
          <w:rFonts w:ascii="Times New Roman"/>
          <w:b w:val="false"/>
          <w:i w:val="false"/>
          <w:color w:val="000000"/>
          <w:sz w:val="28"/>
        </w:rPr>
        <w:t>
</w:t>
      </w:r>
      <w:r>
        <w:rPr>
          <w:rFonts w:ascii="Times New Roman"/>
          <w:b w:val="false"/>
          <w:i w:val="false"/>
          <w:color w:val="000000"/>
          <w:sz w:val="28"/>
        </w:rPr>
        <w:t>
      документ, подтверждающий гуманитарный характер груза в адрес получателя,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план целевого использования (распределения) гуманитарной помощи;</w:t>
      </w:r>
      <w:r>
        <w:br/>
      </w:r>
      <w:r>
        <w:rPr>
          <w:rFonts w:ascii="Times New Roman"/>
          <w:b w:val="false"/>
          <w:i w:val="false"/>
          <w:color w:val="000000"/>
          <w:sz w:val="28"/>
        </w:rPr>
        <w:t>
</w:t>
      </w:r>
      <w:r>
        <w:rPr>
          <w:rFonts w:ascii="Times New Roman"/>
          <w:b w:val="false"/>
          <w:i w:val="false"/>
          <w:color w:val="000000"/>
          <w:sz w:val="28"/>
        </w:rPr>
        <w:t>
      документ, подтверждающий качество ввозимых изделий медицинского назначения, медицинской техники,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8) для внедрения инновационных медицинских технологий:</w:t>
      </w:r>
      <w:r>
        <w:br/>
      </w:r>
      <w:r>
        <w:rPr>
          <w:rFonts w:ascii="Times New Roman"/>
          <w:b w:val="false"/>
          <w:i w:val="false"/>
          <w:color w:val="000000"/>
          <w:sz w:val="28"/>
        </w:rPr>
        <w:t>
      заявление;</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копию письма уполномоченного органа о необходимости ввоза изделий медицинского назначения, медицинской техники для внедрения инновационных медицинских технологий с указанием организации здравоохранения, осуществляющей внедрение инновационных медицинских технологий;</w:t>
      </w:r>
      <w:r>
        <w:br/>
      </w:r>
      <w:r>
        <w:rPr>
          <w:rFonts w:ascii="Times New Roman"/>
          <w:b w:val="false"/>
          <w:i w:val="false"/>
          <w:color w:val="000000"/>
          <w:sz w:val="28"/>
        </w:rPr>
        <w:t>
      копии документов производителя, подтверждающих качество изделий медицинского назначения, медицинской техники, предназначенных для внедрения инновационных медицинских технологий с переводом на государственный или русский языки;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Заявления на ввоз изделий медицинского назначения, медицинской техники, указанных в </w:t>
      </w:r>
      <w:r>
        <w:rPr>
          <w:rFonts w:ascii="Times New Roman"/>
          <w:b w:val="false"/>
          <w:i w:val="false"/>
          <w:color w:val="000000"/>
          <w:sz w:val="28"/>
        </w:rPr>
        <w:t>подпунктах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настоящего пункта, представляются на бумажном и электронном носителях (СD-R, СD-RW, Flash, DVD-R, DVD-RW)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Допускается ввоз в качестве гуманитарной помощи изделий медицинского назначения, медицинской техники с остаточным сроком годности не менее 12 месяцев.</w:t>
      </w:r>
      <w:r>
        <w:br/>
      </w:r>
      <w:r>
        <w:rPr>
          <w:rFonts w:ascii="Times New Roman"/>
          <w:b w:val="false"/>
          <w:i w:val="false"/>
          <w:color w:val="000000"/>
          <w:sz w:val="28"/>
        </w:rPr>
        <w:t>
      Ввоз изделий медицинского назначения, медицинской техники с меньшим остаточным сроком годности разрешается уполномоченным органом с учетом конкретного наименования изделий медицинского назначения, медицинской техники и конкретной партии.</w:t>
      </w:r>
      <w:r>
        <w:br/>
      </w:r>
      <w:r>
        <w:rPr>
          <w:rFonts w:ascii="Times New Roman"/>
          <w:b w:val="false"/>
          <w:i w:val="false"/>
          <w:color w:val="000000"/>
          <w:sz w:val="28"/>
        </w:rPr>
        <w:t>
      </w:t>
      </w:r>
      <w:r>
        <w:rPr>
          <w:rFonts w:ascii="Times New Roman"/>
          <w:b w:val="false"/>
          <w:i w:val="false"/>
          <w:color w:val="ff0000"/>
          <w:sz w:val="28"/>
        </w:rPr>
        <w:t xml:space="preserve">Сноска. Пункт 16 с изменениями, внесенными постановлениями Правительства РК от 30.11.2013 </w:t>
      </w:r>
      <w:r>
        <w:rPr>
          <w:rFonts w:ascii="Times New Roman"/>
          <w:b w:val="false"/>
          <w:i w:val="false"/>
          <w:color w:val="000000"/>
          <w:sz w:val="28"/>
        </w:rPr>
        <w:t>№ 1297</w:t>
      </w:r>
      <w:r>
        <w:rPr>
          <w:rFonts w:ascii="Times New Roman"/>
          <w:b w:val="false"/>
          <w:i w:val="false"/>
          <w:color w:val="ff0000"/>
          <w:sz w:val="28"/>
        </w:rPr>
        <w:t xml:space="preserve"> (вводится в действие по истечении двадцати одного календарного дня со дня первого официального опубликования); от 31.12.2013 </w:t>
      </w:r>
      <w:r>
        <w:rPr>
          <w:rFonts w:ascii="Times New Roman"/>
          <w:b w:val="false"/>
          <w:i w:val="false"/>
          <w:color w:val="000000"/>
          <w:sz w:val="28"/>
        </w:rPr>
        <w:t>№ 1474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 Срок рассмотрения заявлений, указанных в </w:t>
      </w:r>
      <w:r>
        <w:rPr>
          <w:rFonts w:ascii="Times New Roman"/>
          <w:b w:val="false"/>
          <w:i w:val="false"/>
          <w:color w:val="000000"/>
          <w:sz w:val="28"/>
        </w:rPr>
        <w:t>пунктах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составляет пять рабочих дней.</w:t>
      </w:r>
      <w:r>
        <w:br/>
      </w:r>
      <w:r>
        <w:rPr>
          <w:rFonts w:ascii="Times New Roman"/>
          <w:b w:val="false"/>
          <w:i w:val="false"/>
          <w:color w:val="000000"/>
          <w:sz w:val="28"/>
        </w:rPr>
        <w:t>
      </w:t>
      </w:r>
      <w:r>
        <w:rPr>
          <w:rFonts w:ascii="Times New Roman"/>
          <w:b w:val="false"/>
          <w:i w:val="false"/>
          <w:color w:val="ff0000"/>
          <w:sz w:val="28"/>
        </w:rPr>
        <w:t xml:space="preserve">Сноска. Пункт 17 в редакции постановления Правительства РК от 31.12.2013 </w:t>
      </w:r>
      <w:r>
        <w:rPr>
          <w:rFonts w:ascii="Times New Roman"/>
          <w:b w:val="false"/>
          <w:i w:val="false"/>
          <w:color w:val="000000"/>
          <w:sz w:val="28"/>
        </w:rPr>
        <w:t>№ 1474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 Документы, указанные в пунктах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настоящих Правил, должны быть пронумерованы, прошнурованы, скреплены печатью и подписью заявителя либо его представителя.</w:t>
      </w:r>
      <w:r>
        <w:br/>
      </w:r>
      <w:r>
        <w:rPr>
          <w:rFonts w:ascii="Times New Roman"/>
          <w:b w:val="false"/>
          <w:i w:val="false"/>
          <w:color w:val="000000"/>
          <w:sz w:val="28"/>
        </w:rPr>
        <w:t>
</w:t>
      </w:r>
      <w:r>
        <w:rPr>
          <w:rFonts w:ascii="Times New Roman"/>
          <w:b w:val="false"/>
          <w:i w:val="false"/>
          <w:color w:val="000000"/>
          <w:sz w:val="28"/>
        </w:rPr>
        <w:t>
      19. Уполномоченный орган ведет учет выданных заключений (разрешительных документов), согласований о ввозе лекарственных средств, изделий медицинского назначения, медицинской техники.</w:t>
      </w:r>
      <w:r>
        <w:br/>
      </w:r>
      <w:r>
        <w:rPr>
          <w:rFonts w:ascii="Times New Roman"/>
          <w:b w:val="false"/>
          <w:i w:val="false"/>
          <w:color w:val="000000"/>
          <w:sz w:val="28"/>
        </w:rPr>
        <w:t>
      </w:t>
      </w:r>
      <w:r>
        <w:rPr>
          <w:rFonts w:ascii="Times New Roman"/>
          <w:b w:val="false"/>
          <w:i w:val="false"/>
          <w:color w:val="ff0000"/>
          <w:sz w:val="28"/>
        </w:rPr>
        <w:t xml:space="preserve">Сноска. Пункт 19 в редакции постановления Правительства РК от 31.12.2013 </w:t>
      </w:r>
      <w:r>
        <w:rPr>
          <w:rFonts w:ascii="Times New Roman"/>
          <w:b w:val="false"/>
          <w:i w:val="false"/>
          <w:color w:val="000000"/>
          <w:sz w:val="28"/>
        </w:rPr>
        <w:t>№ 1474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20. При изменении маркировки и упаковки лекарственных средств, изделий медицинского назначения, медицинской техники, разрешается их ввоз в ранее утвержденной упаковке до шести месяцев после внесения изменений в регистрационное досье.</w:t>
      </w:r>
      <w:r>
        <w:br/>
      </w:r>
      <w:r>
        <w:rPr>
          <w:rFonts w:ascii="Times New Roman"/>
          <w:b w:val="false"/>
          <w:i w:val="false"/>
          <w:color w:val="000000"/>
          <w:sz w:val="28"/>
        </w:rPr>
        <w:t>
</w:t>
      </w:r>
      <w:r>
        <w:rPr>
          <w:rFonts w:ascii="Times New Roman"/>
          <w:b w:val="false"/>
          <w:i w:val="false"/>
          <w:color w:val="000000"/>
          <w:sz w:val="28"/>
        </w:rPr>
        <w:t>
      21. Ввоз изделий медицинского назначения и медицинской техники (в том числе незарегистрированных) в некоммерческих целях для личного пользования физическими лицами, работниками дипломатического корпуса или представителями международных организаций, лечения пассажиров и членов экипажей транспортных средств, поездных бригад и водителей транспортных средств, прибывших на таможенную территорию Таможенного союза, лечения участников международных культурных, спортивных мероприятий и участников международных экспедиций осуществляется без разрешения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Сноска. Пункт 21 в редакции постановления Правительства РК от 31.12.2013 </w:t>
      </w:r>
      <w:r>
        <w:rPr>
          <w:rFonts w:ascii="Times New Roman"/>
          <w:b w:val="false"/>
          <w:i w:val="false"/>
          <w:color w:val="000000"/>
          <w:sz w:val="28"/>
        </w:rPr>
        <w:t>№ 1474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22. Уполномоченный орган и (или) его территориальные подразделения в течение двух рабочих дней с момента получения документа заявителя обязаны проверить полноту представленных документов.</w:t>
      </w:r>
      <w:r>
        <w:br/>
      </w:r>
      <w:r>
        <w:rPr>
          <w:rFonts w:ascii="Times New Roman"/>
          <w:b w:val="false"/>
          <w:i w:val="false"/>
          <w:color w:val="000000"/>
          <w:sz w:val="28"/>
        </w:rPr>
        <w:t>
</w:t>
      </w:r>
      <w:r>
        <w:rPr>
          <w:rFonts w:ascii="Times New Roman"/>
          <w:b w:val="false"/>
          <w:i w:val="false"/>
          <w:color w:val="000000"/>
          <w:sz w:val="28"/>
        </w:rPr>
        <w:t>
      В случае установления факта неполноты представленных документов, уполномоченный орган и (или) его территориальные подразделения в установленные сроки дают письменный мотивированный отказ в дальнейшем рассмотрении заявления.</w:t>
      </w:r>
      <w:r>
        <w:br/>
      </w:r>
      <w:r>
        <w:rPr>
          <w:rFonts w:ascii="Times New Roman"/>
          <w:b w:val="false"/>
          <w:i w:val="false"/>
          <w:color w:val="000000"/>
          <w:sz w:val="28"/>
        </w:rPr>
        <w:t>
</w:t>
      </w:r>
      <w:r>
        <w:rPr>
          <w:rFonts w:ascii="Times New Roman"/>
          <w:b w:val="false"/>
          <w:i w:val="false"/>
          <w:color w:val="000000"/>
          <w:sz w:val="28"/>
        </w:rPr>
        <w:t>
      23. В случае нарушения требований настоящих Правил (за исключением требований по представлению полноты документов, указанных в </w:t>
      </w:r>
      <w:r>
        <w:rPr>
          <w:rFonts w:ascii="Times New Roman"/>
          <w:b w:val="false"/>
          <w:i w:val="false"/>
          <w:color w:val="000000"/>
          <w:sz w:val="28"/>
        </w:rPr>
        <w:t>пункте 22</w:t>
      </w:r>
      <w:r>
        <w:rPr>
          <w:rFonts w:ascii="Times New Roman"/>
          <w:b w:val="false"/>
          <w:i w:val="false"/>
          <w:color w:val="000000"/>
          <w:sz w:val="28"/>
        </w:rPr>
        <w:t xml:space="preserve"> настоящих Правил), следует отказ в выдаче заключения (разрешительного документа), согласования на ввоз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ff0000"/>
          <w:sz w:val="28"/>
        </w:rPr>
        <w:t xml:space="preserve">Сноска. Пункт 23 в редакции постановления Правительства РК от 31.12.2013 </w:t>
      </w:r>
      <w:r>
        <w:rPr>
          <w:rFonts w:ascii="Times New Roman"/>
          <w:b w:val="false"/>
          <w:i w:val="false"/>
          <w:color w:val="000000"/>
          <w:sz w:val="28"/>
        </w:rPr>
        <w:t>№ 1474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24. Отказ в выдаче заключения (разрешительного документа), согласования на ввоз лекарственных средств, изделий медицинского назначения и медицинской техники может быть обжалован в судебном порядке.</w:t>
      </w:r>
      <w:r>
        <w:br/>
      </w:r>
      <w:r>
        <w:rPr>
          <w:rFonts w:ascii="Times New Roman"/>
          <w:b w:val="false"/>
          <w:i w:val="false"/>
          <w:color w:val="000000"/>
          <w:sz w:val="28"/>
        </w:rPr>
        <w:t>
      </w:t>
      </w:r>
      <w:r>
        <w:rPr>
          <w:rFonts w:ascii="Times New Roman"/>
          <w:b w:val="false"/>
          <w:i w:val="false"/>
          <w:color w:val="ff0000"/>
          <w:sz w:val="28"/>
        </w:rPr>
        <w:t xml:space="preserve">Сноска. Пункт 24 в редакции постановления Правительства РК от 31.12.2013 </w:t>
      </w:r>
      <w:r>
        <w:rPr>
          <w:rFonts w:ascii="Times New Roman"/>
          <w:b w:val="false"/>
          <w:i w:val="false"/>
          <w:color w:val="000000"/>
          <w:sz w:val="28"/>
        </w:rPr>
        <w:t>№ 1474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25. В случае невыдачи заключения (разрешительного документа), согласования либо мотивированного отказа в выдаче заключения (разрешительного документа), согласования на ввоз лекарственных средств, изделий медицинского назначения и медицинской техники в установленные сроки, заключение (разрешительный документ), согласование считаются выданными. При этом уполномоченный орган и (или) его территориальные подразделения в течение двух рабочих дней обязаны выдать заключение (разрешительный документ), согласование на ввоз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ff0000"/>
          <w:sz w:val="28"/>
        </w:rPr>
        <w:t xml:space="preserve">Сноска. Пункт 25 в редакции постановления Правительства РК от 31.12.2013 </w:t>
      </w:r>
      <w:r>
        <w:rPr>
          <w:rFonts w:ascii="Times New Roman"/>
          <w:b w:val="false"/>
          <w:i w:val="false"/>
          <w:color w:val="000000"/>
          <w:sz w:val="28"/>
        </w:rPr>
        <w:t>№ 1474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
    <w:bookmarkStart w:name="z206"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ввоза лекарственных </w:t>
      </w:r>
      <w:r>
        <w:br/>
      </w:r>
      <w:r>
        <w:rPr>
          <w:rFonts w:ascii="Times New Roman"/>
          <w:b w:val="false"/>
          <w:i w:val="false"/>
          <w:color w:val="000000"/>
          <w:sz w:val="28"/>
        </w:rPr>
        <w:t xml:space="preserve">
средств, изделий медицинского </w:t>
      </w:r>
      <w:r>
        <w:br/>
      </w:r>
      <w:r>
        <w:rPr>
          <w:rFonts w:ascii="Times New Roman"/>
          <w:b w:val="false"/>
          <w:i w:val="false"/>
          <w:color w:val="000000"/>
          <w:sz w:val="28"/>
        </w:rPr>
        <w:t>
назначения и медицинской техники</w:t>
      </w:r>
    </w:p>
    <w:bookmarkEnd w:id="11"/>
    <w:bookmarkStart w:name="z207" w:id="12"/>
    <w:p>
      <w:pPr>
        <w:spacing w:after="0"/>
        <w:ind w:left="0"/>
        <w:jc w:val="both"/>
      </w:pPr>
      <w:r>
        <w:rPr>
          <w:rFonts w:ascii="Times New Roman"/>
          <w:b w:val="false"/>
          <w:i w:val="false"/>
          <w:color w:val="000000"/>
          <w:sz w:val="28"/>
        </w:rPr>
        <w:t>
форма заключения (разрешительного документа)</w:t>
      </w:r>
      <w:r>
        <w:br/>
      </w:r>
      <w:r>
        <w:rPr>
          <w:rFonts w:ascii="Times New Roman"/>
          <w:b w:val="false"/>
          <w:i w:val="false"/>
          <w:color w:val="000000"/>
          <w:sz w:val="28"/>
        </w:rPr>
        <w:t>
на ввоз незарегистрированных лекарственных средств,</w:t>
      </w:r>
      <w:r>
        <w:br/>
      </w:r>
      <w:r>
        <w:rPr>
          <w:rFonts w:ascii="Times New Roman"/>
          <w:b w:val="false"/>
          <w:i w:val="false"/>
          <w:color w:val="000000"/>
          <w:sz w:val="28"/>
        </w:rPr>
        <w:t>
лекарственных субстанций</w:t>
      </w:r>
    </w:p>
    <w:bookmarkEnd w:id="12"/>
    <w:p>
      <w:pPr>
        <w:spacing w:after="0"/>
        <w:ind w:left="0"/>
        <w:jc w:val="both"/>
      </w:pPr>
      <w:r>
        <w:rPr>
          <w:rFonts w:ascii="Times New Roman"/>
          <w:b w:val="false"/>
          <w:i w:val="false"/>
          <w:color w:val="ff0000"/>
          <w:sz w:val="28"/>
        </w:rPr>
        <w:t xml:space="preserve">      Сноска. Приложение 1 в редакции постановления Правительства РК от 31.12.2013 </w:t>
      </w:r>
      <w:r>
        <w:rPr>
          <w:rFonts w:ascii="Times New Roman"/>
          <w:b w:val="false"/>
          <w:i w:val="false"/>
          <w:color w:val="ff0000"/>
          <w:sz w:val="28"/>
        </w:rPr>
        <w:t>№ 1474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разрешает __________________________________________________________________</w:t>
      </w:r>
      <w:r>
        <w:br/>
      </w:r>
      <w:r>
        <w:rPr>
          <w:rFonts w:ascii="Times New Roman"/>
          <w:b w:val="false"/>
          <w:i w:val="false"/>
          <w:color w:val="000000"/>
          <w:sz w:val="28"/>
        </w:rPr>
        <w:t>
(Ф, И, О индивидуального предпринимателя, полное наименование</w:t>
      </w:r>
      <w:r>
        <w:br/>
      </w:r>
      <w:r>
        <w:rPr>
          <w:rFonts w:ascii="Times New Roman"/>
          <w:b w:val="false"/>
          <w:i w:val="false"/>
          <w:color w:val="000000"/>
          <w:sz w:val="28"/>
        </w:rPr>
        <w:t>
                       юридического лица,</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идентификационный номер (БИН, ИИН), адрес, телефон)</w:t>
      </w:r>
    </w:p>
    <w:p>
      <w:pPr>
        <w:spacing w:after="0"/>
        <w:ind w:left="0"/>
        <w:jc w:val="both"/>
      </w:pPr>
      <w:r>
        <w:rPr>
          <w:rFonts w:ascii="Times New Roman"/>
          <w:b w:val="false"/>
          <w:i w:val="false"/>
          <w:color w:val="000000"/>
          <w:sz w:val="28"/>
        </w:rPr>
        <w:t>ввоз на территорию Республики Казахстан незарегистрированных в Республике Казахстан лекарственных средств (лекарственных субстанций) согласно спецификации (приложению, инвойсу, счет-фактуре) № __ от «___» ________ 20__ года к контракту (договору), документу, подтверждающему гуманитарный характер груза № _____ от «__» ________ 20__ года, заключенному с фирмой _____________</w:t>
      </w:r>
    </w:p>
    <w:p>
      <w:pPr>
        <w:spacing w:after="0"/>
        <w:ind w:left="0"/>
        <w:jc w:val="both"/>
      </w:pPr>
      <w:r>
        <w:rPr>
          <w:rFonts w:ascii="Times New Roman"/>
          <w:b w:val="false"/>
          <w:i w:val="false"/>
          <w:color w:val="000000"/>
          <w:sz w:val="28"/>
        </w:rPr>
        <w:t xml:space="preserve">      на следующие наименования: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6206"/>
        <w:gridCol w:w="866"/>
        <w:gridCol w:w="1299"/>
        <w:gridCol w:w="4908"/>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лекарственного средства (лекарственная форма), лекарственной субстанции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производителя и страны производителя</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Вышеуказанные лекарственные средства предназначены для ____________</w:t>
      </w:r>
      <w:r>
        <w:br/>
      </w:r>
      <w:r>
        <w:rPr>
          <w:rFonts w:ascii="Times New Roman"/>
          <w:b w:val="false"/>
          <w:i w:val="false"/>
          <w:color w:val="000000"/>
          <w:sz w:val="28"/>
        </w:rPr>
        <w:t>
                                                (указать цель ввоза)</w:t>
      </w:r>
    </w:p>
    <w:p>
      <w:pPr>
        <w:spacing w:after="0"/>
        <w:ind w:left="0"/>
        <w:jc w:val="both"/>
      </w:pPr>
      <w:r>
        <w:rPr>
          <w:rFonts w:ascii="Times New Roman"/>
          <w:b w:val="false"/>
          <w:i w:val="false"/>
          <w:color w:val="000000"/>
          <w:sz w:val="28"/>
        </w:rPr>
        <w:t>      Вышеуказанные лекарственные субстанции произведены в условиях надлежащей производственной практики.</w:t>
      </w:r>
    </w:p>
    <w:p>
      <w:pPr>
        <w:spacing w:after="0"/>
        <w:ind w:left="0"/>
        <w:jc w:val="both"/>
      </w:pPr>
      <w:r>
        <w:rPr>
          <w:rFonts w:ascii="Times New Roman"/>
          <w:b w:val="false"/>
          <w:i w:val="false"/>
          <w:color w:val="000000"/>
          <w:sz w:val="28"/>
        </w:rPr>
        <w:t>Должность уполномоченного лица ________________________Ф.И.О.</w:t>
      </w:r>
      <w:r>
        <w:br/>
      </w:r>
      <w:r>
        <w:rPr>
          <w:rFonts w:ascii="Times New Roman"/>
          <w:b w:val="false"/>
          <w:i w:val="false"/>
          <w:color w:val="000000"/>
          <w:sz w:val="28"/>
        </w:rPr>
        <w:t>
М.П.                                     подпись</w:t>
      </w:r>
      <w:r>
        <w:br/>
      </w:r>
      <w:r>
        <w:rPr>
          <w:rFonts w:ascii="Times New Roman"/>
          <w:b w:val="false"/>
          <w:i w:val="false"/>
          <w:color w:val="000000"/>
          <w:sz w:val="28"/>
        </w:rPr>
        <w:t>
Исп: ______________</w:t>
      </w:r>
      <w:r>
        <w:br/>
      </w:r>
      <w:r>
        <w:rPr>
          <w:rFonts w:ascii="Times New Roman"/>
          <w:b w:val="false"/>
          <w:i w:val="false"/>
          <w:color w:val="000000"/>
          <w:sz w:val="28"/>
        </w:rPr>
        <w:t>
Тел: ______________</w:t>
      </w:r>
    </w:p>
    <w:bookmarkStart w:name="z208"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ввоза лекарственных </w:t>
      </w:r>
      <w:r>
        <w:br/>
      </w:r>
      <w:r>
        <w:rPr>
          <w:rFonts w:ascii="Times New Roman"/>
          <w:b w:val="false"/>
          <w:i w:val="false"/>
          <w:color w:val="000000"/>
          <w:sz w:val="28"/>
        </w:rPr>
        <w:t xml:space="preserve">
средств, изделий медицинского </w:t>
      </w:r>
      <w:r>
        <w:br/>
      </w:r>
      <w:r>
        <w:rPr>
          <w:rFonts w:ascii="Times New Roman"/>
          <w:b w:val="false"/>
          <w:i w:val="false"/>
          <w:color w:val="000000"/>
          <w:sz w:val="28"/>
        </w:rPr>
        <w:t>
назначения и медицинской техники</w:t>
      </w:r>
    </w:p>
    <w:bookmarkEnd w:id="13"/>
    <w:bookmarkStart w:name="z209" w:id="14"/>
    <w:p>
      <w:pPr>
        <w:spacing w:after="0"/>
        <w:ind w:left="0"/>
        <w:jc w:val="both"/>
      </w:pPr>
      <w:r>
        <w:rPr>
          <w:rFonts w:ascii="Times New Roman"/>
          <w:b w:val="false"/>
          <w:i w:val="false"/>
          <w:color w:val="000000"/>
          <w:sz w:val="28"/>
        </w:rPr>
        <w:t>
форма заключения (разрешительного документа),</w:t>
      </w:r>
      <w:r>
        <w:br/>
      </w:r>
      <w:r>
        <w:rPr>
          <w:rFonts w:ascii="Times New Roman"/>
          <w:b w:val="false"/>
          <w:i w:val="false"/>
          <w:color w:val="000000"/>
          <w:sz w:val="28"/>
        </w:rPr>
        <w:t>
согласования ввоза зарегистрированных</w:t>
      </w:r>
      <w:r>
        <w:br/>
      </w:r>
      <w:r>
        <w:rPr>
          <w:rFonts w:ascii="Times New Roman"/>
          <w:b w:val="false"/>
          <w:i w:val="false"/>
          <w:color w:val="000000"/>
          <w:sz w:val="28"/>
        </w:rPr>
        <w:t xml:space="preserve">
лекарственных средств </w:t>
      </w:r>
    </w:p>
    <w:bookmarkEnd w:id="14"/>
    <w:p>
      <w:pPr>
        <w:spacing w:after="0"/>
        <w:ind w:left="0"/>
        <w:jc w:val="both"/>
      </w:pPr>
      <w:r>
        <w:rPr>
          <w:rFonts w:ascii="Times New Roman"/>
          <w:b w:val="false"/>
          <w:i w:val="false"/>
          <w:color w:val="ff0000"/>
          <w:sz w:val="28"/>
        </w:rPr>
        <w:t xml:space="preserve">      Сноска. Приложение 2 в редакции постановления Правительства РК от 31.12.2013 </w:t>
      </w:r>
      <w:r>
        <w:rPr>
          <w:rFonts w:ascii="Times New Roman"/>
          <w:b w:val="false"/>
          <w:i w:val="false"/>
          <w:color w:val="ff0000"/>
          <w:sz w:val="28"/>
        </w:rPr>
        <w:t>№ 1474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разрешает,</w:t>
      </w:r>
      <w:r>
        <w:br/>
      </w:r>
      <w:r>
        <w:rPr>
          <w:rFonts w:ascii="Times New Roman"/>
          <w:b w:val="false"/>
          <w:i w:val="false"/>
          <w:color w:val="000000"/>
          <w:sz w:val="28"/>
        </w:rPr>
        <w:t>
согласовывает 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(Ф.И.О. индивидуального предпринимателя, полное наименование юридического лица,</w:t>
      </w:r>
    </w:p>
    <w:p>
      <w:pPr>
        <w:spacing w:after="0"/>
        <w:ind w:left="0"/>
        <w:jc w:val="both"/>
      </w:pPr>
      <w:r>
        <w:rPr>
          <w:rFonts w:ascii="Times New Roman"/>
          <w:b w:val="false"/>
          <w:i w:val="false"/>
          <w:color w:val="000000"/>
          <w:sz w:val="28"/>
        </w:rPr>
        <w:t>_____________________________________________________</w:t>
      </w:r>
      <w:r>
        <w:br/>
      </w:r>
      <w:r>
        <w:rPr>
          <w:rFonts w:ascii="Times New Roman"/>
          <w:b w:val="false"/>
          <w:i w:val="false"/>
          <w:color w:val="000000"/>
          <w:sz w:val="28"/>
        </w:rPr>
        <w:t>
идентификационный номер (БИН, ИИН), адрес, телефон)</w:t>
      </w:r>
      <w:r>
        <w:br/>
      </w:r>
      <w:r>
        <w:rPr>
          <w:rFonts w:ascii="Times New Roman"/>
          <w:b w:val="false"/>
          <w:i w:val="false"/>
          <w:color w:val="000000"/>
          <w:sz w:val="28"/>
        </w:rPr>
        <w:t>
      ввоз на территорию Республики Казахстан лекарственных средств согласно спецификации (приложению, инвойсу, счет-фактуре) № __ от «___» ________ 20__ года к контракту (договору) № _____ от « __ » ______ 20__ года, заключенному с фирмой ________________,</w:t>
      </w:r>
      <w:r>
        <w:br/>
      </w:r>
      <w:r>
        <w:rPr>
          <w:rFonts w:ascii="Times New Roman"/>
          <w:b w:val="false"/>
          <w:i w:val="false"/>
          <w:color w:val="000000"/>
          <w:sz w:val="28"/>
        </w:rPr>
        <w:t>
      на следующие наименования: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2916"/>
        <w:gridCol w:w="875"/>
        <w:gridCol w:w="1020"/>
        <w:gridCol w:w="2625"/>
        <w:gridCol w:w="2917"/>
        <w:gridCol w:w="2918"/>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лекарственного средства (лекарственная форма)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производителя и страны производителя</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 государственной регистрации лекарственного средства в Республике Казахстан</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окончания государственной регистрации лекарственного средства в Республике Казахстан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Вышеуказанные лекарственные средства (количество наименований) зарегистрированы и разрешены к применению в Республике Казахстан.</w:t>
      </w:r>
    </w:p>
    <w:p>
      <w:pPr>
        <w:spacing w:after="0"/>
        <w:ind w:left="0"/>
        <w:jc w:val="both"/>
      </w:pPr>
      <w:r>
        <w:rPr>
          <w:rFonts w:ascii="Times New Roman"/>
          <w:b w:val="false"/>
          <w:i w:val="false"/>
          <w:color w:val="000000"/>
          <w:sz w:val="28"/>
        </w:rPr>
        <w:t>      Должность уполномоченного лица _____________________ Ф.И.О.</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М.П.</w:t>
      </w:r>
      <w:r>
        <w:br/>
      </w:r>
      <w:r>
        <w:rPr>
          <w:rFonts w:ascii="Times New Roman"/>
          <w:b w:val="false"/>
          <w:i w:val="false"/>
          <w:color w:val="000000"/>
          <w:sz w:val="28"/>
        </w:rPr>
        <w:t>
Исп:______________</w:t>
      </w:r>
      <w:r>
        <w:br/>
      </w:r>
      <w:r>
        <w:rPr>
          <w:rFonts w:ascii="Times New Roman"/>
          <w:b w:val="false"/>
          <w:i w:val="false"/>
          <w:color w:val="000000"/>
          <w:sz w:val="28"/>
        </w:rPr>
        <w:t>
Тел: ______________</w:t>
      </w:r>
    </w:p>
    <w:bookmarkStart w:name="z210" w:id="1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ввоза лекарственных </w:t>
      </w:r>
      <w:r>
        <w:br/>
      </w:r>
      <w:r>
        <w:rPr>
          <w:rFonts w:ascii="Times New Roman"/>
          <w:b w:val="false"/>
          <w:i w:val="false"/>
          <w:color w:val="000000"/>
          <w:sz w:val="28"/>
        </w:rPr>
        <w:t xml:space="preserve">
средств, изделий медицинского  </w:t>
      </w:r>
      <w:r>
        <w:br/>
      </w:r>
      <w:r>
        <w:rPr>
          <w:rFonts w:ascii="Times New Roman"/>
          <w:b w:val="false"/>
          <w:i w:val="false"/>
          <w:color w:val="000000"/>
          <w:sz w:val="28"/>
        </w:rPr>
        <w:t>
назначения и медицинской техники</w:t>
      </w:r>
    </w:p>
    <w:bookmarkEnd w:id="15"/>
    <w:bookmarkStart w:name="z211" w:id="16"/>
    <w:p>
      <w:pPr>
        <w:spacing w:after="0"/>
        <w:ind w:left="0"/>
        <w:jc w:val="both"/>
      </w:pPr>
      <w:r>
        <w:rPr>
          <w:rFonts w:ascii="Times New Roman"/>
          <w:b w:val="false"/>
          <w:i w:val="false"/>
          <w:color w:val="000000"/>
          <w:sz w:val="28"/>
        </w:rPr>
        <w:t xml:space="preserve">
форма заявления на ввоз </w:t>
      </w:r>
      <w:r>
        <w:br/>
      </w:r>
      <w:r>
        <w:rPr>
          <w:rFonts w:ascii="Times New Roman"/>
          <w:b w:val="false"/>
          <w:i w:val="false"/>
          <w:color w:val="000000"/>
          <w:sz w:val="28"/>
        </w:rPr>
        <w:t xml:space="preserve">
зарегистрированных   </w:t>
      </w:r>
      <w:r>
        <w:br/>
      </w:r>
      <w:r>
        <w:rPr>
          <w:rFonts w:ascii="Times New Roman"/>
          <w:b w:val="false"/>
          <w:i w:val="false"/>
          <w:color w:val="000000"/>
          <w:sz w:val="28"/>
        </w:rPr>
        <w:t xml:space="preserve">
лекарственных средств  </w:t>
      </w:r>
    </w:p>
    <w:bookmarkEnd w:id="16"/>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(наименование уполномоченного органа)</w:t>
      </w:r>
    </w:p>
    <w:bookmarkStart w:name="z212" w:id="17"/>
    <w:p>
      <w:pPr>
        <w:spacing w:after="0"/>
        <w:ind w:left="0"/>
        <w:jc w:val="left"/>
      </w:pPr>
      <w:r>
        <w:rPr>
          <w:rFonts w:ascii="Times New Roman"/>
          <w:b/>
          <w:i w:val="false"/>
          <w:color w:val="000000"/>
        </w:rPr>
        <w:t xml:space="preserve"> 
Заявление</w:t>
      </w:r>
    </w:p>
    <w:bookmarkEnd w:id="17"/>
    <w:p>
      <w:pPr>
        <w:spacing w:after="0"/>
        <w:ind w:left="0"/>
        <w:jc w:val="both"/>
      </w:pPr>
      <w:r>
        <w:rPr>
          <w:rFonts w:ascii="Times New Roman"/>
          <w:b w:val="false"/>
          <w:i w:val="false"/>
          <w:color w:val="ff0000"/>
          <w:sz w:val="28"/>
        </w:rPr>
        <w:t xml:space="preserve">      Сноска. Приложение 3 в редакции постановления Правительства РК от 31.12.2013 </w:t>
      </w:r>
      <w:r>
        <w:rPr>
          <w:rFonts w:ascii="Times New Roman"/>
          <w:b w:val="false"/>
          <w:i w:val="false"/>
          <w:color w:val="ff0000"/>
          <w:sz w:val="28"/>
        </w:rPr>
        <w:t>№ 1474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разрешить, согласовать ввоз на территорию Республики Казахстан лекарственных средств, предназначенных для ________(указать цель ввоза).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0"/>
        <w:gridCol w:w="3960"/>
      </w:tblGrid>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заявителя</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заявителя</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(БИН, ИИН) (при наличии) заявителя</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Поставщик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Юридический адрес поставщика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поставщика</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поставщика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контракта (договора)</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контракта (договора)</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спецификации (приложения, инвойса, счет-фактуры)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спецификации (приложения, инвойса, счет-фактуры)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через который будет произведен ввоз</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платежа</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2742"/>
        <w:gridCol w:w="2309"/>
        <w:gridCol w:w="1299"/>
        <w:gridCol w:w="1587"/>
        <w:gridCol w:w="1443"/>
        <w:gridCol w:w="1877"/>
        <w:gridCol w:w="1300"/>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ТС</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лекарственного средства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Дозировка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Фасовка (номер)</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выпуска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30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2165"/>
        <w:gridCol w:w="1876"/>
        <w:gridCol w:w="2309"/>
        <w:gridCol w:w="2887"/>
        <w:gridCol w:w="2743"/>
      </w:tblGrid>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 ед. в валюте платежа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 валюте платежа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производитель</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 государственной регистрации лекарственного средства в Республике Казахстан</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окончания государственной регистрации лекарственного средства в Республике Казахстан</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заявителя _____________________________ Ф.И.О.</w:t>
      </w:r>
    </w:p>
    <w:p>
      <w:pPr>
        <w:spacing w:after="0"/>
        <w:ind w:left="0"/>
        <w:jc w:val="both"/>
      </w:pPr>
      <w:r>
        <w:rPr>
          <w:rFonts w:ascii="Times New Roman"/>
          <w:b w:val="false"/>
          <w:i w:val="false"/>
          <w:color w:val="000000"/>
          <w:sz w:val="28"/>
        </w:rPr>
        <w:t>Место печати «____» _______________ 20__ года</w:t>
      </w:r>
    </w:p>
    <w:bookmarkStart w:name="z213" w:id="1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ввоза лекарственных средств,   </w:t>
      </w:r>
      <w:r>
        <w:br/>
      </w:r>
      <w:r>
        <w:rPr>
          <w:rFonts w:ascii="Times New Roman"/>
          <w:b w:val="false"/>
          <w:i w:val="false"/>
          <w:color w:val="000000"/>
          <w:sz w:val="28"/>
        </w:rPr>
        <w:t xml:space="preserve">
изделий медицинского назначения      </w:t>
      </w:r>
      <w:r>
        <w:br/>
      </w:r>
      <w:r>
        <w:rPr>
          <w:rFonts w:ascii="Times New Roman"/>
          <w:b w:val="false"/>
          <w:i w:val="false"/>
          <w:color w:val="000000"/>
          <w:sz w:val="28"/>
        </w:rPr>
        <w:t xml:space="preserve">
и медицинской техники           </w:t>
      </w:r>
    </w:p>
    <w:bookmarkEnd w:id="18"/>
    <w:bookmarkStart w:name="z214" w:id="19"/>
    <w:p>
      <w:pPr>
        <w:spacing w:after="0"/>
        <w:ind w:left="0"/>
        <w:jc w:val="both"/>
      </w:pPr>
      <w:r>
        <w:rPr>
          <w:rFonts w:ascii="Times New Roman"/>
          <w:b w:val="false"/>
          <w:i w:val="false"/>
          <w:color w:val="000000"/>
          <w:sz w:val="28"/>
        </w:rPr>
        <w:t>
</w:t>
      </w:r>
      <w:r>
        <w:rPr>
          <w:rFonts w:ascii="Times New Roman"/>
          <w:b w:val="false"/>
          <w:i/>
          <w:color w:val="000000"/>
          <w:sz w:val="28"/>
        </w:rPr>
        <w:t xml:space="preserve">форма заявления на ввоз          </w:t>
      </w:r>
      <w:r>
        <w:br/>
      </w:r>
      <w:r>
        <w:rPr>
          <w:rFonts w:ascii="Times New Roman"/>
          <w:b w:val="false"/>
          <w:i w:val="false"/>
          <w:color w:val="000000"/>
          <w:sz w:val="28"/>
        </w:rPr>
        <w:t>
</w:t>
      </w:r>
      <w:r>
        <w:rPr>
          <w:rFonts w:ascii="Times New Roman"/>
          <w:b w:val="false"/>
          <w:i/>
          <w:color w:val="000000"/>
          <w:sz w:val="28"/>
        </w:rPr>
        <w:t xml:space="preserve">незарегистрированных             </w:t>
      </w:r>
      <w:r>
        <w:br/>
      </w:r>
      <w:r>
        <w:rPr>
          <w:rFonts w:ascii="Times New Roman"/>
          <w:b w:val="false"/>
          <w:i w:val="false"/>
          <w:color w:val="000000"/>
          <w:sz w:val="28"/>
        </w:rPr>
        <w:t>
</w:t>
      </w:r>
      <w:r>
        <w:rPr>
          <w:rFonts w:ascii="Times New Roman"/>
          <w:b w:val="false"/>
          <w:i/>
          <w:color w:val="000000"/>
          <w:sz w:val="28"/>
        </w:rPr>
        <w:t xml:space="preserve">лекарственных средств            </w:t>
      </w:r>
      <w:r>
        <w:br/>
      </w:r>
      <w:r>
        <w:rPr>
          <w:rFonts w:ascii="Times New Roman"/>
          <w:b w:val="false"/>
          <w:i w:val="false"/>
          <w:color w:val="000000"/>
          <w:sz w:val="28"/>
        </w:rPr>
        <w:t>
(</w:t>
      </w:r>
      <w:r>
        <w:rPr>
          <w:rFonts w:ascii="Times New Roman"/>
          <w:b w:val="false"/>
          <w:i/>
          <w:color w:val="000000"/>
          <w:sz w:val="28"/>
        </w:rPr>
        <w:t xml:space="preserve">лекарственных субстанций)         </w:t>
      </w:r>
    </w:p>
    <w:bookmarkEnd w:id="1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уполномоченного органа)</w:t>
      </w:r>
    </w:p>
    <w:bookmarkStart w:name="z215" w:id="20"/>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bookmarkEnd w:id="20"/>
    <w:p>
      <w:pPr>
        <w:spacing w:after="0"/>
        <w:ind w:left="0"/>
        <w:jc w:val="both"/>
      </w:pPr>
      <w:r>
        <w:rPr>
          <w:rFonts w:ascii="Times New Roman"/>
          <w:b w:val="false"/>
          <w:i w:val="false"/>
          <w:color w:val="000000"/>
          <w:sz w:val="28"/>
        </w:rPr>
        <w:t>      Прошу выдать разрешение на ввоз не зарегистрированных на территории</w:t>
      </w:r>
      <w:r>
        <w:br/>
      </w:r>
      <w:r>
        <w:rPr>
          <w:rFonts w:ascii="Times New Roman"/>
          <w:b w:val="false"/>
          <w:i w:val="false"/>
          <w:color w:val="000000"/>
          <w:sz w:val="28"/>
        </w:rPr>
        <w:t>
Республики Казахстан лекарственных средств, лекарственных субстанций</w:t>
      </w:r>
      <w:r>
        <w:br/>
      </w:r>
      <w:r>
        <w:rPr>
          <w:rFonts w:ascii="Times New Roman"/>
          <w:b w:val="false"/>
          <w:i w:val="false"/>
          <w:color w:val="000000"/>
          <w:sz w:val="28"/>
        </w:rPr>
        <w:t xml:space="preserve">
(нужное подчеркнуть) предназначенных для ________ </w:t>
      </w:r>
      <w:r>
        <w:rPr>
          <w:rFonts w:ascii="Times New Roman"/>
          <w:b w:val="false"/>
          <w:i/>
          <w:color w:val="000000"/>
          <w:sz w:val="28"/>
        </w:rPr>
        <w:t>(указать цель ввоза)</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8"/>
        <w:gridCol w:w="3303"/>
      </w:tblGrid>
      <w:tr>
        <w:trPr>
          <w:trHeight w:val="30" w:hRule="atLeast"/>
        </w:trPr>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заявителя</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заявителя</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 налогоплательщика (РНН),</w:t>
            </w:r>
            <w:r>
              <w:br/>
            </w:r>
            <w:r>
              <w:rPr>
                <w:rFonts w:ascii="Times New Roman"/>
                <w:b w:val="false"/>
                <w:i w:val="false"/>
                <w:color w:val="000000"/>
                <w:sz w:val="20"/>
              </w:rPr>
              <w:t>
</w:t>
            </w:r>
            <w:r>
              <w:rPr>
                <w:rFonts w:ascii="Times New Roman"/>
                <w:b w:val="false"/>
                <w:i w:val="false"/>
                <w:color w:val="000000"/>
                <w:sz w:val="20"/>
              </w:rPr>
              <w:t>идентификационный номер (БИН, ИИН) (при наличии) заявителя</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Поставщик</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поставщика</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поставщика</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поставщика</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контракта (договора)</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контракта (договора)</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спецификации (приложения)</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спецификации</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через который будет произведен ввоз</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платежа</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3832"/>
        <w:gridCol w:w="2642"/>
        <w:gridCol w:w="1981"/>
        <w:gridCol w:w="1585"/>
        <w:gridCol w:w="1717"/>
      </w:tblGrid>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ТНВЭД</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лекарственного средства,</w:t>
            </w:r>
            <w:r>
              <w:br/>
            </w:r>
            <w:r>
              <w:rPr>
                <w:rFonts w:ascii="Times New Roman"/>
                <w:b w:val="false"/>
                <w:i w:val="false"/>
                <w:color w:val="000000"/>
                <w:sz w:val="20"/>
              </w:rPr>
              <w:t>
</w:t>
            </w:r>
            <w:r>
              <w:rPr>
                <w:rFonts w:ascii="Times New Roman"/>
                <w:b w:val="false"/>
                <w:i w:val="false"/>
                <w:color w:val="000000"/>
                <w:sz w:val="20"/>
              </w:rPr>
              <w:t>лекарственной субстанции</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Дозировка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Фасовка</w:t>
            </w:r>
            <w:r>
              <w:br/>
            </w:r>
            <w:r>
              <w:rPr>
                <w:rFonts w:ascii="Times New Roman"/>
                <w:b w:val="false"/>
                <w:i w:val="false"/>
                <w:color w:val="000000"/>
                <w:sz w:val="20"/>
              </w:rPr>
              <w:t>
</w:t>
            </w:r>
            <w:r>
              <w:rPr>
                <w:rFonts w:ascii="Times New Roman"/>
                <w:b w:val="false"/>
                <w:i w:val="false"/>
                <w:color w:val="000000"/>
                <w:sz w:val="20"/>
              </w:rPr>
              <w:t>(номер)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выпуска</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6"/>
        <w:gridCol w:w="925"/>
        <w:gridCol w:w="2643"/>
        <w:gridCol w:w="2246"/>
        <w:gridCol w:w="2377"/>
        <w:gridCol w:w="2774"/>
      </w:tblGrid>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 ед. в</w:t>
            </w:r>
            <w:r>
              <w:br/>
            </w:r>
            <w:r>
              <w:rPr>
                <w:rFonts w:ascii="Times New Roman"/>
                <w:b w:val="false"/>
                <w:i w:val="false"/>
                <w:color w:val="000000"/>
                <w:sz w:val="20"/>
              </w:rPr>
              <w:t>
</w:t>
            </w:r>
            <w:r>
              <w:rPr>
                <w:rFonts w:ascii="Times New Roman"/>
                <w:b w:val="false"/>
                <w:i w:val="false"/>
                <w:color w:val="000000"/>
                <w:sz w:val="20"/>
              </w:rPr>
              <w:t>валюте платежа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 валюте</w:t>
            </w:r>
            <w:r>
              <w:br/>
            </w:r>
            <w:r>
              <w:rPr>
                <w:rFonts w:ascii="Times New Roman"/>
                <w:b w:val="false"/>
                <w:i w:val="false"/>
                <w:color w:val="000000"/>
                <w:sz w:val="20"/>
              </w:rPr>
              <w:t>
</w:t>
            </w:r>
            <w:r>
              <w:rPr>
                <w:rFonts w:ascii="Times New Roman"/>
                <w:b w:val="false"/>
                <w:i w:val="false"/>
                <w:color w:val="000000"/>
                <w:sz w:val="20"/>
              </w:rPr>
              <w:t>платежа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производитель</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_____________________________ Ф.И.О.</w:t>
      </w:r>
      <w:r>
        <w:br/>
      </w:r>
      <w:r>
        <w:rPr>
          <w:rFonts w:ascii="Times New Roman"/>
          <w:b w:val="false"/>
          <w:i w:val="false"/>
          <w:color w:val="000000"/>
          <w:sz w:val="28"/>
        </w:rPr>
        <w:t>
                                    </w:t>
      </w:r>
      <w:r>
        <w:rPr>
          <w:rFonts w:ascii="Times New Roman"/>
          <w:b w:val="false"/>
          <w:i/>
          <w:color w:val="000000"/>
          <w:sz w:val="28"/>
        </w:rPr>
        <w:t>подпись</w:t>
      </w:r>
      <w:r>
        <w:br/>
      </w:r>
      <w:r>
        <w:rPr>
          <w:rFonts w:ascii="Times New Roman"/>
          <w:b w:val="false"/>
          <w:i w:val="false"/>
          <w:color w:val="000000"/>
          <w:sz w:val="28"/>
        </w:rPr>
        <w:t xml:space="preserve">
      Место печати «____» _______________ 20__ года </w:t>
      </w:r>
    </w:p>
    <w:bookmarkStart w:name="z216" w:id="2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ввоза лекарственных </w:t>
      </w:r>
      <w:r>
        <w:br/>
      </w:r>
      <w:r>
        <w:rPr>
          <w:rFonts w:ascii="Times New Roman"/>
          <w:b w:val="false"/>
          <w:i w:val="false"/>
          <w:color w:val="000000"/>
          <w:sz w:val="28"/>
        </w:rPr>
        <w:t xml:space="preserve">
средств, изделий медицинского </w:t>
      </w:r>
      <w:r>
        <w:br/>
      </w:r>
      <w:r>
        <w:rPr>
          <w:rFonts w:ascii="Times New Roman"/>
          <w:b w:val="false"/>
          <w:i w:val="false"/>
          <w:color w:val="000000"/>
          <w:sz w:val="28"/>
        </w:rPr>
        <w:t>
назначения и медицинской техники</w:t>
      </w:r>
    </w:p>
    <w:bookmarkEnd w:id="21"/>
    <w:bookmarkStart w:name="z217" w:id="22"/>
    <w:p>
      <w:pPr>
        <w:spacing w:after="0"/>
        <w:ind w:left="0"/>
        <w:jc w:val="both"/>
      </w:pPr>
      <w:r>
        <w:rPr>
          <w:rFonts w:ascii="Times New Roman"/>
          <w:b w:val="false"/>
          <w:i w:val="false"/>
          <w:color w:val="000000"/>
          <w:sz w:val="28"/>
        </w:rPr>
        <w:t>
форма заключения (разрешительного документа),</w:t>
      </w:r>
      <w:r>
        <w:br/>
      </w:r>
      <w:r>
        <w:rPr>
          <w:rFonts w:ascii="Times New Roman"/>
          <w:b w:val="false"/>
          <w:i w:val="false"/>
          <w:color w:val="000000"/>
          <w:sz w:val="28"/>
        </w:rPr>
        <w:t xml:space="preserve">
согласования ввоза зарегистрированных    </w:t>
      </w:r>
      <w:r>
        <w:br/>
      </w:r>
      <w:r>
        <w:rPr>
          <w:rFonts w:ascii="Times New Roman"/>
          <w:b w:val="false"/>
          <w:i w:val="false"/>
          <w:color w:val="000000"/>
          <w:sz w:val="28"/>
        </w:rPr>
        <w:t xml:space="preserve">
изделий медицинского назначения,      </w:t>
      </w:r>
      <w:r>
        <w:br/>
      </w:r>
      <w:r>
        <w:rPr>
          <w:rFonts w:ascii="Times New Roman"/>
          <w:b w:val="false"/>
          <w:i w:val="false"/>
          <w:color w:val="000000"/>
          <w:sz w:val="28"/>
        </w:rPr>
        <w:t xml:space="preserve">
медицинской техники             </w:t>
      </w:r>
    </w:p>
    <w:bookmarkEnd w:id="22"/>
    <w:p>
      <w:pPr>
        <w:spacing w:after="0"/>
        <w:ind w:left="0"/>
        <w:jc w:val="both"/>
      </w:pPr>
      <w:r>
        <w:rPr>
          <w:rFonts w:ascii="Times New Roman"/>
          <w:b w:val="false"/>
          <w:i w:val="false"/>
          <w:color w:val="ff0000"/>
          <w:sz w:val="28"/>
        </w:rPr>
        <w:t xml:space="preserve">      Сноска. Приложение 5 в редакции постановления Правительства РК от 31.12.2013 </w:t>
      </w:r>
      <w:r>
        <w:rPr>
          <w:rFonts w:ascii="Times New Roman"/>
          <w:b w:val="false"/>
          <w:i w:val="false"/>
          <w:color w:val="ff0000"/>
          <w:sz w:val="28"/>
        </w:rPr>
        <w:t>№ 1474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(наименование уполномоченного органа или его территориального</w:t>
      </w:r>
      <w:r>
        <w:br/>
      </w:r>
      <w:r>
        <w:rPr>
          <w:rFonts w:ascii="Times New Roman"/>
          <w:b w:val="false"/>
          <w:i w:val="false"/>
          <w:color w:val="000000"/>
          <w:sz w:val="28"/>
        </w:rPr>
        <w:t>
                               подразделения)</w:t>
      </w:r>
    </w:p>
    <w:p>
      <w:pPr>
        <w:spacing w:after="0"/>
        <w:ind w:left="0"/>
        <w:jc w:val="both"/>
      </w:pPr>
      <w:r>
        <w:rPr>
          <w:rFonts w:ascii="Times New Roman"/>
          <w:b w:val="false"/>
          <w:i w:val="false"/>
          <w:color w:val="000000"/>
          <w:sz w:val="28"/>
        </w:rPr>
        <w:t>      разрешает, согласовывает</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(Ф.И.О. индивидуального предпринимателя, полное наименование</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идентификационный номер (БИН, ИИН), адрес, телефон) ввоз на территорию Республики Казахстан изделий медицинского назначения, медицинской техники согласно спецификации (приложению, инвойсу, счет-фактуре) № __ от «___» ________ 20__ года к контракту (договору), документу, подтверждающему гуманитарный характер груза № _____ от «___» ________ 20__ года, заключенному с фирмой __________________________, на следующие наименования: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2916"/>
        <w:gridCol w:w="1166"/>
        <w:gridCol w:w="1312"/>
        <w:gridCol w:w="2042"/>
        <w:gridCol w:w="2917"/>
        <w:gridCol w:w="2918"/>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изделий медицинского назначения, медицинской техники</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производителя и страны производителя</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 государственной регистрации изделий медицинского назначения, медицинской техники в Республике Казахстан</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окончания государственной регистрации изделий медицинского назначения, медицинской техники в Республике Казахстан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Вышеуказанные изделия медицинского назначения, медицинская техника (количество наименований) зарегистрированы и разрешены к применению в Республике Казахстан.</w:t>
      </w:r>
    </w:p>
    <w:p>
      <w:pPr>
        <w:spacing w:after="0"/>
        <w:ind w:left="0"/>
        <w:jc w:val="both"/>
      </w:pPr>
      <w:r>
        <w:rPr>
          <w:rFonts w:ascii="Times New Roman"/>
          <w:b w:val="false"/>
          <w:i w:val="false"/>
          <w:color w:val="000000"/>
          <w:sz w:val="28"/>
        </w:rPr>
        <w:t>Должность уполномоченного лица _____________________Ф.И.О.</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М.П.</w:t>
      </w:r>
      <w:r>
        <w:br/>
      </w:r>
      <w:r>
        <w:rPr>
          <w:rFonts w:ascii="Times New Roman"/>
          <w:b w:val="false"/>
          <w:i w:val="false"/>
          <w:color w:val="000000"/>
          <w:sz w:val="28"/>
        </w:rPr>
        <w:t>
Исп: ______________</w:t>
      </w:r>
      <w:r>
        <w:br/>
      </w:r>
      <w:r>
        <w:rPr>
          <w:rFonts w:ascii="Times New Roman"/>
          <w:b w:val="false"/>
          <w:i w:val="false"/>
          <w:color w:val="000000"/>
          <w:sz w:val="28"/>
        </w:rPr>
        <w:t>
Тел: ______________</w:t>
      </w:r>
    </w:p>
    <w:bookmarkStart w:name="z218" w:id="23"/>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ввоза лекарственных </w:t>
      </w:r>
      <w:r>
        <w:br/>
      </w:r>
      <w:r>
        <w:rPr>
          <w:rFonts w:ascii="Times New Roman"/>
          <w:b w:val="false"/>
          <w:i w:val="false"/>
          <w:color w:val="000000"/>
          <w:sz w:val="28"/>
        </w:rPr>
        <w:t xml:space="preserve">
средств, изделий медицинского </w:t>
      </w:r>
      <w:r>
        <w:br/>
      </w:r>
      <w:r>
        <w:rPr>
          <w:rFonts w:ascii="Times New Roman"/>
          <w:b w:val="false"/>
          <w:i w:val="false"/>
          <w:color w:val="000000"/>
          <w:sz w:val="28"/>
        </w:rPr>
        <w:t>
назначения и медицинской техники</w:t>
      </w:r>
    </w:p>
    <w:bookmarkEnd w:id="23"/>
    <w:bookmarkStart w:name="z219" w:id="24"/>
    <w:p>
      <w:pPr>
        <w:spacing w:after="0"/>
        <w:ind w:left="0"/>
        <w:jc w:val="both"/>
      </w:pPr>
      <w:r>
        <w:rPr>
          <w:rFonts w:ascii="Times New Roman"/>
          <w:b w:val="false"/>
          <w:i w:val="false"/>
          <w:color w:val="000000"/>
          <w:sz w:val="28"/>
        </w:rPr>
        <w:t>
форма заключения (разрешительного документа)</w:t>
      </w:r>
      <w:r>
        <w:br/>
      </w:r>
      <w:r>
        <w:rPr>
          <w:rFonts w:ascii="Times New Roman"/>
          <w:b w:val="false"/>
          <w:i w:val="false"/>
          <w:color w:val="000000"/>
          <w:sz w:val="28"/>
        </w:rPr>
        <w:t xml:space="preserve">
на ввоз незарегистрированных      </w:t>
      </w:r>
      <w:r>
        <w:br/>
      </w:r>
      <w:r>
        <w:rPr>
          <w:rFonts w:ascii="Times New Roman"/>
          <w:b w:val="false"/>
          <w:i w:val="false"/>
          <w:color w:val="000000"/>
          <w:sz w:val="28"/>
        </w:rPr>
        <w:t xml:space="preserve">
изделий медицинского назначения,      </w:t>
      </w:r>
      <w:r>
        <w:br/>
      </w:r>
      <w:r>
        <w:rPr>
          <w:rFonts w:ascii="Times New Roman"/>
          <w:b w:val="false"/>
          <w:i w:val="false"/>
          <w:color w:val="000000"/>
          <w:sz w:val="28"/>
        </w:rPr>
        <w:t xml:space="preserve">
медицинской техники             </w:t>
      </w:r>
    </w:p>
    <w:bookmarkEnd w:id="24"/>
    <w:p>
      <w:pPr>
        <w:spacing w:after="0"/>
        <w:ind w:left="0"/>
        <w:jc w:val="both"/>
      </w:pPr>
      <w:r>
        <w:rPr>
          <w:rFonts w:ascii="Times New Roman"/>
          <w:b w:val="false"/>
          <w:i w:val="false"/>
          <w:color w:val="ff0000"/>
          <w:sz w:val="28"/>
        </w:rPr>
        <w:t xml:space="preserve">      Сноска. Приложение 6 в редакции постановления Правительства РК от 31.12.2013 </w:t>
      </w:r>
      <w:r>
        <w:rPr>
          <w:rFonts w:ascii="Times New Roman"/>
          <w:b w:val="false"/>
          <w:i w:val="false"/>
          <w:color w:val="ff0000"/>
          <w:sz w:val="28"/>
        </w:rPr>
        <w:t>№ 1474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      разрешает</w:t>
      </w:r>
    </w:p>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(Ф.И.О. индивидуального предпринимателя, полное наименование юридического лица,</w:t>
      </w:r>
    </w:p>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идентификационный номер (БИН, ИИН), адрес, телефон) ввоз на территорию Республики Казахстан незарегистрированных в Республике Казахстан изделий медицинского назначения, медицинской техники согласно спецификации (приложению, инвойсу, счет-фактуре) № __ от «___» ________ 20__ года к контракту (договору), документу, подтверждающему гуманитарный характер груза № _____ от « __ » ________ 20__ года, заключенному с фирмой __________________________________, на следующие наименования: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5000"/>
        <w:gridCol w:w="1571"/>
        <w:gridCol w:w="1428"/>
        <w:gridCol w:w="4716"/>
      </w:tblGrid>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изделий медицинского назначения, медицинской техники</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производителя и страны - производителя</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Вышеуказанные изделия медицинского назначения, медицинская техника (количество наименований) предназначены для _____(указать цель ввоза).</w:t>
      </w:r>
    </w:p>
    <w:p>
      <w:pPr>
        <w:spacing w:after="0"/>
        <w:ind w:left="0"/>
        <w:jc w:val="both"/>
      </w:pPr>
      <w:r>
        <w:rPr>
          <w:rFonts w:ascii="Times New Roman"/>
          <w:b w:val="false"/>
          <w:i w:val="false"/>
          <w:color w:val="000000"/>
          <w:sz w:val="28"/>
        </w:rPr>
        <w:t>Должность уполномоченного лица _____________________Ф.И.О.</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М.П.</w:t>
      </w:r>
      <w:r>
        <w:br/>
      </w:r>
      <w:r>
        <w:rPr>
          <w:rFonts w:ascii="Times New Roman"/>
          <w:b w:val="false"/>
          <w:i w:val="false"/>
          <w:color w:val="000000"/>
          <w:sz w:val="28"/>
        </w:rPr>
        <w:t>
Исп:______________</w:t>
      </w:r>
      <w:r>
        <w:br/>
      </w:r>
      <w:r>
        <w:rPr>
          <w:rFonts w:ascii="Times New Roman"/>
          <w:b w:val="false"/>
          <w:i w:val="false"/>
          <w:color w:val="000000"/>
          <w:sz w:val="28"/>
        </w:rPr>
        <w:t>
Тел: _____________</w:t>
      </w:r>
    </w:p>
    <w:bookmarkStart w:name="z220" w:id="25"/>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Правилам ввоза лекарственных средств,</w:t>
      </w:r>
      <w:r>
        <w:br/>
      </w:r>
      <w:r>
        <w:rPr>
          <w:rFonts w:ascii="Times New Roman"/>
          <w:b w:val="false"/>
          <w:i w:val="false"/>
          <w:color w:val="000000"/>
          <w:sz w:val="28"/>
        </w:rPr>
        <w:t xml:space="preserve">
изделий медицинского назначения    </w:t>
      </w:r>
      <w:r>
        <w:br/>
      </w:r>
      <w:r>
        <w:rPr>
          <w:rFonts w:ascii="Times New Roman"/>
          <w:b w:val="false"/>
          <w:i w:val="false"/>
          <w:color w:val="000000"/>
          <w:sz w:val="28"/>
        </w:rPr>
        <w:t xml:space="preserve">
и медицинской техники         </w:t>
      </w:r>
    </w:p>
    <w:bookmarkEnd w:id="25"/>
    <w:p>
      <w:pPr>
        <w:spacing w:after="0"/>
        <w:ind w:left="0"/>
        <w:jc w:val="both"/>
      </w:pPr>
      <w:r>
        <w:rPr>
          <w:rFonts w:ascii="Times New Roman"/>
          <w:b w:val="false"/>
          <w:i w:val="false"/>
          <w:color w:val="000000"/>
          <w:sz w:val="28"/>
        </w:rPr>
        <w:t>форма заявления на ввоз зарегистрированных</w:t>
      </w:r>
      <w:r>
        <w:br/>
      </w:r>
      <w:r>
        <w:rPr>
          <w:rFonts w:ascii="Times New Roman"/>
          <w:b w:val="false"/>
          <w:i w:val="false"/>
          <w:color w:val="000000"/>
          <w:sz w:val="28"/>
        </w:rPr>
        <w:t xml:space="preserve">
изделий медицинского назначения,     </w:t>
      </w:r>
      <w:r>
        <w:br/>
      </w:r>
      <w:r>
        <w:rPr>
          <w:rFonts w:ascii="Times New Roman"/>
          <w:b w:val="false"/>
          <w:i w:val="false"/>
          <w:color w:val="000000"/>
          <w:sz w:val="28"/>
        </w:rPr>
        <w:t xml:space="preserve">
медицинской техники             </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(наименование уполномоченного органа или его территориального подразделения)</w:t>
      </w:r>
    </w:p>
    <w:bookmarkStart w:name="z221" w:id="26"/>
    <w:p>
      <w:pPr>
        <w:spacing w:after="0"/>
        <w:ind w:left="0"/>
        <w:jc w:val="left"/>
      </w:pPr>
      <w:r>
        <w:rPr>
          <w:rFonts w:ascii="Times New Roman"/>
          <w:b/>
          <w:i w:val="false"/>
          <w:color w:val="000000"/>
        </w:rPr>
        <w:t xml:space="preserve"> 
Заявления</w:t>
      </w:r>
    </w:p>
    <w:bookmarkEnd w:id="26"/>
    <w:p>
      <w:pPr>
        <w:spacing w:after="0"/>
        <w:ind w:left="0"/>
        <w:jc w:val="both"/>
      </w:pPr>
      <w:r>
        <w:rPr>
          <w:rFonts w:ascii="Times New Roman"/>
          <w:b w:val="false"/>
          <w:i w:val="false"/>
          <w:color w:val="ff0000"/>
          <w:sz w:val="28"/>
        </w:rPr>
        <w:t xml:space="preserve">      Сноска. Приложение 7 в редакции постановления Правительства РК от 31.12.2013 </w:t>
      </w:r>
      <w:r>
        <w:rPr>
          <w:rFonts w:ascii="Times New Roman"/>
          <w:b w:val="false"/>
          <w:i w:val="false"/>
          <w:color w:val="ff0000"/>
          <w:sz w:val="28"/>
        </w:rPr>
        <w:t>№ 1474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разрешить, согласовать ввоз на территорию Республики Казахстан зарегистрированных в Республике Казахстан изделий медицинского назначения, медицинской техники, предназначенных для _________________ (указать цель ввоза)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6"/>
        <w:gridCol w:w="4384"/>
      </w:tblGrid>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заявителя</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заявителя</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(БИН, ИИН) (при наличии) заявителя</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Поставщик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Юридический адрес поставщика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поставщика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поставщика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контракта (договора)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контракта (договора)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спецификации (приложения, инвойса, счет-фактуры)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спецификации (приложения, инвойса, счет-фактуры)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через который будет произведен ввоз</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платежа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4618"/>
        <w:gridCol w:w="2165"/>
        <w:gridCol w:w="2021"/>
        <w:gridCol w:w="2454"/>
        <w:gridCol w:w="1155"/>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ТС</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изделий медицинского назначения, медицинской техники</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Фасовка (номер)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выпуска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1"/>
        <w:gridCol w:w="1697"/>
        <w:gridCol w:w="1838"/>
        <w:gridCol w:w="1697"/>
        <w:gridCol w:w="3394"/>
        <w:gridCol w:w="3253"/>
      </w:tblGrid>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 ед. в валюте платежа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 валюте платежа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производи-</w:t>
            </w:r>
            <w:r>
              <w:br/>
            </w:r>
            <w:r>
              <w:rPr>
                <w:rFonts w:ascii="Times New Roman"/>
                <w:b w:val="false"/>
                <w:i w:val="false"/>
                <w:color w:val="000000"/>
                <w:sz w:val="20"/>
              </w:rPr>
              <w:t>
</w:t>
            </w:r>
            <w:r>
              <w:rPr>
                <w:rFonts w:ascii="Times New Roman"/>
                <w:b w:val="false"/>
                <w:i w:val="false"/>
                <w:color w:val="000000"/>
                <w:sz w:val="20"/>
              </w:rPr>
              <w:t>тель</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 государственной регистрации изделий медицинского назначения, медицинской техники в Республике Казахстан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окончания государственной регистрации изделий медицинского назначения, медицинской техники в Республике Казахстан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заявителя _____________________________ Ф.И.О.</w:t>
      </w:r>
    </w:p>
    <w:p>
      <w:pPr>
        <w:spacing w:after="0"/>
        <w:ind w:left="0"/>
        <w:jc w:val="both"/>
      </w:pPr>
      <w:r>
        <w:rPr>
          <w:rFonts w:ascii="Times New Roman"/>
          <w:b w:val="false"/>
          <w:i w:val="false"/>
          <w:color w:val="000000"/>
          <w:sz w:val="28"/>
        </w:rPr>
        <w:t>Место печати «___» _______________ 20__ года</w:t>
      </w:r>
    </w:p>
    <w:bookmarkStart w:name="z223" w:id="27"/>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Правилам ввоза лекарственных</w:t>
      </w:r>
      <w:r>
        <w:br/>
      </w:r>
      <w:r>
        <w:rPr>
          <w:rFonts w:ascii="Times New Roman"/>
          <w:b w:val="false"/>
          <w:i w:val="false"/>
          <w:color w:val="000000"/>
          <w:sz w:val="28"/>
        </w:rPr>
        <w:t>
средств, изделий медицинского</w:t>
      </w:r>
      <w:r>
        <w:br/>
      </w:r>
      <w:r>
        <w:rPr>
          <w:rFonts w:ascii="Times New Roman"/>
          <w:b w:val="false"/>
          <w:i w:val="false"/>
          <w:color w:val="000000"/>
          <w:sz w:val="28"/>
        </w:rPr>
        <w:t>
назначения и медицинской техники</w:t>
      </w:r>
    </w:p>
    <w:bookmarkEnd w:id="27"/>
    <w:bookmarkStart w:name="z224" w:id="28"/>
    <w:p>
      <w:pPr>
        <w:spacing w:after="0"/>
        <w:ind w:left="0"/>
        <w:jc w:val="both"/>
      </w:pPr>
      <w:r>
        <w:rPr>
          <w:rFonts w:ascii="Times New Roman"/>
          <w:b w:val="false"/>
          <w:i w:val="false"/>
          <w:color w:val="000000"/>
          <w:sz w:val="28"/>
        </w:rPr>
        <w:t>
форма заявления на ввоз незарегистрированных</w:t>
      </w:r>
      <w:r>
        <w:br/>
      </w:r>
      <w:r>
        <w:rPr>
          <w:rFonts w:ascii="Times New Roman"/>
          <w:b w:val="false"/>
          <w:i w:val="false"/>
          <w:color w:val="000000"/>
          <w:sz w:val="28"/>
        </w:rPr>
        <w:t xml:space="preserve">
изделий медицинского назначения,    </w:t>
      </w:r>
      <w:r>
        <w:br/>
      </w:r>
      <w:r>
        <w:rPr>
          <w:rFonts w:ascii="Times New Roman"/>
          <w:b w:val="false"/>
          <w:i w:val="false"/>
          <w:color w:val="000000"/>
          <w:sz w:val="28"/>
        </w:rPr>
        <w:t xml:space="preserve">
медицинской техники           </w:t>
      </w:r>
    </w:p>
    <w:bookmarkEnd w:id="28"/>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(наименование уполномоченного органа)</w:t>
      </w:r>
    </w:p>
    <w:bookmarkStart w:name="z225" w:id="29"/>
    <w:p>
      <w:pPr>
        <w:spacing w:after="0"/>
        <w:ind w:left="0"/>
        <w:jc w:val="left"/>
      </w:pPr>
      <w:r>
        <w:rPr>
          <w:rFonts w:ascii="Times New Roman"/>
          <w:b/>
          <w:i w:val="false"/>
          <w:color w:val="000000"/>
        </w:rPr>
        <w:t xml:space="preserve"> 
Заявление</w:t>
      </w:r>
    </w:p>
    <w:bookmarkEnd w:id="29"/>
    <w:p>
      <w:pPr>
        <w:spacing w:after="0"/>
        <w:ind w:left="0"/>
        <w:jc w:val="both"/>
      </w:pPr>
      <w:r>
        <w:rPr>
          <w:rFonts w:ascii="Times New Roman"/>
          <w:b w:val="false"/>
          <w:i w:val="false"/>
          <w:color w:val="ff0000"/>
          <w:sz w:val="28"/>
        </w:rPr>
        <w:t xml:space="preserve">      Сноска. Приложение 8 в редакции постановления Правительства РК от 31.12.2013 </w:t>
      </w:r>
      <w:r>
        <w:rPr>
          <w:rFonts w:ascii="Times New Roman"/>
          <w:b w:val="false"/>
          <w:i w:val="false"/>
          <w:color w:val="ff0000"/>
          <w:sz w:val="28"/>
        </w:rPr>
        <w:t>№ 1474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Прошу разрешить ввоз на территорию Республики Казахстан незарегистрированных в Республике Казахстан изделий медицинского назначения, медицинской техники, предназначенных для _________________ (указать цель ввоза)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4"/>
        <w:gridCol w:w="3536"/>
      </w:tblGrid>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заявителя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заявителя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(БИН, ИИН) (при наличии) заявителя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Поставщик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Юридический адрес поставщика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поставщика</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поставщика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контракта (договора)</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контракта (договора)</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спецификации (приложения, инвойса, счет-фактуры)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спецификации (приложения, инвойса, счет-фактуры)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через который будет произведен ввоз</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платежа</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8143"/>
        <w:gridCol w:w="1714"/>
        <w:gridCol w:w="2429"/>
      </w:tblGrid>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ТС</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изделий медицинского назначения, медицинской техники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Фасовка (номер)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выпуска</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8"/>
        <w:gridCol w:w="1000"/>
        <w:gridCol w:w="2857"/>
        <w:gridCol w:w="2428"/>
        <w:gridCol w:w="2572"/>
        <w:gridCol w:w="2715"/>
      </w:tblGrid>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 ед. в валюте платежа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 валюте платежа</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 производитель</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_____________________________ Ф.И.О.</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Место печати «____» ____________ 20__ года </w:t>
      </w:r>
    </w:p>
    <w:bookmarkStart w:name="z253" w:id="30"/>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Правилам ввоза лекарственных средств,</w:t>
      </w:r>
      <w:r>
        <w:br/>
      </w:r>
      <w:r>
        <w:rPr>
          <w:rFonts w:ascii="Times New Roman"/>
          <w:b w:val="false"/>
          <w:i w:val="false"/>
          <w:color w:val="000000"/>
          <w:sz w:val="28"/>
        </w:rPr>
        <w:t xml:space="preserve">
изделий медицинского назначения    </w:t>
      </w:r>
      <w:r>
        <w:br/>
      </w:r>
      <w:r>
        <w:rPr>
          <w:rFonts w:ascii="Times New Roman"/>
          <w:b w:val="false"/>
          <w:i w:val="false"/>
          <w:color w:val="000000"/>
          <w:sz w:val="28"/>
        </w:rPr>
        <w:t xml:space="preserve">
и медицинской техники         </w:t>
      </w:r>
    </w:p>
    <w:bookmarkEnd w:id="30"/>
    <w:p>
      <w:pPr>
        <w:spacing w:after="0"/>
        <w:ind w:left="0"/>
        <w:jc w:val="both"/>
      </w:pPr>
      <w:r>
        <w:rPr>
          <w:rFonts w:ascii="Times New Roman"/>
          <w:b w:val="false"/>
          <w:i w:val="false"/>
          <w:color w:val="000000"/>
          <w:sz w:val="28"/>
        </w:rPr>
        <w:t>форма заключения (разрешительного</w:t>
      </w:r>
      <w:r>
        <w:br/>
      </w:r>
      <w:r>
        <w:rPr>
          <w:rFonts w:ascii="Times New Roman"/>
          <w:b w:val="false"/>
          <w:i w:val="false"/>
          <w:color w:val="000000"/>
          <w:sz w:val="28"/>
        </w:rPr>
        <w:t>
документа) при ввозе лекарственных</w:t>
      </w:r>
      <w:r>
        <w:br/>
      </w:r>
      <w:r>
        <w:rPr>
          <w:rFonts w:ascii="Times New Roman"/>
          <w:b w:val="false"/>
          <w:i w:val="false"/>
          <w:color w:val="000000"/>
          <w:sz w:val="28"/>
        </w:rPr>
        <w:t xml:space="preserve">
средств из третьих стран       </w:t>
      </w:r>
    </w:p>
    <w:bookmarkStart w:name="z254" w:id="31"/>
    <w:p>
      <w:pPr>
        <w:spacing w:after="0"/>
        <w:ind w:left="0"/>
        <w:jc w:val="both"/>
      </w:pPr>
      <w:r>
        <w:rPr>
          <w:rFonts w:ascii="Times New Roman"/>
          <w:b w:val="false"/>
          <w:i w:val="false"/>
          <w:color w:val="000000"/>
          <w:sz w:val="28"/>
        </w:rPr>
        <w:t>
                  Заключение (разрешительный документ)</w:t>
      </w:r>
    </w:p>
    <w:bookmarkEnd w:id="31"/>
    <w:p>
      <w:pPr>
        <w:spacing w:after="0"/>
        <w:ind w:left="0"/>
        <w:jc w:val="both"/>
      </w:pPr>
      <w:r>
        <w:rPr>
          <w:rFonts w:ascii="Times New Roman"/>
          <w:b w:val="false"/>
          <w:i w:val="false"/>
          <w:color w:val="000000"/>
          <w:sz w:val="28"/>
        </w:rPr>
        <w:t>                          № _____/201 /_______</w:t>
      </w:r>
    </w:p>
    <w:p>
      <w:pPr>
        <w:spacing w:after="0"/>
        <w:ind w:left="0"/>
        <w:jc w:val="both"/>
      </w:pPr>
      <w:r>
        <w:rPr>
          <w:rFonts w:ascii="Times New Roman"/>
          <w:b w:val="false"/>
          <w:i w:val="false"/>
          <w:color w:val="ff0000"/>
          <w:sz w:val="28"/>
        </w:rPr>
        <w:t xml:space="preserve">      Сноска. Правила дополнены приложением 9 в соответствии с постановлением Правительства РК от 31.12.2013 </w:t>
      </w:r>
      <w:r>
        <w:rPr>
          <w:rFonts w:ascii="Times New Roman"/>
          <w:b w:val="false"/>
          <w:i w:val="false"/>
          <w:color w:val="ff0000"/>
          <w:sz w:val="28"/>
        </w:rPr>
        <w:t>№ 1474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(наименование органа государственной власти, государства-члена</w:t>
      </w:r>
      <w:r>
        <w:br/>
      </w:r>
      <w:r>
        <w:rPr>
          <w:rFonts w:ascii="Times New Roman"/>
          <w:b w:val="false"/>
          <w:i w:val="false"/>
          <w:color w:val="000000"/>
          <w:sz w:val="28"/>
        </w:rPr>
        <w:t>
             Таможенного союза, выдавшего заключение)</w:t>
      </w:r>
    </w:p>
    <w:p>
      <w:pPr>
        <w:spacing w:after="0"/>
        <w:ind w:left="0"/>
        <w:jc w:val="both"/>
      </w:pPr>
      <w:r>
        <w:rPr>
          <w:rFonts w:ascii="Times New Roman"/>
          <w:b w:val="false"/>
          <w:i w:val="false"/>
          <w:color w:val="000000"/>
          <w:sz w:val="28"/>
        </w:rPr>
        <w:t>Выдано ___________________________________________________________</w:t>
      </w:r>
      <w:r>
        <w:br/>
      </w:r>
      <w:r>
        <w:rPr>
          <w:rFonts w:ascii="Times New Roman"/>
          <w:b w:val="false"/>
          <w:i w:val="false"/>
          <w:color w:val="000000"/>
          <w:sz w:val="28"/>
        </w:rPr>
        <w:t>
      (наименование организации, юридический адрес, страна/для физических лиц Ф.И.О.)</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Вид перемещения __________________________________________________</w:t>
      </w:r>
    </w:p>
    <w:p>
      <w:pPr>
        <w:spacing w:after="0"/>
        <w:ind w:left="0"/>
        <w:jc w:val="both"/>
      </w:pPr>
      <w:r>
        <w:rPr>
          <w:rFonts w:ascii="Times New Roman"/>
          <w:b w:val="false"/>
          <w:i w:val="false"/>
          <w:color w:val="000000"/>
          <w:sz w:val="28"/>
        </w:rPr>
        <w:t>_____________/                                     / _________</w:t>
      </w:r>
      <w:r>
        <w:br/>
      </w:r>
      <w:r>
        <w:rPr>
          <w:rFonts w:ascii="Times New Roman"/>
          <w:b w:val="false"/>
          <w:i w:val="false"/>
          <w:color w:val="000000"/>
          <w:sz w:val="28"/>
        </w:rPr>
        <w:t>
(Раздел Единого перечня товаров)                   (Код ТН ВЭД ТС)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6767"/>
        <w:gridCol w:w="3643"/>
        <w:gridCol w:w="2726"/>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Получатель/отправитель _______________________________________</w:t>
      </w:r>
      <w:r>
        <w:br/>
      </w:r>
      <w:r>
        <w:rPr>
          <w:rFonts w:ascii="Times New Roman"/>
          <w:b w:val="false"/>
          <w:i w:val="false"/>
          <w:color w:val="000000"/>
          <w:sz w:val="28"/>
        </w:rPr>
        <w:t>
                           (Наименование, юридический адрес, страна)</w:t>
      </w:r>
    </w:p>
    <w:p>
      <w:pPr>
        <w:spacing w:after="0"/>
        <w:ind w:left="0"/>
        <w:jc w:val="both"/>
      </w:pPr>
      <w:r>
        <w:rPr>
          <w:rFonts w:ascii="Times New Roman"/>
          <w:b w:val="false"/>
          <w:i w:val="false"/>
          <w:color w:val="000000"/>
          <w:sz w:val="28"/>
        </w:rPr>
        <w:t>      Страна назначения/отправления ________________________________</w:t>
      </w:r>
    </w:p>
    <w:p>
      <w:pPr>
        <w:spacing w:after="0"/>
        <w:ind w:left="0"/>
        <w:jc w:val="both"/>
      </w:pPr>
      <w:r>
        <w:rPr>
          <w:rFonts w:ascii="Times New Roman"/>
          <w:b w:val="false"/>
          <w:i w:val="false"/>
          <w:color w:val="000000"/>
          <w:sz w:val="28"/>
        </w:rPr>
        <w:t>      Цель ввоза (вывоза)___________________________________________</w:t>
      </w:r>
    </w:p>
    <w:p>
      <w:pPr>
        <w:spacing w:after="0"/>
        <w:ind w:left="0"/>
        <w:jc w:val="both"/>
      </w:pPr>
      <w:r>
        <w:rPr>
          <w:rFonts w:ascii="Times New Roman"/>
          <w:b w:val="false"/>
          <w:i w:val="false"/>
          <w:color w:val="000000"/>
          <w:sz w:val="28"/>
        </w:rPr>
        <w:t>      Срок временного ввоза (вывоза)________________________________</w:t>
      </w:r>
      <w:r>
        <w:br/>
      </w:r>
      <w:r>
        <w:rPr>
          <w:rFonts w:ascii="Times New Roman"/>
          <w:b w:val="false"/>
          <w:i w:val="false"/>
          <w:color w:val="000000"/>
          <w:sz w:val="28"/>
        </w:rPr>
        <w:t>
      Основание _____________________________________________________</w:t>
      </w:r>
      <w:r>
        <w:br/>
      </w:r>
      <w:r>
        <w:rPr>
          <w:rFonts w:ascii="Times New Roman"/>
          <w:b w:val="false"/>
          <w:i w:val="false"/>
          <w:color w:val="000000"/>
          <w:sz w:val="28"/>
        </w:rPr>
        <w:t>
      Дополнительная информация _____________________________________</w:t>
      </w:r>
      <w:r>
        <w:br/>
      </w:r>
      <w:r>
        <w:rPr>
          <w:rFonts w:ascii="Times New Roman"/>
          <w:b w:val="false"/>
          <w:i w:val="false"/>
          <w:color w:val="000000"/>
          <w:sz w:val="28"/>
        </w:rPr>
        <w:t>
      Страна транзита _______________________________________________</w:t>
      </w:r>
      <w:r>
        <w:br/>
      </w:r>
      <w:r>
        <w:rPr>
          <w:rFonts w:ascii="Times New Roman"/>
          <w:b w:val="false"/>
          <w:i w:val="false"/>
          <w:color w:val="000000"/>
          <w:sz w:val="28"/>
        </w:rPr>
        <w:t>
                               (Транзит по территории)</w:t>
      </w:r>
    </w:p>
    <w:p>
      <w:pPr>
        <w:spacing w:after="0"/>
        <w:ind w:left="0"/>
        <w:jc w:val="both"/>
      </w:pPr>
      <w:r>
        <w:rPr>
          <w:rFonts w:ascii="Times New Roman"/>
          <w:b w:val="false"/>
          <w:i w:val="false"/>
          <w:color w:val="000000"/>
          <w:sz w:val="28"/>
        </w:rPr>
        <w:t>                                 Подпись ______________ Дата _______</w:t>
      </w:r>
    </w:p>
    <w:p>
      <w:pPr>
        <w:spacing w:after="0"/>
        <w:ind w:left="0"/>
        <w:jc w:val="both"/>
      </w:pPr>
      <w:r>
        <w:rPr>
          <w:rFonts w:ascii="Times New Roman"/>
          <w:b w:val="false"/>
          <w:i w:val="false"/>
          <w:color w:val="000000"/>
          <w:sz w:val="28"/>
        </w:rPr>
        <w:t>      Заключение действительно по __________________ ____________</w:t>
      </w:r>
      <w:r>
        <w:br/>
      </w:r>
      <w:r>
        <w:rPr>
          <w:rFonts w:ascii="Times New Roman"/>
          <w:b w:val="false"/>
          <w:i w:val="false"/>
          <w:color w:val="000000"/>
          <w:sz w:val="28"/>
        </w:rPr>
        <w:t>
                                                     (Ф.И.О.)</w:t>
      </w:r>
    </w:p>
    <w:p>
      <w:pPr>
        <w:spacing w:after="0"/>
        <w:ind w:left="0"/>
        <w:jc w:val="both"/>
      </w:pPr>
      <w:r>
        <w:rPr>
          <w:rFonts w:ascii="Times New Roman"/>
          <w:b w:val="false"/>
          <w:i w:val="false"/>
          <w:color w:val="000000"/>
          <w:sz w:val="28"/>
        </w:rPr>
        <w:t>                                                   _____________</w:t>
      </w:r>
      <w:r>
        <w:br/>
      </w:r>
      <w:r>
        <w:rPr>
          <w:rFonts w:ascii="Times New Roman"/>
          <w:b w:val="false"/>
          <w:i w:val="false"/>
          <w:color w:val="000000"/>
          <w:sz w:val="28"/>
        </w:rPr>
        <w:t>
      М.П.                                         (Должность)</w:t>
      </w:r>
    </w:p>
    <w:p>
      <w:pPr>
        <w:spacing w:after="0"/>
        <w:ind w:left="0"/>
        <w:jc w:val="both"/>
      </w:pPr>
      <w:r>
        <w:rPr>
          <w:rFonts w:ascii="Times New Roman"/>
          <w:b w:val="false"/>
          <w:i w:val="false"/>
          <w:color w:val="000000"/>
          <w:sz w:val="28"/>
        </w:rPr>
        <w:t>      </w:t>
      </w:r>
      <w:r>
        <w:rPr>
          <w:rFonts w:ascii="Times New Roman"/>
          <w:b/>
          <w:i w:val="false"/>
          <w:color w:val="000000"/>
          <w:sz w:val="28"/>
        </w:rPr>
        <w:t>В дополнительной информации указывается:</w:t>
      </w:r>
    </w:p>
    <w:p>
      <w:pPr>
        <w:spacing w:after="0"/>
        <w:ind w:left="0"/>
        <w:jc w:val="both"/>
      </w:pPr>
      <w:r>
        <w:rPr>
          <w:rFonts w:ascii="Times New Roman"/>
          <w:b w:val="false"/>
          <w:i w:val="false"/>
          <w:color w:val="000000"/>
          <w:sz w:val="28"/>
        </w:rPr>
        <w:t>      на ввоз незарегистрированных лекарственных средств (лекарственных субстанций):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4041"/>
        <w:gridCol w:w="2309"/>
        <w:gridCol w:w="1876"/>
        <w:gridCol w:w="2165"/>
        <w:gridCol w:w="2022"/>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ТС</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лекарственного средства, лекарственной субстанции</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Дозировка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Фасовка (номер)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выпуска</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1010"/>
        <w:gridCol w:w="2886"/>
        <w:gridCol w:w="2454"/>
        <w:gridCol w:w="2598"/>
        <w:gridCol w:w="2599"/>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 ед. в валюте платежа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 валюте платежа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 производитель</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на ввоз зарегистрированных лекарственных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3094"/>
        <w:gridCol w:w="1915"/>
        <w:gridCol w:w="1474"/>
        <w:gridCol w:w="2063"/>
        <w:gridCol w:w="1031"/>
        <w:gridCol w:w="1474"/>
        <w:gridCol w:w="1328"/>
      </w:tblGrid>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ТС</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лекарственного средства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Дозировка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Фасовка (номер)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выпуска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2333"/>
        <w:gridCol w:w="1166"/>
        <w:gridCol w:w="2479"/>
        <w:gridCol w:w="3354"/>
        <w:gridCol w:w="2918"/>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 ед. в валюте платежа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 валюте платежа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Страна-производитель</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 государственной регистрации лекарственного средства в Республике Казахстан</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окончания государственной регистрации лекарственного средства в Республике Казахстан</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bookmarkStart w:name="z226" w:id="3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мая 2012 года № 711           </w:t>
      </w:r>
    </w:p>
    <w:bookmarkEnd w:id="32"/>
    <w:bookmarkStart w:name="z227" w:id="33"/>
    <w:p>
      <w:pPr>
        <w:spacing w:after="0"/>
        <w:ind w:left="0"/>
        <w:jc w:val="left"/>
      </w:pPr>
      <w:r>
        <w:rPr>
          <w:rFonts w:ascii="Times New Roman"/>
          <w:b/>
          <w:i w:val="false"/>
          <w:color w:val="000000"/>
        </w:rPr>
        <w:t xml:space="preserve"> 
Правила</w:t>
      </w:r>
      <w:r>
        <w:br/>
      </w:r>
      <w:r>
        <w:rPr>
          <w:rFonts w:ascii="Times New Roman"/>
          <w:b/>
          <w:i w:val="false"/>
          <w:color w:val="000000"/>
        </w:rPr>
        <w:t>
вывоза лекарственных средств, изделий медицинского назначения</w:t>
      </w:r>
      <w:r>
        <w:br/>
      </w:r>
      <w:r>
        <w:rPr>
          <w:rFonts w:ascii="Times New Roman"/>
          <w:b/>
          <w:i w:val="false"/>
          <w:color w:val="000000"/>
        </w:rPr>
        <w:t>
и медицинской техники</w:t>
      </w:r>
    </w:p>
    <w:bookmarkEnd w:id="33"/>
    <w:bookmarkStart w:name="z228" w:id="34"/>
    <w:p>
      <w:pPr>
        <w:spacing w:after="0"/>
        <w:ind w:left="0"/>
        <w:jc w:val="left"/>
      </w:pPr>
      <w:r>
        <w:rPr>
          <w:rFonts w:ascii="Times New Roman"/>
          <w:b/>
          <w:i w:val="false"/>
          <w:color w:val="000000"/>
        </w:rPr>
        <w:t xml:space="preserve"> 
1. Общие положения</w:t>
      </w:r>
    </w:p>
    <w:bookmarkEnd w:id="34"/>
    <w:bookmarkStart w:name="z229" w:id="35"/>
    <w:p>
      <w:pPr>
        <w:spacing w:after="0"/>
        <w:ind w:left="0"/>
        <w:jc w:val="both"/>
      </w:pPr>
      <w:r>
        <w:rPr>
          <w:rFonts w:ascii="Times New Roman"/>
          <w:b w:val="false"/>
          <w:i w:val="false"/>
          <w:color w:val="000000"/>
          <w:sz w:val="28"/>
        </w:rPr>
        <w:t>
      1. Настоящие Правила вывоза лекарственных средств, изделий медицинского назначения и медицинской техники (далее - Правила) разработаны в соответствии со </w:t>
      </w:r>
      <w:r>
        <w:rPr>
          <w:rFonts w:ascii="Times New Roman"/>
          <w:b w:val="false"/>
          <w:i w:val="false"/>
          <w:color w:val="000000"/>
          <w:sz w:val="28"/>
        </w:rPr>
        <w:t>статьей 81</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w:t>
      </w:r>
      <w:r>
        <w:br/>
      </w:r>
      <w:r>
        <w:rPr>
          <w:rFonts w:ascii="Times New Roman"/>
          <w:b w:val="false"/>
          <w:i w:val="false"/>
          <w:color w:val="000000"/>
          <w:sz w:val="28"/>
        </w:rPr>
        <w:t>
</w:t>
      </w:r>
      <w:r>
        <w:rPr>
          <w:rFonts w:ascii="Times New Roman"/>
          <w:b w:val="false"/>
          <w:i w:val="false"/>
          <w:color w:val="000000"/>
          <w:sz w:val="28"/>
        </w:rPr>
        <w:t>
      2. Настоящие Правила определяют порядок вывоза лекарственных средств, изделий медицинского назначения и медицинской техники из Республики Казахстан.</w:t>
      </w:r>
      <w:r>
        <w:br/>
      </w:r>
      <w:r>
        <w:rPr>
          <w:rFonts w:ascii="Times New Roman"/>
          <w:b w:val="false"/>
          <w:i w:val="false"/>
          <w:color w:val="000000"/>
          <w:sz w:val="28"/>
        </w:rPr>
        <w:t>
</w:t>
      </w:r>
      <w:r>
        <w:rPr>
          <w:rFonts w:ascii="Times New Roman"/>
          <w:b w:val="false"/>
          <w:i w:val="false"/>
          <w:color w:val="000000"/>
          <w:sz w:val="28"/>
        </w:rPr>
        <w:t>
      3. Разрешение на вывоз лекарственных средств, изделий медицинского назначения, медицинской техники выдает государственный орган в сфере обращения лекарственных средств, изделий медицинского назначения, медицинской техники (далее – уполномоченный орган) и его территориальные подразделения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5"/>
    <w:bookmarkStart w:name="z232" w:id="36"/>
    <w:p>
      <w:pPr>
        <w:spacing w:after="0"/>
        <w:ind w:left="0"/>
        <w:jc w:val="left"/>
      </w:pPr>
      <w:r>
        <w:rPr>
          <w:rFonts w:ascii="Times New Roman"/>
          <w:b/>
          <w:i w:val="false"/>
          <w:color w:val="000000"/>
        </w:rPr>
        <w:t xml:space="preserve"> 
2. Порядок вывоза лекарственных средств, изделий</w:t>
      </w:r>
      <w:r>
        <w:br/>
      </w:r>
      <w:r>
        <w:rPr>
          <w:rFonts w:ascii="Times New Roman"/>
          <w:b/>
          <w:i w:val="false"/>
          <w:color w:val="000000"/>
        </w:rPr>
        <w:t>
медицинского назначения, медицинской техники</w:t>
      </w:r>
    </w:p>
    <w:bookmarkEnd w:id="36"/>
    <w:bookmarkStart w:name="z233" w:id="37"/>
    <w:p>
      <w:pPr>
        <w:spacing w:after="0"/>
        <w:ind w:left="0"/>
        <w:jc w:val="both"/>
      </w:pPr>
      <w:r>
        <w:rPr>
          <w:rFonts w:ascii="Times New Roman"/>
          <w:b w:val="false"/>
          <w:i w:val="false"/>
          <w:color w:val="000000"/>
          <w:sz w:val="28"/>
        </w:rPr>
        <w:t>
      4. Для оформления разрешения на вывоз лекарственных средств, изделий медицинского назначения, медицинской техники заявитель представляет в уполномоченный орган или его территориальные подразделения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на выдачу разрешения на вывоз лекарственных средств, изделий медицинского назначения, медицинской техники на бумажном и электронном носителях (СD-R, СD-RW, Flash, DVD-R, DVD-RW)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копий лицензии на занятие фармацевтической деятельностью с приложением на подвид деятельности, связанной с производством лекарственных средств, изделий медицинского назначения, медицинской техники или оптовой реализацией лекарственных средств, или талона государственного органа о приеме уведомления или уведомления с отметкой о приеме центром обслуживания населения или талона в форме электронного документа на оптовую реализацию изделий медицинского назначения и медицинской техники, или копий лицензии на осуществление медицинской деятельности (в случае вывоза лекарственных средств, изделий медицинского назначения, медицинской техники организацией здравоохранения), выданных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опись представляемых документов.</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изменением, внесенным постановлением Правительства РК от 30.11.2013 </w:t>
      </w:r>
      <w:r>
        <w:rPr>
          <w:rFonts w:ascii="Times New Roman"/>
          <w:b w:val="false"/>
          <w:i w:val="false"/>
          <w:color w:val="000000"/>
          <w:sz w:val="28"/>
        </w:rPr>
        <w:t>№ 1297</w:t>
      </w:r>
      <w:r>
        <w:rPr>
          <w:rFonts w:ascii="Times New Roman"/>
          <w:b w:val="false"/>
          <w:i w:val="false"/>
          <w:color w:val="ff0000"/>
          <w:sz w:val="28"/>
        </w:rPr>
        <w:t xml:space="preserve"> (вводится в действие по истечении двадцати одного календарного дня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Срок рассмотрения заявления составляет пять рабочих дней.</w:t>
      </w:r>
      <w:r>
        <w:br/>
      </w:r>
      <w:r>
        <w:rPr>
          <w:rFonts w:ascii="Times New Roman"/>
          <w:b w:val="false"/>
          <w:i w:val="false"/>
          <w:color w:val="000000"/>
          <w:sz w:val="28"/>
        </w:rPr>
        <w:t>
</w:t>
      </w:r>
      <w:r>
        <w:rPr>
          <w:rFonts w:ascii="Times New Roman"/>
          <w:b w:val="false"/>
          <w:i w:val="false"/>
          <w:color w:val="000000"/>
          <w:sz w:val="28"/>
        </w:rPr>
        <w:t>
      6. Документы, указанные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должны быть пронумерованы, прошнурованы, скреплены печатью и подписью заявителя либо его представителя.</w:t>
      </w:r>
      <w:r>
        <w:br/>
      </w:r>
      <w:r>
        <w:rPr>
          <w:rFonts w:ascii="Times New Roman"/>
          <w:b w:val="false"/>
          <w:i w:val="false"/>
          <w:color w:val="000000"/>
          <w:sz w:val="28"/>
        </w:rPr>
        <w:t>
</w:t>
      </w:r>
      <w:r>
        <w:rPr>
          <w:rFonts w:ascii="Times New Roman"/>
          <w:b w:val="false"/>
          <w:i w:val="false"/>
          <w:color w:val="000000"/>
          <w:sz w:val="28"/>
        </w:rPr>
        <w:t>
      7. Уполномоченный орган ведет учет выданных разрешений на вывоз лекарственных средств, изделий медицинского назначения, медицинской техники.</w:t>
      </w:r>
      <w:r>
        <w:br/>
      </w:r>
      <w:r>
        <w:rPr>
          <w:rFonts w:ascii="Times New Roman"/>
          <w:b w:val="false"/>
          <w:i w:val="false"/>
          <w:color w:val="000000"/>
          <w:sz w:val="28"/>
        </w:rPr>
        <w:t>
</w:t>
      </w:r>
      <w:r>
        <w:rPr>
          <w:rFonts w:ascii="Times New Roman"/>
          <w:b w:val="false"/>
          <w:i w:val="false"/>
          <w:color w:val="000000"/>
          <w:sz w:val="28"/>
        </w:rPr>
        <w:t>
      8. Уполномоченный орган и (или) его территориальные подразделения в течение двух рабочих дней с момента получения документа заявителя обязаны проверить полноту представленных документов.</w:t>
      </w:r>
      <w:r>
        <w:br/>
      </w:r>
      <w:r>
        <w:rPr>
          <w:rFonts w:ascii="Times New Roman"/>
          <w:b w:val="false"/>
          <w:i w:val="false"/>
          <w:color w:val="000000"/>
          <w:sz w:val="28"/>
        </w:rPr>
        <w:t>
</w:t>
      </w:r>
      <w:r>
        <w:rPr>
          <w:rFonts w:ascii="Times New Roman"/>
          <w:b w:val="false"/>
          <w:i w:val="false"/>
          <w:color w:val="000000"/>
          <w:sz w:val="28"/>
        </w:rPr>
        <w:t>
      В случае установления факта неполноты представленных документов, уполномоченный орган и (или) его территориальные подразделения в установленные сроки дают письменный мотивированный отказ в дальнейшем рассмотрении заявления.</w:t>
      </w:r>
      <w:r>
        <w:br/>
      </w:r>
      <w:r>
        <w:rPr>
          <w:rFonts w:ascii="Times New Roman"/>
          <w:b w:val="false"/>
          <w:i w:val="false"/>
          <w:color w:val="000000"/>
          <w:sz w:val="28"/>
        </w:rPr>
        <w:t>
</w:t>
      </w:r>
      <w:r>
        <w:rPr>
          <w:rFonts w:ascii="Times New Roman"/>
          <w:b w:val="false"/>
          <w:i w:val="false"/>
          <w:color w:val="000000"/>
          <w:sz w:val="28"/>
        </w:rPr>
        <w:t>
      9. В случае нарушения требований настоящих Правил (за исключением требований по представлению полноты документов, указанных в пункте 8 настоящих Правил), следует отказ в выдаче разрешения на вывоз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10. Отказ в выдаче разрешения на вывоз лекарственных средств, изделий медицинского назначения и медицинской техники может быть обжалован в судебном порядке.</w:t>
      </w:r>
      <w:r>
        <w:br/>
      </w:r>
      <w:r>
        <w:rPr>
          <w:rFonts w:ascii="Times New Roman"/>
          <w:b w:val="false"/>
          <w:i w:val="false"/>
          <w:color w:val="000000"/>
          <w:sz w:val="28"/>
        </w:rPr>
        <w:t>
</w:t>
      </w:r>
      <w:r>
        <w:rPr>
          <w:rFonts w:ascii="Times New Roman"/>
          <w:b w:val="false"/>
          <w:i w:val="false"/>
          <w:color w:val="000000"/>
          <w:sz w:val="28"/>
        </w:rPr>
        <w:t>
      11. В случае невыдачи разрешения либо мотивированного отказа в выдаче разрешения на вывоз лекарственных средств, изделий медицинского назначения и медицинской техники в установленные сроки, разрешение считается выданным. При этом, уполномоченный орган и (или) его территориальные подразделения в течение двух рабочих дней обязаны выдать разрешение на вывоз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12. Лекарственные средства, изделия медицинского назначения и медицинская техника могут быть вывезены с территории Республики Казахстан без разрешения уполномоченного органа:</w:t>
      </w:r>
      <w:r>
        <w:br/>
      </w:r>
      <w:r>
        <w:rPr>
          <w:rFonts w:ascii="Times New Roman"/>
          <w:b w:val="false"/>
          <w:i w:val="false"/>
          <w:color w:val="000000"/>
          <w:sz w:val="28"/>
        </w:rPr>
        <w:t>
</w:t>
      </w:r>
      <w:r>
        <w:rPr>
          <w:rFonts w:ascii="Times New Roman"/>
          <w:b w:val="false"/>
          <w:i w:val="false"/>
          <w:color w:val="000000"/>
          <w:sz w:val="28"/>
        </w:rPr>
        <w:t>
      1) для личного использования физическими лицами, выбывающими с территории Республики Казахстан, в количестве, необходимом на курс лечения;</w:t>
      </w:r>
      <w:r>
        <w:br/>
      </w:r>
      <w:r>
        <w:rPr>
          <w:rFonts w:ascii="Times New Roman"/>
          <w:b w:val="false"/>
          <w:i w:val="false"/>
          <w:color w:val="000000"/>
          <w:sz w:val="28"/>
        </w:rPr>
        <w:t>
</w:t>
      </w:r>
      <w:r>
        <w:rPr>
          <w:rFonts w:ascii="Times New Roman"/>
          <w:b w:val="false"/>
          <w:i w:val="false"/>
          <w:color w:val="000000"/>
          <w:sz w:val="28"/>
        </w:rPr>
        <w:t>
      2) в составе аптечки первой помощи транспортного средства, выбывающего с территории Республики Казахстан, для лечения пассажиров.</w:t>
      </w:r>
    </w:p>
    <w:bookmarkEnd w:id="37"/>
    <w:bookmarkStart w:name="z248" w:id="3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ввоза лекарственных средств,   </w:t>
      </w:r>
      <w:r>
        <w:br/>
      </w:r>
      <w:r>
        <w:rPr>
          <w:rFonts w:ascii="Times New Roman"/>
          <w:b w:val="false"/>
          <w:i w:val="false"/>
          <w:color w:val="000000"/>
          <w:sz w:val="28"/>
        </w:rPr>
        <w:t xml:space="preserve">
изделий медицинского назначения      </w:t>
      </w:r>
      <w:r>
        <w:br/>
      </w:r>
      <w:r>
        <w:rPr>
          <w:rFonts w:ascii="Times New Roman"/>
          <w:b w:val="false"/>
          <w:i w:val="false"/>
          <w:color w:val="000000"/>
          <w:sz w:val="28"/>
        </w:rPr>
        <w:t xml:space="preserve">
и медицинской техники           </w:t>
      </w:r>
    </w:p>
    <w:bookmarkEnd w:id="38"/>
    <w:bookmarkStart w:name="z249" w:id="39"/>
    <w:p>
      <w:pPr>
        <w:spacing w:after="0"/>
        <w:ind w:left="0"/>
        <w:jc w:val="both"/>
      </w:pPr>
      <w:r>
        <w:rPr>
          <w:rFonts w:ascii="Times New Roman"/>
          <w:b w:val="false"/>
          <w:i w:val="false"/>
          <w:color w:val="000000"/>
          <w:sz w:val="28"/>
        </w:rPr>
        <w:t>
</w:t>
      </w:r>
      <w:r>
        <w:rPr>
          <w:rFonts w:ascii="Times New Roman"/>
          <w:b w:val="false"/>
          <w:i/>
          <w:color w:val="000000"/>
          <w:sz w:val="28"/>
        </w:rPr>
        <w:t xml:space="preserve">форма разрешения на вывоз          </w:t>
      </w:r>
      <w:r>
        <w:br/>
      </w:r>
      <w:r>
        <w:rPr>
          <w:rFonts w:ascii="Times New Roman"/>
          <w:b w:val="false"/>
          <w:i w:val="false"/>
          <w:color w:val="000000"/>
          <w:sz w:val="28"/>
        </w:rPr>
        <w:t>
</w:t>
      </w:r>
      <w:r>
        <w:rPr>
          <w:rFonts w:ascii="Times New Roman"/>
          <w:b w:val="false"/>
          <w:i/>
          <w:color w:val="000000"/>
          <w:sz w:val="28"/>
        </w:rPr>
        <w:t xml:space="preserve">лекарственных средств,           </w:t>
      </w:r>
      <w:r>
        <w:br/>
      </w:r>
      <w:r>
        <w:rPr>
          <w:rFonts w:ascii="Times New Roman"/>
          <w:b w:val="false"/>
          <w:i w:val="false"/>
          <w:color w:val="000000"/>
          <w:sz w:val="28"/>
        </w:rPr>
        <w:t>
</w:t>
      </w:r>
      <w:r>
        <w:rPr>
          <w:rFonts w:ascii="Times New Roman"/>
          <w:b w:val="false"/>
          <w:i/>
          <w:color w:val="000000"/>
          <w:sz w:val="28"/>
        </w:rPr>
        <w:t xml:space="preserve">изделий медицинского назначения,      </w:t>
      </w:r>
      <w:r>
        <w:br/>
      </w:r>
      <w:r>
        <w:rPr>
          <w:rFonts w:ascii="Times New Roman"/>
          <w:b w:val="false"/>
          <w:i w:val="false"/>
          <w:color w:val="000000"/>
          <w:sz w:val="28"/>
        </w:rPr>
        <w:t>
</w:t>
      </w:r>
      <w:r>
        <w:rPr>
          <w:rFonts w:ascii="Times New Roman"/>
          <w:b w:val="false"/>
          <w:i/>
          <w:color w:val="000000"/>
          <w:sz w:val="28"/>
        </w:rPr>
        <w:t xml:space="preserve">медицинской техники              </w:t>
      </w:r>
    </w:p>
    <w:bookmarkEnd w:id="39"/>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Правительства РК от 31.12.2013 </w:t>
      </w:r>
      <w:r>
        <w:rPr>
          <w:rFonts w:ascii="Times New Roman"/>
          <w:b w:val="false"/>
          <w:i w:val="false"/>
          <w:color w:val="ff0000"/>
          <w:sz w:val="28"/>
        </w:rPr>
        <w:t>№ 1474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уполномоченного органа или его территориального</w:t>
      </w:r>
      <w:r>
        <w:br/>
      </w:r>
      <w:r>
        <w:rPr>
          <w:rFonts w:ascii="Times New Roman"/>
          <w:b w:val="false"/>
          <w:i w:val="false"/>
          <w:color w:val="000000"/>
          <w:sz w:val="28"/>
        </w:rPr>
        <w:t>
</w:t>
      </w:r>
      <w:r>
        <w:rPr>
          <w:rFonts w:ascii="Times New Roman"/>
          <w:b w:val="false"/>
          <w:i/>
          <w:color w:val="000000"/>
          <w:sz w:val="28"/>
        </w:rPr>
        <w:t>                              подразделения)</w:t>
      </w:r>
      <w:r>
        <w:br/>
      </w:r>
      <w:r>
        <w:rPr>
          <w:rFonts w:ascii="Times New Roman"/>
          <w:b w:val="false"/>
          <w:i w:val="false"/>
          <w:color w:val="000000"/>
          <w:sz w:val="28"/>
        </w:rPr>
        <w:t>
</w:t>
      </w:r>
      <w:r>
        <w:rPr>
          <w:rFonts w:ascii="Times New Roman"/>
          <w:b w:val="false"/>
          <w:i/>
          <w:color w:val="000000"/>
          <w:sz w:val="28"/>
        </w:rPr>
        <w:t>разрешает</w:t>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w:t>
      </w:r>
      <w:r>
        <w:rPr>
          <w:rFonts w:ascii="Times New Roman"/>
          <w:b w:val="false"/>
          <w:i/>
          <w:color w:val="000000"/>
          <w:sz w:val="28"/>
        </w:rPr>
        <w:t>         (Ф.И.О. индивидуального предпринимателя, полное наименование</w:t>
      </w:r>
      <w:r>
        <w:br/>
      </w:r>
      <w:r>
        <w:rPr>
          <w:rFonts w:ascii="Times New Roman"/>
          <w:b w:val="false"/>
          <w:i w:val="false"/>
          <w:color w:val="000000"/>
          <w:sz w:val="28"/>
        </w:rPr>
        <w:t>
</w:t>
      </w:r>
      <w:r>
        <w:rPr>
          <w:rFonts w:ascii="Times New Roman"/>
          <w:b w:val="false"/>
          <w:i/>
          <w:color w:val="000000"/>
          <w:sz w:val="28"/>
        </w:rPr>
        <w:t>                          юридического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идентификационный номер (БИН, ИИН), адрес, телефон)</w:t>
      </w:r>
      <w:r>
        <w:br/>
      </w:r>
      <w:r>
        <w:rPr>
          <w:rFonts w:ascii="Times New Roman"/>
          <w:b w:val="false"/>
          <w:i w:val="false"/>
          <w:color w:val="000000"/>
          <w:sz w:val="28"/>
        </w:rPr>
        <w:t>
      вывоз из Республики Казахстан лекарственных средств, изделий</w:t>
      </w:r>
      <w:r>
        <w:br/>
      </w:r>
      <w:r>
        <w:rPr>
          <w:rFonts w:ascii="Times New Roman"/>
          <w:b w:val="false"/>
          <w:i w:val="false"/>
          <w:color w:val="000000"/>
          <w:sz w:val="28"/>
        </w:rPr>
        <w:t>
медицинского назначения, медицинской техники, согласно спецификации № __</w:t>
      </w:r>
      <w:r>
        <w:br/>
      </w:r>
      <w:r>
        <w:rPr>
          <w:rFonts w:ascii="Times New Roman"/>
          <w:b w:val="false"/>
          <w:i w:val="false"/>
          <w:color w:val="000000"/>
          <w:sz w:val="28"/>
        </w:rPr>
        <w:t>
от «___» ________ 20__ года к контракту (договору) № _____ от « __ »</w:t>
      </w:r>
      <w:r>
        <w:br/>
      </w:r>
      <w:r>
        <w:rPr>
          <w:rFonts w:ascii="Times New Roman"/>
          <w:b w:val="false"/>
          <w:i w:val="false"/>
          <w:color w:val="000000"/>
          <w:sz w:val="28"/>
        </w:rPr>
        <w:t>
________ 20__ года, заключенному с фирмой _____________</w:t>
      </w:r>
      <w:r>
        <w:br/>
      </w:r>
      <w:r>
        <w:rPr>
          <w:rFonts w:ascii="Times New Roman"/>
          <w:b w:val="false"/>
          <w:i w:val="false"/>
          <w:color w:val="000000"/>
          <w:sz w:val="28"/>
        </w:rPr>
        <w:t xml:space="preserve">
      на следующие наименования: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5813"/>
        <w:gridCol w:w="925"/>
        <w:gridCol w:w="1189"/>
        <w:gridCol w:w="4359"/>
      </w:tblGrid>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лекарственного</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(лекарственная форма), изделий</w:t>
            </w:r>
            <w:r>
              <w:br/>
            </w:r>
            <w:r>
              <w:rPr>
                <w:rFonts w:ascii="Times New Roman"/>
                <w:b w:val="false"/>
                <w:i w:val="false"/>
                <w:color w:val="000000"/>
                <w:sz w:val="20"/>
              </w:rPr>
              <w:t>
</w:t>
            </w:r>
            <w:r>
              <w:rPr>
                <w:rFonts w:ascii="Times New Roman"/>
                <w:b w:val="false"/>
                <w:i w:val="false"/>
                <w:color w:val="000000"/>
                <w:sz w:val="20"/>
              </w:rPr>
              <w:t>медицинского назначения,</w:t>
            </w:r>
            <w:r>
              <w:br/>
            </w:r>
            <w:r>
              <w:rPr>
                <w:rFonts w:ascii="Times New Roman"/>
                <w:b w:val="false"/>
                <w:i w:val="false"/>
                <w:color w:val="000000"/>
                <w:sz w:val="20"/>
              </w:rPr>
              <w:t>
</w:t>
            </w:r>
            <w:r>
              <w:rPr>
                <w:rFonts w:ascii="Times New Roman"/>
                <w:b w:val="false"/>
                <w:i w:val="false"/>
                <w:color w:val="000000"/>
                <w:sz w:val="20"/>
              </w:rPr>
              <w:t xml:space="preserve">медицинской </w:t>
            </w:r>
            <w:r>
              <w:rPr>
                <w:rFonts w:ascii="Times New Roman"/>
                <w:b w:val="false"/>
                <w:i w:val="false"/>
                <w:color w:val="000000"/>
                <w:sz w:val="20"/>
              </w:rPr>
              <w:t>техники</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производителя и</w:t>
            </w:r>
            <w:r>
              <w:br/>
            </w:r>
            <w:r>
              <w:rPr>
                <w:rFonts w:ascii="Times New Roman"/>
                <w:b w:val="false"/>
                <w:i w:val="false"/>
                <w:color w:val="000000"/>
                <w:sz w:val="20"/>
              </w:rPr>
              <w:t>
</w:t>
            </w:r>
            <w:r>
              <w:rPr>
                <w:rFonts w:ascii="Times New Roman"/>
                <w:b w:val="false"/>
                <w:i w:val="false"/>
                <w:color w:val="000000"/>
                <w:sz w:val="20"/>
              </w:rPr>
              <w:t>страны производителя</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Должность уполномоченного лица ________________________ Ф.И.О.</w:t>
      </w:r>
      <w:r>
        <w:br/>
      </w:r>
      <w:r>
        <w:rPr>
          <w:rFonts w:ascii="Times New Roman"/>
          <w:b w:val="false"/>
          <w:i w:val="false"/>
          <w:color w:val="000000"/>
          <w:sz w:val="28"/>
        </w:rPr>
        <w:t>
                                       подпись</w:t>
      </w:r>
      <w:r>
        <w:br/>
      </w:r>
      <w:r>
        <w:rPr>
          <w:rFonts w:ascii="Times New Roman"/>
          <w:b w:val="false"/>
          <w:i w:val="false"/>
          <w:color w:val="000000"/>
          <w:sz w:val="28"/>
        </w:rPr>
        <w:t>
М.П.</w:t>
      </w:r>
      <w:r>
        <w:br/>
      </w:r>
      <w:r>
        <w:rPr>
          <w:rFonts w:ascii="Times New Roman"/>
          <w:b w:val="false"/>
          <w:i w:val="false"/>
          <w:color w:val="000000"/>
          <w:sz w:val="28"/>
        </w:rPr>
        <w:t>
Исп: ______________</w:t>
      </w:r>
      <w:r>
        <w:br/>
      </w:r>
      <w:r>
        <w:rPr>
          <w:rFonts w:ascii="Times New Roman"/>
          <w:b w:val="false"/>
          <w:i w:val="false"/>
          <w:color w:val="000000"/>
          <w:sz w:val="28"/>
        </w:rPr>
        <w:t>
Тел: ______________</w:t>
      </w:r>
    </w:p>
    <w:bookmarkStart w:name="z250" w:id="4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ввоза лекарственных средств,   </w:t>
      </w:r>
      <w:r>
        <w:br/>
      </w:r>
      <w:r>
        <w:rPr>
          <w:rFonts w:ascii="Times New Roman"/>
          <w:b w:val="false"/>
          <w:i w:val="false"/>
          <w:color w:val="000000"/>
          <w:sz w:val="28"/>
        </w:rPr>
        <w:t xml:space="preserve">
изделий медицинского назначения      </w:t>
      </w:r>
      <w:r>
        <w:br/>
      </w:r>
      <w:r>
        <w:rPr>
          <w:rFonts w:ascii="Times New Roman"/>
          <w:b w:val="false"/>
          <w:i w:val="false"/>
          <w:color w:val="000000"/>
          <w:sz w:val="28"/>
        </w:rPr>
        <w:t xml:space="preserve">
и медицинской техники           </w:t>
      </w:r>
    </w:p>
    <w:bookmarkEnd w:id="40"/>
    <w:bookmarkStart w:name="z251" w:id="41"/>
    <w:p>
      <w:pPr>
        <w:spacing w:after="0"/>
        <w:ind w:left="0"/>
        <w:jc w:val="both"/>
      </w:pPr>
      <w:r>
        <w:rPr>
          <w:rFonts w:ascii="Times New Roman"/>
          <w:b w:val="false"/>
          <w:i w:val="false"/>
          <w:color w:val="000000"/>
          <w:sz w:val="28"/>
        </w:rPr>
        <w:t>
</w:t>
      </w:r>
      <w:r>
        <w:rPr>
          <w:rFonts w:ascii="Times New Roman"/>
          <w:b w:val="false"/>
          <w:i/>
          <w:color w:val="000000"/>
          <w:sz w:val="28"/>
        </w:rPr>
        <w:t xml:space="preserve">форма заявления на вывоз          </w:t>
      </w:r>
      <w:r>
        <w:br/>
      </w:r>
      <w:r>
        <w:rPr>
          <w:rFonts w:ascii="Times New Roman"/>
          <w:b w:val="false"/>
          <w:i w:val="false"/>
          <w:color w:val="000000"/>
          <w:sz w:val="28"/>
        </w:rPr>
        <w:t>
</w:t>
      </w:r>
      <w:r>
        <w:rPr>
          <w:rFonts w:ascii="Times New Roman"/>
          <w:b w:val="false"/>
          <w:i/>
          <w:color w:val="000000"/>
          <w:sz w:val="28"/>
        </w:rPr>
        <w:t xml:space="preserve">лекарственных средств,           </w:t>
      </w:r>
      <w:r>
        <w:br/>
      </w:r>
      <w:r>
        <w:rPr>
          <w:rFonts w:ascii="Times New Roman"/>
          <w:b w:val="false"/>
          <w:i w:val="false"/>
          <w:color w:val="000000"/>
          <w:sz w:val="28"/>
        </w:rPr>
        <w:t>
</w:t>
      </w:r>
      <w:r>
        <w:rPr>
          <w:rFonts w:ascii="Times New Roman"/>
          <w:b w:val="false"/>
          <w:i/>
          <w:color w:val="000000"/>
          <w:sz w:val="28"/>
        </w:rPr>
        <w:t xml:space="preserve">изделий медицинского назначения,      </w:t>
      </w:r>
      <w:r>
        <w:br/>
      </w:r>
      <w:r>
        <w:rPr>
          <w:rFonts w:ascii="Times New Roman"/>
          <w:b w:val="false"/>
          <w:i w:val="false"/>
          <w:color w:val="000000"/>
          <w:sz w:val="28"/>
        </w:rPr>
        <w:t>
</w:t>
      </w:r>
      <w:r>
        <w:rPr>
          <w:rFonts w:ascii="Times New Roman"/>
          <w:b w:val="false"/>
          <w:i/>
          <w:color w:val="000000"/>
          <w:sz w:val="28"/>
        </w:rPr>
        <w:t xml:space="preserve">медицинской техники              </w:t>
      </w:r>
    </w:p>
    <w:bookmarkEnd w:id="4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уполномоченного органа или его территориального подразделения)</w:t>
      </w:r>
    </w:p>
    <w:bookmarkStart w:name="z252" w:id="42"/>
    <w:p>
      <w:pPr>
        <w:spacing w:after="0"/>
        <w:ind w:left="0"/>
        <w:jc w:val="left"/>
      </w:pPr>
      <w:r>
        <w:rPr>
          <w:rFonts w:ascii="Times New Roman"/>
          <w:b/>
          <w:i w:val="false"/>
          <w:color w:val="000000"/>
        </w:rPr>
        <w:t xml:space="preserve"> 
Заявления</w:t>
      </w:r>
    </w:p>
    <w:bookmarkEnd w:id="42"/>
    <w:p>
      <w:pPr>
        <w:spacing w:after="0"/>
        <w:ind w:left="0"/>
        <w:jc w:val="both"/>
      </w:pPr>
      <w:r>
        <w:rPr>
          <w:rFonts w:ascii="Times New Roman"/>
          <w:b w:val="false"/>
          <w:i w:val="false"/>
          <w:color w:val="ff0000"/>
          <w:sz w:val="28"/>
        </w:rPr>
        <w:t xml:space="preserve">      Сноска. Приложение 2 с изменением, внесенным постановлением Правительства РК от 31.12.2013 </w:t>
      </w:r>
      <w:r>
        <w:rPr>
          <w:rFonts w:ascii="Times New Roman"/>
          <w:b w:val="false"/>
          <w:i w:val="false"/>
          <w:color w:val="ff0000"/>
          <w:sz w:val="28"/>
        </w:rPr>
        <w:t>№ 1474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разрешить вывоз лекарственных средств, изделий медицинского</w:t>
      </w:r>
      <w:r>
        <w:br/>
      </w:r>
      <w:r>
        <w:rPr>
          <w:rFonts w:ascii="Times New Roman"/>
          <w:b w:val="false"/>
          <w:i w:val="false"/>
          <w:color w:val="000000"/>
          <w:sz w:val="28"/>
        </w:rPr>
        <w:t>
назначения, медицинской техники.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6"/>
        <w:gridCol w:w="3435"/>
      </w:tblGrid>
      <w:tr>
        <w:trPr>
          <w:trHeight w:val="30" w:hRule="atLeast"/>
        </w:trPr>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Юридический адрес заявителя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электронная почта заявителя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rPr>
                <w:rFonts w:ascii="Times New Roman"/>
                <w:b w:val="false"/>
                <w:i w:val="false"/>
                <w:color w:val="000000"/>
                <w:sz w:val="20"/>
              </w:rPr>
              <w:t>дентификационный номер (БИН, ИИН) (при наличии) заявителя</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Поставщик</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поставщика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поставщика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поставщика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контракта (договора)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контракта (договора)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спецификации (приложения)</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спецификации</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через который будет произведен вывоз</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5813"/>
        <w:gridCol w:w="2510"/>
        <w:gridCol w:w="1981"/>
        <w:gridCol w:w="1585"/>
      </w:tblGrid>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ТНВЭД</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лекарственного средства,</w:t>
            </w:r>
            <w:r>
              <w:br/>
            </w:r>
            <w:r>
              <w:rPr>
                <w:rFonts w:ascii="Times New Roman"/>
                <w:b w:val="false"/>
                <w:i w:val="false"/>
                <w:color w:val="000000"/>
                <w:sz w:val="20"/>
              </w:rPr>
              <w:t>
</w:t>
            </w:r>
            <w:r>
              <w:rPr>
                <w:rFonts w:ascii="Times New Roman"/>
                <w:b w:val="false"/>
                <w:i w:val="false"/>
                <w:color w:val="000000"/>
                <w:sz w:val="20"/>
              </w:rPr>
              <w:t>изделий медицинского назначения,</w:t>
            </w:r>
            <w:r>
              <w:br/>
            </w:r>
            <w:r>
              <w:rPr>
                <w:rFonts w:ascii="Times New Roman"/>
                <w:b w:val="false"/>
                <w:i w:val="false"/>
                <w:color w:val="000000"/>
                <w:sz w:val="20"/>
              </w:rPr>
              <w:t>
</w:t>
            </w:r>
            <w:r>
              <w:rPr>
                <w:rFonts w:ascii="Times New Roman"/>
                <w:b w:val="false"/>
                <w:i w:val="false"/>
                <w:color w:val="000000"/>
                <w:sz w:val="20"/>
              </w:rPr>
              <w:t>медицинской техники</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Дозировка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Фасовка</w:t>
            </w:r>
            <w:r>
              <w:br/>
            </w:r>
            <w:r>
              <w:rPr>
                <w:rFonts w:ascii="Times New Roman"/>
                <w:b w:val="false"/>
                <w:i w:val="false"/>
                <w:color w:val="000000"/>
                <w:sz w:val="20"/>
              </w:rPr>
              <w:t>
</w:t>
            </w:r>
            <w:r>
              <w:rPr>
                <w:rFonts w:ascii="Times New Roman"/>
                <w:b w:val="false"/>
                <w:i w:val="false"/>
                <w:color w:val="000000"/>
                <w:sz w:val="20"/>
              </w:rPr>
              <w:t>(номер)</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0"/>
        <w:gridCol w:w="3303"/>
        <w:gridCol w:w="1321"/>
        <w:gridCol w:w="3170"/>
        <w:gridCol w:w="3567"/>
      </w:tblGrid>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выпуска</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 производитель</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заявителя _____________________________ Ф.И.О.</w:t>
      </w:r>
      <w:r>
        <w:br/>
      </w:r>
      <w:r>
        <w:rPr>
          <w:rFonts w:ascii="Times New Roman"/>
          <w:b w:val="false"/>
          <w:i w:val="false"/>
          <w:color w:val="000000"/>
          <w:sz w:val="28"/>
        </w:rPr>
        <w:t>
                         (подпись)</w:t>
      </w:r>
      <w:r>
        <w:br/>
      </w:r>
      <w:r>
        <w:rPr>
          <w:rFonts w:ascii="Times New Roman"/>
          <w:b w:val="false"/>
          <w:i w:val="false"/>
          <w:color w:val="000000"/>
          <w:sz w:val="28"/>
        </w:rPr>
        <w:t>
Место печати «____» _____________ 20__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